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hd w:val="clea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b/>
          <w:spacing w:val="2"/>
          <w:sz w:val="24"/>
          <w:highlight w:val="none"/>
        </w:rPr>
        <w:t xml:space="preserve"> </w:t>
      </w:r>
      <w:r>
        <w:rPr>
          <w:rFonts w:hint="default"/>
          <w:b/>
          <w:spacing w:val="2"/>
          <w:sz w:val="24"/>
          <w:highlight w:val="none"/>
          <w:lang w:val="en-US"/>
        </w:rPr>
        <w:t>059</w:t>
      </w:r>
      <w:r>
        <w:rPr>
          <w:b/>
          <w:sz w:val="24"/>
          <w:highlight w:val="none"/>
        </w:rPr>
        <w:t>/RKS/DLP-DAMRI/</w:t>
      </w:r>
      <w:r>
        <w:rPr>
          <w:b/>
          <w:sz w:val="24"/>
          <w:highlight w:val="none"/>
          <w:lang w:val="en-US"/>
        </w:rPr>
        <w:t>V</w:t>
      </w:r>
      <w:r>
        <w:rPr>
          <w:rFonts w:hint="default"/>
          <w:b/>
          <w:sz w:val="24"/>
          <w:highlight w:val="none"/>
          <w:lang w:val="en-US"/>
        </w:rPr>
        <w:t>I</w:t>
      </w:r>
      <w:bookmarkStart w:id="0" w:name="_GoBack"/>
      <w:bookmarkEnd w:id="0"/>
      <w:r>
        <w:rPr>
          <w:b/>
          <w:sz w:val="24"/>
          <w:highlight w:val="none"/>
        </w:rPr>
        <w:t>/2024</w:t>
      </w:r>
    </w:p>
    <w:p>
      <w:pPr>
        <w:shd w:val="clear"/>
        <w:spacing w:before="1"/>
        <w:ind w:left="1072" w:right="1198"/>
        <w:jc w:val="center"/>
        <w:rPr>
          <w:b/>
          <w:sz w:val="24"/>
          <w:highlight w:val="none"/>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r>
        <w:rPr>
          <w:b/>
          <w:i/>
          <w:iCs/>
          <w:color w:val="0070C0"/>
          <w:sz w:val="28"/>
          <w:szCs w:val="28"/>
        </w:rPr>
        <w:t xml:space="preserve">(OUTSOURCE) </w:t>
      </w:r>
      <w:r>
        <w:rPr>
          <w:b/>
          <w:color w:val="0070C0"/>
          <w:sz w:val="28"/>
          <w:szCs w:val="28"/>
          <w:lang w:val="id-ID"/>
        </w:rPr>
        <w:t>TENAGA KEAMANAN DAN KEBERSIHAN</w:t>
      </w:r>
      <w:r>
        <w:rPr>
          <w:b/>
          <w:color w:val="0070C0"/>
          <w:sz w:val="28"/>
          <w:szCs w:val="28"/>
          <w:lang w:val="en-US"/>
        </w:rPr>
        <w:t xml:space="preserve"> </w:t>
      </w:r>
      <w:r>
        <w:rPr>
          <w:b/>
          <w:color w:val="0070C0"/>
          <w:sz w:val="28"/>
          <w:szCs w:val="28"/>
        </w:rPr>
        <w:t>PERUM DAMRI</w:t>
      </w:r>
    </w:p>
    <w:p>
      <w:pPr>
        <w:jc w:val="center"/>
        <w:rPr>
          <w:b/>
          <w:i/>
          <w:iCs/>
          <w:color w:val="0070C0"/>
          <w:sz w:val="28"/>
          <w:szCs w:val="28"/>
        </w:rPr>
      </w:pPr>
      <w:r>
        <w:rPr>
          <w:b/>
          <w:color w:val="0070C0"/>
          <w:sz w:val="28"/>
          <w:szCs w:val="28"/>
        </w:rPr>
        <w:t xml:space="preserve">WILAYAH </w:t>
      </w:r>
      <w:r>
        <w:rPr>
          <w:b/>
          <w:color w:val="0070C0"/>
          <w:sz w:val="28"/>
          <w:szCs w:val="28"/>
          <w:lang w:val="en-US"/>
        </w:rPr>
        <w:t>BALI, NUSA TENGGARA,</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Tenaga Keamanan dan Kebersihan Perum DAMRI Wilayah Bali, Nusa Tenggara,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w:t>
            </w:r>
            <w:r>
              <w:rPr>
                <w:lang w:val="en-US"/>
              </w:rPr>
              <w:t>8</w:t>
            </w:r>
            <w:r>
              <w:t>.4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Tenaga Keamanan dan Kebersihan Perum DAMRI Wilayah Bali, Nusa Tenggara,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6492"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Denpasar</w:t>
            </w:r>
          </w:p>
          <w:p>
            <w:pPr>
              <w:pStyle w:val="9"/>
              <w:numPr>
                <w:ilvl w:val="0"/>
                <w:numId w:val="14"/>
              </w:numPr>
              <w:spacing w:before="63" w:line="247" w:lineRule="auto"/>
              <w:ind w:right="38"/>
              <w:jc w:val="both"/>
              <w:rPr>
                <w:lang w:val="en-US"/>
              </w:rPr>
            </w:pPr>
            <w:r>
              <w:rPr>
                <w:lang w:val="en-US"/>
              </w:rPr>
              <w:t>Petugas Keamanan  Rp4.924.949,00</w:t>
            </w:r>
            <w:r>
              <w:rPr>
                <w:lang w:val="en-US"/>
              </w:rPr>
              <w:br w:type="textWrapping"/>
            </w:r>
            <w:r>
              <w:rPr>
                <w:sz w:val="23"/>
              </w:rPr>
              <w:t>(</w:t>
            </w:r>
            <w:r>
              <w:rPr>
                <w:sz w:val="23"/>
                <w:lang w:val="en-US"/>
              </w:rPr>
              <w:t>empat juta sembilan ratus dua puluh empat ribu sembilan ratus empat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4"/>
              </w:numPr>
              <w:spacing w:before="63" w:line="247" w:lineRule="auto"/>
              <w:ind w:right="38"/>
              <w:jc w:val="both"/>
              <w:rPr>
                <w:lang w:val="en-US"/>
              </w:rPr>
            </w:pPr>
            <w:r>
              <w:rPr>
                <w:lang w:val="en-US"/>
              </w:rPr>
              <w:t>Petugas Kebersihan Rp4.848.637,00</w:t>
            </w:r>
          </w:p>
          <w:p>
            <w:pPr>
              <w:pStyle w:val="9"/>
              <w:spacing w:before="63" w:line="247" w:lineRule="auto"/>
              <w:ind w:left="438" w:leftChars="199" w:right="38"/>
              <w:jc w:val="both"/>
            </w:pPr>
            <w:r>
              <w:rPr>
                <w:sz w:val="23"/>
              </w:rPr>
              <w:t>(</w:t>
            </w:r>
            <w:r>
              <w:rPr>
                <w:sz w:val="23"/>
                <w:lang w:val="en-US"/>
              </w:rPr>
              <w:t>empat juta delapan ratus empat puluh delapan ribu enam ratus tiga puluh tujuh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Mataram</w:t>
            </w:r>
          </w:p>
          <w:p>
            <w:pPr>
              <w:pStyle w:val="9"/>
              <w:numPr>
                <w:ilvl w:val="0"/>
                <w:numId w:val="16"/>
              </w:numPr>
              <w:spacing w:before="63" w:line="247" w:lineRule="auto"/>
              <w:ind w:right="38"/>
              <w:jc w:val="both"/>
              <w:rPr>
                <w:lang w:val="en-US"/>
              </w:rPr>
            </w:pPr>
            <w:r>
              <w:rPr>
                <w:lang w:val="en-US"/>
              </w:rPr>
              <w:t>Petugas Keamanan  Rp4.283.549,00</w:t>
            </w:r>
            <w:r>
              <w:rPr>
                <w:lang w:val="en-US"/>
              </w:rPr>
              <w:br w:type="textWrapping"/>
            </w:r>
            <w:r>
              <w:rPr>
                <w:sz w:val="23"/>
              </w:rPr>
              <w:t>(</w:t>
            </w:r>
            <w:r>
              <w:rPr>
                <w:sz w:val="23"/>
                <w:lang w:val="en-US"/>
              </w:rPr>
              <w:t>empat juta dua ratus delapan puluh tiga ribu lima ratus empat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6"/>
              </w:numPr>
              <w:spacing w:before="63" w:line="247" w:lineRule="auto"/>
              <w:ind w:right="38"/>
              <w:jc w:val="both"/>
              <w:rPr>
                <w:lang w:val="en-US"/>
              </w:rPr>
            </w:pPr>
            <w:r>
              <w:rPr>
                <w:lang w:val="en-US"/>
              </w:rPr>
              <w:t>Petugas Kebersihan Rp4.207.236,00</w:t>
            </w:r>
          </w:p>
          <w:p>
            <w:pPr>
              <w:pStyle w:val="9"/>
              <w:spacing w:before="63" w:line="247" w:lineRule="auto"/>
              <w:ind w:left="440" w:leftChars="200" w:right="38"/>
              <w:jc w:val="both"/>
              <w:rPr>
                <w:lang w:val="en-US"/>
              </w:rPr>
            </w:pPr>
            <w:r>
              <w:rPr>
                <w:sz w:val="23"/>
              </w:rPr>
              <w:t>(</w:t>
            </w:r>
            <w:r>
              <w:rPr>
                <w:sz w:val="23"/>
                <w:lang w:val="en-US"/>
              </w:rPr>
              <w:t>empat juta dua ratus tujuh ribu dua ratus tiga puluh enam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Kupang</w:t>
            </w:r>
          </w:p>
          <w:p>
            <w:pPr>
              <w:pStyle w:val="9"/>
              <w:numPr>
                <w:ilvl w:val="0"/>
                <w:numId w:val="18"/>
              </w:numPr>
              <w:spacing w:before="63" w:line="247" w:lineRule="auto"/>
              <w:ind w:right="38"/>
              <w:jc w:val="both"/>
              <w:rPr>
                <w:lang w:val="en-US"/>
              </w:rPr>
            </w:pPr>
            <w:r>
              <w:rPr>
                <w:lang w:val="en-US"/>
              </w:rPr>
              <w:t>Petugas Keamanan  Rp3.606.703,00</w:t>
            </w:r>
            <w:r>
              <w:rPr>
                <w:lang w:val="en-US"/>
              </w:rPr>
              <w:br w:type="textWrapping"/>
            </w:r>
            <w:r>
              <w:rPr>
                <w:sz w:val="23"/>
              </w:rPr>
              <w:t>(</w:t>
            </w:r>
            <w:r>
              <w:rPr>
                <w:sz w:val="23"/>
                <w:lang w:val="en-US"/>
              </w:rPr>
              <w:t>tiga juta enam ratus enam ribu tujuh ratus tiga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Rp3.530.391,00</w:t>
            </w:r>
          </w:p>
          <w:p>
            <w:pPr>
              <w:pStyle w:val="9"/>
              <w:spacing w:before="63" w:line="247" w:lineRule="auto"/>
              <w:ind w:left="440" w:leftChars="200" w:right="38"/>
              <w:jc w:val="both"/>
              <w:rPr>
                <w:lang w:val="en-US"/>
              </w:rPr>
            </w:pPr>
            <w:r>
              <w:rPr>
                <w:sz w:val="23"/>
              </w:rPr>
              <w:t>(</w:t>
            </w:r>
            <w:r>
              <w:rPr>
                <w:sz w:val="23"/>
                <w:lang w:val="en-US"/>
              </w:rPr>
              <w:t>tiga juta lima ratus tiga puluh ribu tiga ratus sembilan puluh satu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19"/>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19"/>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0"/>
              </w:numPr>
              <w:tabs>
                <w:tab w:val="clear" w:pos="865"/>
              </w:tabs>
              <w:spacing w:before="127"/>
              <w:ind w:left="692" w:hanging="283"/>
              <w:jc w:val="both"/>
            </w:pPr>
            <w:r>
              <w:rPr>
                <w:lang w:val="en-US"/>
              </w:rPr>
              <w:t>KTP Pimpinan</w:t>
            </w:r>
          </w:p>
          <w:p>
            <w:pPr>
              <w:pStyle w:val="9"/>
              <w:numPr>
                <w:ilvl w:val="0"/>
                <w:numId w:val="20"/>
              </w:numPr>
              <w:tabs>
                <w:tab w:val="clear" w:pos="865"/>
              </w:tabs>
              <w:spacing w:before="127"/>
              <w:ind w:left="692" w:hanging="283"/>
              <w:jc w:val="both"/>
            </w:pPr>
            <w:r>
              <w:rPr>
                <w:lang w:val="en-US"/>
              </w:rPr>
              <w:t>NPWP</w:t>
            </w:r>
          </w:p>
          <w:p>
            <w:pPr>
              <w:pStyle w:val="9"/>
              <w:numPr>
                <w:ilvl w:val="0"/>
                <w:numId w:val="20"/>
              </w:numPr>
              <w:tabs>
                <w:tab w:val="clear" w:pos="865"/>
              </w:tabs>
              <w:spacing w:before="127"/>
              <w:ind w:left="692" w:hanging="283"/>
              <w:jc w:val="both"/>
            </w:pPr>
            <w:r>
              <w:rPr>
                <w:lang w:val="en-US"/>
              </w:rPr>
              <w:t>SPPKP</w:t>
            </w:r>
          </w:p>
          <w:p>
            <w:pPr>
              <w:pStyle w:val="9"/>
              <w:numPr>
                <w:ilvl w:val="0"/>
                <w:numId w:val="20"/>
              </w:numPr>
              <w:tabs>
                <w:tab w:val="clear" w:pos="865"/>
              </w:tabs>
              <w:spacing w:before="127"/>
              <w:ind w:left="692" w:hanging="283"/>
              <w:jc w:val="both"/>
            </w:pPr>
            <w:r>
              <w:rPr>
                <w:lang w:val="en-US"/>
              </w:rPr>
              <w:t>Akta Pendirian / Perubahan</w:t>
            </w:r>
          </w:p>
          <w:p>
            <w:pPr>
              <w:pStyle w:val="9"/>
              <w:numPr>
                <w:ilvl w:val="0"/>
                <w:numId w:val="20"/>
              </w:numPr>
              <w:tabs>
                <w:tab w:val="clear" w:pos="865"/>
              </w:tabs>
              <w:spacing w:before="127"/>
              <w:ind w:left="692" w:hanging="283"/>
              <w:jc w:val="both"/>
            </w:pPr>
            <w:r>
              <w:rPr>
                <w:lang w:val="en-US"/>
              </w:rPr>
              <w:t>SIUP/NIB</w:t>
            </w:r>
          </w:p>
          <w:p>
            <w:pPr>
              <w:pStyle w:val="9"/>
              <w:numPr>
                <w:ilvl w:val="0"/>
                <w:numId w:val="20"/>
              </w:numPr>
              <w:tabs>
                <w:tab w:val="clear" w:pos="865"/>
              </w:tabs>
              <w:spacing w:before="127"/>
              <w:ind w:left="692" w:hanging="283"/>
              <w:jc w:val="both"/>
            </w:pPr>
            <w:r>
              <w:rPr>
                <w:lang w:val="en-US"/>
              </w:rPr>
              <w:t>Surat Keterangan Domisili/NIB</w:t>
            </w:r>
          </w:p>
          <w:p>
            <w:pPr>
              <w:pStyle w:val="9"/>
              <w:numPr>
                <w:ilvl w:val="0"/>
                <w:numId w:val="20"/>
              </w:numPr>
              <w:tabs>
                <w:tab w:val="clear" w:pos="865"/>
              </w:tabs>
              <w:spacing w:before="127"/>
              <w:ind w:left="692" w:hanging="283"/>
              <w:jc w:val="both"/>
            </w:pPr>
            <w:r>
              <w:rPr>
                <w:lang w:val="en-US"/>
              </w:rPr>
              <w:t>Tanda Daftar Perusahaan/NIB</w:t>
            </w:r>
          </w:p>
          <w:p>
            <w:pPr>
              <w:pStyle w:val="9"/>
              <w:numPr>
                <w:ilvl w:val="0"/>
                <w:numId w:val="20"/>
              </w:numPr>
              <w:tabs>
                <w:tab w:val="clear" w:pos="865"/>
              </w:tabs>
              <w:spacing w:before="127"/>
              <w:ind w:left="692" w:hanging="283"/>
              <w:jc w:val="both"/>
            </w:pPr>
            <w:r>
              <w:rPr>
                <w:lang w:val="en-US"/>
              </w:rPr>
              <w:t>Referensi Bank (No Rekening Bank)</w:t>
            </w:r>
          </w:p>
          <w:p>
            <w:pPr>
              <w:pStyle w:val="9"/>
              <w:numPr>
                <w:ilvl w:val="0"/>
                <w:numId w:val="20"/>
              </w:numPr>
              <w:tabs>
                <w:tab w:val="clear" w:pos="865"/>
              </w:tabs>
              <w:spacing w:before="127"/>
              <w:ind w:left="692" w:hanging="283"/>
              <w:jc w:val="both"/>
            </w:pPr>
            <w:r>
              <w:rPr>
                <w:lang w:val="en-US"/>
              </w:rPr>
              <w:t>Struktur Organisasi Foto Diri Pejabat dan Nama Serta Jabatan</w:t>
            </w:r>
          </w:p>
          <w:p>
            <w:pPr>
              <w:pStyle w:val="9"/>
              <w:numPr>
                <w:ilvl w:val="0"/>
                <w:numId w:val="20"/>
              </w:numPr>
              <w:tabs>
                <w:tab w:val="left" w:pos="660"/>
                <w:tab w:val="clear" w:pos="865"/>
              </w:tabs>
              <w:spacing w:before="127"/>
              <w:ind w:left="692" w:hanging="283"/>
              <w:jc w:val="both"/>
            </w:pPr>
            <w:r>
              <w:rPr>
                <w:lang w:val="en-US"/>
              </w:rPr>
              <w:t>Foto Kantor Tampak Muka Dengan Nama Kantor</w:t>
            </w:r>
          </w:p>
          <w:p>
            <w:pPr>
              <w:pStyle w:val="9"/>
              <w:numPr>
                <w:ilvl w:val="0"/>
                <w:numId w:val="20"/>
              </w:numPr>
              <w:tabs>
                <w:tab w:val="left" w:pos="660"/>
                <w:tab w:val="clear" w:pos="865"/>
              </w:tabs>
              <w:spacing w:before="127"/>
              <w:ind w:left="692" w:hanging="283"/>
              <w:jc w:val="both"/>
            </w:pPr>
            <w:r>
              <w:rPr>
                <w:lang w:val="en-US"/>
              </w:rPr>
              <w:t>Surat Pernyataan (Bermaterai)</w:t>
            </w:r>
          </w:p>
          <w:p>
            <w:pPr>
              <w:pStyle w:val="9"/>
              <w:numPr>
                <w:ilvl w:val="0"/>
                <w:numId w:val="20"/>
              </w:numPr>
              <w:tabs>
                <w:tab w:val="left" w:pos="660"/>
                <w:tab w:val="clear" w:pos="865"/>
              </w:tabs>
              <w:spacing w:before="127"/>
              <w:ind w:left="692" w:hanging="283"/>
              <w:jc w:val="both"/>
            </w:pPr>
            <w:r>
              <w:rPr>
                <w:lang w:val="en-US"/>
              </w:rPr>
              <w:t>Pakta Integritas (Bermaterai)</w:t>
            </w:r>
          </w:p>
          <w:p>
            <w:pPr>
              <w:pStyle w:val="9"/>
              <w:numPr>
                <w:ilvl w:val="0"/>
                <w:numId w:val="20"/>
              </w:numPr>
              <w:tabs>
                <w:tab w:val="left" w:pos="660"/>
                <w:tab w:val="clear" w:pos="865"/>
              </w:tabs>
              <w:spacing w:before="127"/>
              <w:ind w:left="692" w:hanging="283"/>
              <w:jc w:val="both"/>
            </w:pPr>
            <w:r>
              <w:rPr>
                <w:lang w:val="en-US"/>
              </w:rPr>
              <w:t>Surat Penawaran Harga (Bermaterai)</w:t>
            </w:r>
          </w:p>
          <w:p>
            <w:pPr>
              <w:pStyle w:val="9"/>
              <w:numPr>
                <w:ilvl w:val="0"/>
                <w:numId w:val="20"/>
              </w:numPr>
              <w:tabs>
                <w:tab w:val="left" w:pos="660"/>
                <w:tab w:val="clear" w:pos="865"/>
              </w:tabs>
              <w:spacing w:before="127"/>
              <w:ind w:left="692" w:hanging="283"/>
              <w:jc w:val="both"/>
            </w:pPr>
            <w:r>
              <w:rPr>
                <w:lang w:val="en-US"/>
              </w:rPr>
              <w:t>Bukti Pajak Tahun Terkahir</w:t>
            </w:r>
          </w:p>
          <w:p>
            <w:pPr>
              <w:pStyle w:val="9"/>
              <w:numPr>
                <w:ilvl w:val="0"/>
                <w:numId w:val="20"/>
              </w:numPr>
              <w:tabs>
                <w:tab w:val="left" w:pos="660"/>
                <w:tab w:val="clear" w:pos="865"/>
              </w:tabs>
              <w:spacing w:before="127"/>
              <w:ind w:left="692" w:hanging="283"/>
              <w:jc w:val="both"/>
            </w:pPr>
            <w:r>
              <w:rPr>
                <w:lang w:val="en-US"/>
              </w:rPr>
              <w:t>Daftar Pekerjaan Sejenis</w:t>
            </w:r>
          </w:p>
          <w:p>
            <w:pPr>
              <w:pStyle w:val="9"/>
              <w:numPr>
                <w:ilvl w:val="0"/>
                <w:numId w:val="20"/>
              </w:numPr>
              <w:tabs>
                <w:tab w:val="left" w:pos="660"/>
                <w:tab w:val="clear" w:pos="865"/>
              </w:tabs>
              <w:spacing w:before="127"/>
              <w:ind w:left="692" w:hanging="283"/>
              <w:jc w:val="both"/>
            </w:pPr>
            <w:r>
              <w:rPr>
                <w:lang w:val="en-US"/>
              </w:rPr>
              <w:t>Tingkat Komponen Dalam Negeri</w:t>
            </w:r>
          </w:p>
          <w:p>
            <w:pPr>
              <w:pStyle w:val="9"/>
              <w:numPr>
                <w:ilvl w:val="0"/>
                <w:numId w:val="20"/>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1"/>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1"/>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1"/>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1"/>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22"/>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22"/>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22"/>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2"/>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2"/>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2"/>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2"/>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2"/>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2"/>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22"/>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2"/>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2"/>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2"/>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2"/>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3"/>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3"/>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3"/>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Tenaga Keamanan dan Kebersihan Perum DAMRI Wilayah Bali, NUSA TENGGARA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13 Juni</w:t>
            </w:r>
            <w:r>
              <w:rPr>
                <w:b/>
                <w:highlight w:val="none"/>
                <w:shd w:val="clear"/>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4"/>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4"/>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4"/>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25"/>
              </w:numPr>
              <w:tabs>
                <w:tab w:val="left" w:pos="507"/>
              </w:tabs>
              <w:spacing w:before="67"/>
              <w:ind w:hanging="341"/>
            </w:pPr>
            <w:r>
              <w:t>Kontrak;</w:t>
            </w:r>
          </w:p>
          <w:p>
            <w:pPr>
              <w:pStyle w:val="9"/>
              <w:numPr>
                <w:ilvl w:val="0"/>
                <w:numId w:val="25"/>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6"/>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6"/>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27"/>
              </w:numPr>
              <w:tabs>
                <w:tab w:val="left" w:pos="453"/>
              </w:tabs>
              <w:spacing w:before="65"/>
              <w:ind w:hanging="286"/>
            </w:pPr>
            <w:r>
              <w:t>Surat</w:t>
            </w:r>
            <w:r>
              <w:rPr>
                <w:spacing w:val="-5"/>
              </w:rPr>
              <w:t xml:space="preserve"> </w:t>
            </w:r>
            <w:r>
              <w:t>Perjanian (Kontrak);</w:t>
            </w:r>
          </w:p>
          <w:p>
            <w:pPr>
              <w:pStyle w:val="9"/>
              <w:numPr>
                <w:ilvl w:val="0"/>
                <w:numId w:val="27"/>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27"/>
              </w:numPr>
              <w:tabs>
                <w:tab w:val="left" w:pos="453"/>
              </w:tabs>
              <w:spacing w:before="123"/>
              <w:ind w:hanging="286"/>
            </w:pPr>
            <w:r>
              <w:t>Surat</w:t>
            </w:r>
            <w:r>
              <w:rPr>
                <w:spacing w:val="-1"/>
              </w:rPr>
              <w:t xml:space="preserve"> </w:t>
            </w:r>
            <w:r>
              <w:t>penawaran;</w:t>
            </w:r>
          </w:p>
          <w:p>
            <w:pPr>
              <w:pStyle w:val="9"/>
              <w:numPr>
                <w:ilvl w:val="0"/>
                <w:numId w:val="27"/>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27"/>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27"/>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27"/>
              </w:numPr>
              <w:tabs>
                <w:tab w:val="left" w:pos="453"/>
              </w:tabs>
              <w:spacing w:before="118"/>
              <w:ind w:hanging="286"/>
            </w:pPr>
            <w:r>
              <w:t>Spesifikasi</w:t>
            </w:r>
            <w:r>
              <w:rPr>
                <w:spacing w:val="-3"/>
              </w:rPr>
              <w:t xml:space="preserve"> </w:t>
            </w:r>
            <w:r>
              <w:t>Teknis;</w:t>
            </w:r>
          </w:p>
          <w:p>
            <w:pPr>
              <w:pStyle w:val="9"/>
              <w:numPr>
                <w:ilvl w:val="0"/>
                <w:numId w:val="27"/>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28"/>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28"/>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28"/>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29"/>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29"/>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29"/>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29"/>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0"/>
              </w:numPr>
              <w:tabs>
                <w:tab w:val="left" w:pos="489"/>
              </w:tabs>
              <w:spacing w:before="65" w:line="265" w:lineRule="exact"/>
              <w:ind w:hanging="325"/>
            </w:pPr>
            <w:r>
              <w:t>Surat</w:t>
            </w:r>
            <w:r>
              <w:rPr>
                <w:spacing w:val="-4"/>
              </w:rPr>
              <w:t xml:space="preserve"> </w:t>
            </w:r>
            <w:r>
              <w:t>perjanjian;</w:t>
            </w:r>
          </w:p>
          <w:p>
            <w:pPr>
              <w:pStyle w:val="9"/>
              <w:numPr>
                <w:ilvl w:val="0"/>
                <w:numId w:val="30"/>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0"/>
              </w:numPr>
              <w:tabs>
                <w:tab w:val="left" w:pos="489"/>
              </w:tabs>
              <w:spacing w:before="3" w:line="265" w:lineRule="exact"/>
              <w:ind w:hanging="325"/>
            </w:pPr>
            <w:r>
              <w:t>Surat</w:t>
            </w:r>
            <w:r>
              <w:rPr>
                <w:spacing w:val="-1"/>
              </w:rPr>
              <w:t xml:space="preserve"> </w:t>
            </w:r>
            <w:r>
              <w:t>penawaran;</w:t>
            </w:r>
          </w:p>
          <w:p>
            <w:pPr>
              <w:pStyle w:val="9"/>
              <w:numPr>
                <w:ilvl w:val="0"/>
                <w:numId w:val="30"/>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0"/>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0"/>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0"/>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1"/>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1"/>
              </w:numPr>
              <w:tabs>
                <w:tab w:val="left" w:pos="318"/>
              </w:tabs>
              <w:jc w:val="both"/>
            </w:pPr>
            <w:r>
              <w:t>Peperangan</w:t>
            </w:r>
          </w:p>
          <w:p>
            <w:pPr>
              <w:pStyle w:val="9"/>
              <w:numPr>
                <w:ilvl w:val="0"/>
                <w:numId w:val="31"/>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2"/>
              </w:numPr>
              <w:tabs>
                <w:tab w:val="left" w:pos="318"/>
              </w:tabs>
              <w:spacing w:before="133" w:line="265" w:lineRule="exact"/>
            </w:pPr>
            <w:r>
              <w:t>Pemogokan</w:t>
            </w:r>
          </w:p>
          <w:p>
            <w:pPr>
              <w:pStyle w:val="9"/>
              <w:numPr>
                <w:ilvl w:val="0"/>
                <w:numId w:val="32"/>
              </w:numPr>
              <w:tabs>
                <w:tab w:val="left" w:pos="318"/>
              </w:tabs>
              <w:spacing w:line="265" w:lineRule="exact"/>
            </w:pPr>
            <w:r>
              <w:t>Kebakaran</w:t>
            </w:r>
          </w:p>
          <w:p>
            <w:pPr>
              <w:pStyle w:val="9"/>
              <w:numPr>
                <w:ilvl w:val="0"/>
                <w:numId w:val="32"/>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3"/>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3"/>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3"/>
              </w:numPr>
              <w:tabs>
                <w:tab w:val="left" w:pos="896"/>
                <w:tab w:val="left" w:pos="897"/>
              </w:tabs>
              <w:ind w:hanging="425"/>
            </w:pPr>
            <w:r>
              <w:t>Faktur</w:t>
            </w:r>
            <w:r>
              <w:rPr>
                <w:spacing w:val="-3"/>
              </w:rPr>
              <w:t xml:space="preserve"> </w:t>
            </w:r>
            <w:r>
              <w:t>Pajak;</w:t>
            </w:r>
          </w:p>
          <w:p>
            <w:pPr>
              <w:pStyle w:val="9"/>
              <w:numPr>
                <w:ilvl w:val="1"/>
                <w:numId w:val="33"/>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3"/>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3"/>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3"/>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3"/>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3"/>
        </w:numPr>
        <w:tabs>
          <w:tab w:val="left" w:pos="4094"/>
        </w:tabs>
        <w:spacing w:before="14"/>
        <w:ind w:hanging="361"/>
      </w:pPr>
      <w:r>
        <w:t>Surat</w:t>
      </w:r>
      <w:r>
        <w:rPr>
          <w:spacing w:val="-2"/>
        </w:rPr>
        <w:t xml:space="preserve"> </w:t>
      </w:r>
      <w:r>
        <w:t>Kuasa (bila ada);</w:t>
      </w:r>
    </w:p>
    <w:p>
      <w:pPr>
        <w:pStyle w:val="8"/>
        <w:numPr>
          <w:ilvl w:val="4"/>
          <w:numId w:val="23"/>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3"/>
        </w:numPr>
        <w:tabs>
          <w:tab w:val="left" w:pos="4094"/>
        </w:tabs>
        <w:spacing w:before="15"/>
        <w:ind w:hanging="361"/>
      </w:pPr>
      <w:r>
        <w:t>Berita</w:t>
      </w:r>
      <w:r>
        <w:rPr>
          <w:spacing w:val="-3"/>
        </w:rPr>
        <w:t xml:space="preserve"> </w:t>
      </w:r>
      <w:r>
        <w:t>Acara:</w:t>
      </w:r>
    </w:p>
    <w:p>
      <w:pPr>
        <w:pStyle w:val="8"/>
        <w:numPr>
          <w:ilvl w:val="5"/>
          <w:numId w:val="23"/>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3"/>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3"/>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3"/>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3"/>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right="110" w:hanging="3"/>
        <w:jc w:val="center"/>
        <w:rPr>
          <w:b/>
          <w:bCs/>
          <w:lang w:val="en-US"/>
        </w:rPr>
      </w:pPr>
      <w:r>
        <w:rPr>
          <w:b/>
          <w:bCs/>
          <w:lang w:val="en-US"/>
        </w:rPr>
        <w:t>BAB V</w:t>
      </w: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r>
        <w:rPr>
          <w:b/>
        </w:rPr>
        <w:t>TENAGA KEAMANAN DAN KEBERSIHAN</w:t>
      </w:r>
    </w:p>
    <w:p>
      <w:pPr>
        <w:jc w:val="center"/>
        <w:rPr>
          <w:b/>
          <w:i/>
          <w:iCs/>
        </w:rPr>
      </w:pPr>
      <w:r>
        <w:rPr>
          <w:b/>
        </w:rPr>
        <w:t>PERUM DAMRI WILAYAH BALI, NUSA TENGGARA, DAN SEKITARNYA</w:t>
      </w:r>
    </w:p>
    <w:p>
      <w:pPr>
        <w:jc w:val="center"/>
        <w:rPr>
          <w:b/>
          <w:sz w:val="24"/>
          <w:szCs w:val="24"/>
        </w:rPr>
      </w:pPr>
    </w:p>
    <w:p>
      <w:pPr>
        <w:spacing w:line="360" w:lineRule="auto"/>
        <w:jc w:val="both"/>
      </w:pPr>
    </w:p>
    <w:p>
      <w:pPr>
        <w:pStyle w:val="8"/>
        <w:numPr>
          <w:ilvl w:val="0"/>
          <w:numId w:val="34"/>
        </w:numPr>
        <w:spacing w:line="360" w:lineRule="auto"/>
        <w:jc w:val="both"/>
        <w:rPr>
          <w:b/>
        </w:rPr>
      </w:pPr>
      <w:r>
        <w:rPr>
          <w:b/>
        </w:rPr>
        <w:t xml:space="preserve">Latar Belakang </w:t>
      </w:r>
    </w:p>
    <w:p>
      <w:pPr>
        <w:pStyle w:val="8"/>
        <w:spacing w:line="360" w:lineRule="auto"/>
        <w:ind w:left="786" w:hanging="126"/>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34"/>
        </w:numPr>
        <w:spacing w:line="360" w:lineRule="auto"/>
        <w:jc w:val="both"/>
        <w:rPr>
          <w:b/>
        </w:rPr>
      </w:pPr>
      <w:r>
        <w:rPr>
          <w:b/>
        </w:rPr>
        <w:t xml:space="preserve">Maksud dan Tujuan </w:t>
      </w:r>
    </w:p>
    <w:p>
      <w:pPr>
        <w:pStyle w:val="8"/>
        <w:numPr>
          <w:ilvl w:val="0"/>
          <w:numId w:val="35"/>
        </w:numPr>
        <w:spacing w:line="360" w:lineRule="auto"/>
        <w:ind w:left="1134"/>
        <w:jc w:val="both"/>
        <w:rPr>
          <w:bCs/>
        </w:rPr>
      </w:pPr>
      <w:r>
        <w:rPr>
          <w:bCs/>
        </w:rPr>
        <w:t>Maksud</w:t>
      </w:r>
    </w:p>
    <w:p>
      <w:pPr>
        <w:pStyle w:val="8"/>
        <w:spacing w:line="360" w:lineRule="auto"/>
        <w:ind w:left="993" w:firstLine="0"/>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numPr>
          <w:ilvl w:val="0"/>
          <w:numId w:val="35"/>
        </w:numPr>
        <w:spacing w:line="360" w:lineRule="auto"/>
        <w:ind w:left="1134"/>
        <w:jc w:val="both"/>
        <w:rPr>
          <w:bCs/>
        </w:rPr>
      </w:pPr>
      <w:r>
        <w:rPr>
          <w:bCs/>
        </w:rPr>
        <w:t>Tujuan</w:t>
      </w:r>
    </w:p>
    <w:p>
      <w:pPr>
        <w:pStyle w:val="8"/>
        <w:spacing w:line="360" w:lineRule="auto"/>
        <w:ind w:left="1134" w:firstLine="0"/>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4"/>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4"/>
        </w:numPr>
        <w:spacing w:line="360" w:lineRule="auto"/>
        <w:jc w:val="both"/>
        <w:rPr>
          <w:b/>
        </w:rPr>
      </w:pPr>
      <w:r>
        <w:rPr>
          <w:b/>
        </w:rPr>
        <w:t>Indikator Input dan Output</w:t>
      </w:r>
    </w:p>
    <w:p>
      <w:pPr>
        <w:pStyle w:val="8"/>
        <w:numPr>
          <w:ilvl w:val="0"/>
          <w:numId w:val="36"/>
        </w:numPr>
        <w:spacing w:line="360" w:lineRule="auto"/>
        <w:jc w:val="both"/>
      </w:pPr>
      <w:r>
        <w:t>Indikator Input</w:t>
      </w:r>
    </w:p>
    <w:p>
      <w:pPr>
        <w:pStyle w:val="8"/>
        <w:spacing w:line="360" w:lineRule="auto"/>
        <w:ind w:left="108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36"/>
        </w:numPr>
        <w:spacing w:line="360" w:lineRule="auto"/>
        <w:jc w:val="both"/>
      </w:pPr>
      <w:r>
        <w:t>Indikator Output</w:t>
      </w:r>
    </w:p>
    <w:p>
      <w:pPr>
        <w:pStyle w:val="8"/>
        <w:spacing w:line="360" w:lineRule="auto"/>
        <w:ind w:left="440" w:leftChars="200" w:firstLine="550" w:firstLineChars="25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37"/>
        </w:numPr>
        <w:spacing w:line="360" w:lineRule="auto"/>
        <w:jc w:val="both"/>
        <w:rPr>
          <w:b/>
          <w:lang w:val="id-ID"/>
        </w:rPr>
      </w:pPr>
      <w:r>
        <w:rPr>
          <w:b/>
        </w:rPr>
        <w:t>Tenaga Kebersihan</w:t>
      </w:r>
    </w:p>
    <w:p>
      <w:pPr>
        <w:numPr>
          <w:ilvl w:val="0"/>
          <w:numId w:val="38"/>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pengalaman bekerja di bidang kebersihan;</w:t>
      </w:r>
    </w:p>
    <w:p>
      <w:pPr>
        <w:numPr>
          <w:ilvl w:val="0"/>
          <w:numId w:val="38"/>
        </w:numPr>
        <w:spacing w:line="360" w:lineRule="auto"/>
        <w:jc w:val="both"/>
        <w:rPr>
          <w:rFonts w:eastAsia="Times New Roman"/>
          <w:lang w:val="zh-CN" w:eastAsia="zh-CN"/>
        </w:rPr>
      </w:pPr>
      <w:r>
        <w:rPr>
          <w:rFonts w:eastAsia="Times New Roman"/>
          <w:color w:val="000000"/>
          <w:lang w:val="zh-CN" w:eastAsia="zh-CN"/>
        </w:rPr>
        <w:t>Rentang usia 20 - 40 tahun;</w:t>
      </w:r>
    </w:p>
    <w:p>
      <w:pPr>
        <w:numPr>
          <w:ilvl w:val="0"/>
          <w:numId w:val="38"/>
        </w:numPr>
        <w:spacing w:line="360" w:lineRule="auto"/>
        <w:jc w:val="both"/>
        <w:rPr>
          <w:rFonts w:eastAsia="Times New Roman"/>
          <w:lang w:val="zh-CN" w:eastAsia="zh-CN"/>
        </w:rPr>
      </w:pPr>
      <w:r>
        <w:rPr>
          <w:rFonts w:eastAsia="Times New Roman"/>
          <w:lang w:val="zh-CN" w:eastAsia="zh-CN"/>
        </w:rPr>
        <w:t>Sehat jasmani dan rohani;</w:t>
      </w:r>
    </w:p>
    <w:p>
      <w:pPr>
        <w:numPr>
          <w:ilvl w:val="0"/>
          <w:numId w:val="38"/>
        </w:numPr>
        <w:spacing w:line="360" w:lineRule="auto"/>
        <w:jc w:val="both"/>
        <w:rPr>
          <w:rFonts w:eastAsia="Times New Roman"/>
          <w:lang w:val="zh-CN" w:eastAsia="zh-CN"/>
        </w:rPr>
      </w:pPr>
      <w:r>
        <w:rPr>
          <w:rFonts w:eastAsia="Times New Roman"/>
          <w:color w:val="000000"/>
          <w:lang w:val="zh-CN" w:eastAsia="zh-CN"/>
        </w:rPr>
        <w:t>Mampu melakukan tugas-tugas fisik seperti membersihkan dan mengangkat barang atau peralatan kantor;</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38"/>
        </w:numPr>
        <w:spacing w:line="360" w:lineRule="auto"/>
        <w:jc w:val="both"/>
        <w:rPr>
          <w:rFonts w:eastAsia="Times New Roman"/>
          <w:lang w:val="zh-CN" w:eastAsia="zh-CN"/>
        </w:rPr>
      </w:pPr>
      <w:r>
        <w:rPr>
          <w:rFonts w:eastAsia="Times New Roman"/>
          <w:lang w:val="zh-CN" w:eastAsia="zh-CN"/>
        </w:rPr>
        <w:t>Mampu bekerja dengan teliti, jujur, dan berdedikasi;</w:t>
      </w:r>
    </w:p>
    <w:p>
      <w:pPr>
        <w:numPr>
          <w:ilvl w:val="0"/>
          <w:numId w:val="38"/>
        </w:numPr>
        <w:spacing w:line="360" w:lineRule="auto"/>
        <w:jc w:val="both"/>
        <w:rPr>
          <w:rFonts w:eastAsia="Times New Roman"/>
          <w:lang w:val="zh-CN" w:eastAsia="zh-CN"/>
        </w:rPr>
      </w:pPr>
      <w:r>
        <w:rPr>
          <w:rFonts w:eastAsia="Times New Roman"/>
          <w:lang w:val="zh-CN" w:eastAsia="zh-CN"/>
        </w:rPr>
        <w:t>Memahami tentang praktik keselamatan dan kebersihan di lingkungan kerja.</w:t>
      </w: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numPr>
          <w:ilvl w:val="0"/>
          <w:numId w:val="37"/>
        </w:numPr>
        <w:spacing w:line="360" w:lineRule="auto"/>
        <w:jc w:val="both"/>
        <w:rPr>
          <w:b/>
          <w:lang w:val="id-ID"/>
        </w:rPr>
      </w:pPr>
      <w:r>
        <w:rPr>
          <w:b/>
        </w:rPr>
        <w:t>Tenaga Keamanan</w:t>
      </w:r>
    </w:p>
    <w:p>
      <w:pPr>
        <w:numPr>
          <w:ilvl w:val="0"/>
          <w:numId w:val="39"/>
        </w:numPr>
        <w:spacing w:line="360" w:lineRule="auto"/>
        <w:jc w:val="both"/>
        <w:rPr>
          <w:rFonts w:eastAsia="Times New Roman"/>
          <w:lang w:val="zh-CN" w:eastAsia="zh-CN"/>
        </w:rPr>
      </w:pPr>
      <w:r>
        <w:rPr>
          <w:rFonts w:eastAsia="Times New Roman"/>
          <w:lang w:val="zh-CN" w:eastAsia="zh-CN"/>
        </w:rPr>
        <w:t>Laki-laki;</w:t>
      </w:r>
    </w:p>
    <w:p>
      <w:pPr>
        <w:numPr>
          <w:ilvl w:val="0"/>
          <w:numId w:val="39"/>
        </w:numPr>
        <w:spacing w:line="360" w:lineRule="auto"/>
        <w:jc w:val="both"/>
        <w:rPr>
          <w:rFonts w:eastAsia="Times New Roman"/>
          <w:lang w:val="zh-CN" w:eastAsia="zh-CN"/>
        </w:rPr>
      </w:pPr>
      <w:r>
        <w:rPr>
          <w:rFonts w:eastAsia="Times New Roman"/>
          <w:lang w:val="zh-CN" w:eastAsia="zh-CN"/>
        </w:rPr>
        <w:t>Sehat jasmani dan rohani;</w:t>
      </w:r>
    </w:p>
    <w:p>
      <w:pPr>
        <w:numPr>
          <w:ilvl w:val="0"/>
          <w:numId w:val="39"/>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39"/>
        </w:numPr>
        <w:spacing w:line="360" w:lineRule="auto"/>
        <w:jc w:val="both"/>
        <w:rPr>
          <w:rFonts w:eastAsia="Times New Roman"/>
          <w:lang w:val="zh-CN" w:eastAsia="zh-CN"/>
        </w:rPr>
      </w:pPr>
      <w:r>
        <w:rPr>
          <w:rFonts w:eastAsia="Times New Roman"/>
          <w:color w:val="000000"/>
          <w:lang w:val="zh-CN" w:eastAsia="zh-CN"/>
        </w:rPr>
        <w:t>Rentang usia antara 20 - 40 tahun;</w:t>
      </w:r>
    </w:p>
    <w:p>
      <w:pPr>
        <w:numPr>
          <w:ilvl w:val="0"/>
          <w:numId w:val="39"/>
        </w:numPr>
        <w:spacing w:line="360" w:lineRule="auto"/>
        <w:jc w:val="both"/>
        <w:rPr>
          <w:rFonts w:eastAsia="Times New Roman"/>
          <w:lang w:val="zh-CN" w:eastAsia="zh-CN"/>
        </w:rPr>
      </w:pPr>
      <w:r>
        <w:rPr>
          <w:rFonts w:eastAsia="Times New Roman"/>
          <w:color w:val="000000"/>
          <w:lang w:val="zh-CN" w:eastAsia="zh-CN"/>
        </w:rPr>
        <w:t>Bebas alkohol dan narkotika/obat-obatan terlarang, dibuktikan dengan surat keterangan dokter;</w:t>
      </w:r>
    </w:p>
    <w:p>
      <w:pPr>
        <w:numPr>
          <w:ilvl w:val="0"/>
          <w:numId w:val="39"/>
        </w:numPr>
        <w:spacing w:line="360" w:lineRule="auto"/>
        <w:jc w:val="both"/>
        <w:rPr>
          <w:rFonts w:eastAsia="Times New Roman"/>
          <w:lang w:val="zh-CN" w:eastAsia="zh-CN"/>
        </w:rPr>
      </w:pPr>
      <w:r>
        <w:rPr>
          <w:rFonts w:eastAsia="Times New Roman"/>
          <w:color w:val="000000"/>
          <w:lang w:val="zh-CN" w:eastAsia="zh-CN"/>
        </w:rPr>
        <w:t>Tidak sedang dalam perkara pidana atau perdata, dibuktikan dengan surat keterangan dari kepolisian;</w:t>
      </w:r>
    </w:p>
    <w:p>
      <w:pPr>
        <w:numPr>
          <w:ilvl w:val="0"/>
          <w:numId w:val="39"/>
        </w:numPr>
        <w:spacing w:line="360" w:lineRule="auto"/>
        <w:jc w:val="both"/>
        <w:rPr>
          <w:rFonts w:eastAsia="Times New Roman"/>
          <w:lang w:val="zh-CN" w:eastAsia="zh-CN"/>
        </w:rPr>
      </w:pPr>
      <w:r>
        <w:rPr>
          <w:rFonts w:eastAsia="Times New Roman"/>
          <w:color w:val="000000"/>
          <w:lang w:val="zh-CN" w:eastAsia="zh-CN"/>
        </w:rPr>
        <w:t>Diutamakan bagi yang memiliki sertifikat pelatihan keamanan minimal sertifikat Gada Pratama;</w:t>
      </w:r>
    </w:p>
    <w:p>
      <w:pPr>
        <w:numPr>
          <w:ilvl w:val="0"/>
          <w:numId w:val="39"/>
        </w:numPr>
        <w:spacing w:line="360" w:lineRule="auto"/>
        <w:jc w:val="both"/>
        <w:rPr>
          <w:rFonts w:eastAsia="Times New Roman"/>
          <w:lang w:val="zh-CN" w:eastAsia="zh-CN"/>
        </w:rPr>
      </w:pPr>
      <w:r>
        <w:rPr>
          <w:rFonts w:eastAsia="Times New Roman"/>
          <w:color w:val="000000"/>
          <w:lang w:val="zh-CN" w:eastAsia="zh-CN"/>
        </w:rPr>
        <w:t>Memahami hukum dan peraturan yang ada di Indonesia;</w:t>
      </w:r>
    </w:p>
    <w:p>
      <w:pPr>
        <w:numPr>
          <w:ilvl w:val="0"/>
          <w:numId w:val="39"/>
        </w:numPr>
        <w:spacing w:line="360" w:lineRule="auto"/>
        <w:jc w:val="both"/>
        <w:rPr>
          <w:rFonts w:eastAsia="Times New Roman"/>
          <w:lang w:val="zh-CN" w:eastAsia="zh-CN"/>
        </w:rPr>
      </w:pPr>
      <w:r>
        <w:rPr>
          <w:rFonts w:eastAsia="Times New Roman"/>
          <w:color w:val="000000"/>
          <w:lang w:val="zh-CN" w:eastAsia="zh-CN"/>
        </w:rPr>
        <w:t>Memiliki kemampuan berkomunikasi;</w:t>
      </w:r>
    </w:p>
    <w:p>
      <w:pPr>
        <w:numPr>
          <w:ilvl w:val="0"/>
          <w:numId w:val="39"/>
        </w:numPr>
        <w:spacing w:line="360" w:lineRule="auto"/>
        <w:jc w:val="both"/>
        <w:rPr>
          <w:rFonts w:eastAsia="Times New Roman"/>
          <w:lang w:val="zh-CN" w:eastAsia="zh-CN"/>
        </w:rPr>
      </w:pPr>
      <w:r>
        <w:rPr>
          <w:rFonts w:eastAsia="Times New Roman"/>
          <w:color w:val="000000"/>
          <w:lang w:val="zh-CN" w:eastAsia="zh-CN"/>
        </w:rPr>
        <w:t>Memiliki pengalaman di bidang keamanan;</w:t>
      </w:r>
    </w:p>
    <w:p>
      <w:pPr>
        <w:numPr>
          <w:ilvl w:val="0"/>
          <w:numId w:val="39"/>
        </w:numPr>
        <w:spacing w:line="360" w:lineRule="auto"/>
        <w:jc w:val="both"/>
        <w:rPr>
          <w:rFonts w:eastAsia="Times New Roman"/>
          <w:lang w:val="zh-CN" w:eastAsia="zh-CN"/>
        </w:rPr>
      </w:pPr>
      <w:r>
        <w:rPr>
          <w:rFonts w:eastAsia="Times New Roman"/>
          <w:color w:val="000000"/>
          <w:lang w:val="zh-CN" w:eastAsia="zh-CN"/>
        </w:rPr>
        <w:t>Memahami tentang teknologi keamanan (CCTV, sistem alarm, dan sebagainya);</w:t>
      </w:r>
    </w:p>
    <w:p>
      <w:pPr>
        <w:numPr>
          <w:ilvl w:val="0"/>
          <w:numId w:val="39"/>
        </w:numPr>
        <w:spacing w:line="360" w:lineRule="auto"/>
        <w:jc w:val="both"/>
        <w:rPr>
          <w:rFonts w:eastAsia="Times New Roman"/>
          <w:lang w:val="zh-CN" w:eastAsia="zh-CN"/>
        </w:rPr>
      </w:pPr>
      <w:r>
        <w:rPr>
          <w:rFonts w:eastAsia="Times New Roman"/>
          <w:color w:val="000000"/>
          <w:lang w:val="zh-CN" w:eastAsia="zh-CN"/>
        </w:rPr>
        <w:t>Memahami tentang protokol keamanan, penanganan situasi darurat, dan prosedur pengawasan.</w:t>
      </w:r>
    </w:p>
    <w:p>
      <w:pPr>
        <w:spacing w:line="360" w:lineRule="auto"/>
        <w:ind w:left="1800"/>
        <w:jc w:val="both"/>
        <w:rPr>
          <w:rFonts w:eastAsia="Times New Roman"/>
          <w:lang w:val="zh-CN" w:eastAsia="zh-CN"/>
        </w:rPr>
      </w:pPr>
    </w:p>
    <w:p>
      <w:pPr>
        <w:pStyle w:val="8"/>
        <w:numPr>
          <w:ilvl w:val="0"/>
          <w:numId w:val="34"/>
        </w:numPr>
        <w:spacing w:line="360" w:lineRule="auto"/>
        <w:jc w:val="both"/>
        <w:rPr>
          <w:b/>
        </w:rPr>
      </w:pPr>
      <w:r>
        <w:rPr>
          <w:b/>
        </w:rPr>
        <w:t>Metode Pelaksanaan</w:t>
      </w:r>
    </w:p>
    <w:p>
      <w:pPr>
        <w:pStyle w:val="8"/>
        <w:spacing w:line="360" w:lineRule="auto"/>
        <w:ind w:left="880"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4"/>
        </w:numPr>
        <w:spacing w:line="360" w:lineRule="auto"/>
        <w:jc w:val="both"/>
        <w:rPr>
          <w:b/>
        </w:rPr>
      </w:pPr>
      <w:r>
        <w:rPr>
          <w:b/>
        </w:rPr>
        <w:t>Jangka Waktu Pelaksanaan Pekerjaan</w:t>
      </w:r>
    </w:p>
    <w:p>
      <w:pPr>
        <w:pStyle w:val="8"/>
        <w:spacing w:line="360" w:lineRule="auto"/>
        <w:ind w:left="880" w:firstLine="0"/>
        <w:jc w:val="both"/>
      </w:pPr>
      <w:r>
        <w:t>Jangka waktu pelaksanaan pekerjaan dimulai sejak penandatanganan kontrak hingga 31 Desember 2024.</w:t>
      </w:r>
      <w:r>
        <w:br w:type="textWrapping"/>
      </w:r>
    </w:p>
    <w:p>
      <w:pPr>
        <w:pStyle w:val="8"/>
        <w:numPr>
          <w:ilvl w:val="0"/>
          <w:numId w:val="34"/>
        </w:numPr>
        <w:spacing w:line="360" w:lineRule="auto"/>
        <w:jc w:val="both"/>
      </w:pPr>
      <w:r>
        <w:rPr>
          <w:b/>
          <w:bCs/>
        </w:rPr>
        <w:t>Penyedia Jasa Outsourcing</w:t>
      </w:r>
    </w:p>
    <w:p>
      <w:pPr>
        <w:pStyle w:val="8"/>
        <w:spacing w:line="360" w:lineRule="auto"/>
        <w:ind w:left="786" w:firstLine="94"/>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4"/>
        </w:numPr>
        <w:spacing w:line="360" w:lineRule="auto"/>
        <w:jc w:val="both"/>
        <w:rPr>
          <w:b/>
          <w:bCs/>
        </w:rPr>
      </w:pPr>
      <w:r>
        <w:rPr>
          <w:b/>
          <w:bCs/>
        </w:rPr>
        <w:t>Jumlah Pegawai yang Dibutuhkan</w:t>
      </w:r>
    </w:p>
    <w:p>
      <w:pPr>
        <w:pStyle w:val="8"/>
        <w:spacing w:line="360" w:lineRule="auto"/>
        <w:ind w:left="786" w:hanging="126"/>
        <w:jc w:val="both"/>
      </w:pPr>
      <w:r>
        <w:t>Jumlah pegawai yang dibutuhkan menyesuaikan dengan permintaan unit kerja terkait.</w:t>
      </w:r>
    </w:p>
    <w:p>
      <w:pPr>
        <w:pStyle w:val="8"/>
        <w:spacing w:line="360" w:lineRule="auto"/>
        <w:ind w:left="786"/>
        <w:jc w:val="both"/>
      </w:pPr>
    </w:p>
    <w:p>
      <w:pPr>
        <w:pStyle w:val="8"/>
        <w:spacing w:line="360" w:lineRule="auto"/>
        <w:ind w:left="786"/>
        <w:jc w:val="both"/>
      </w:pPr>
    </w:p>
    <w:p>
      <w:pPr>
        <w:pStyle w:val="8"/>
        <w:spacing w:line="360" w:lineRule="auto"/>
        <w:ind w:left="786"/>
        <w:jc w:val="both"/>
      </w:pPr>
    </w:p>
    <w:p>
      <w:pPr>
        <w:pStyle w:val="8"/>
        <w:numPr>
          <w:ilvl w:val="0"/>
          <w:numId w:val="34"/>
        </w:numPr>
        <w:spacing w:line="360" w:lineRule="auto"/>
        <w:jc w:val="both"/>
        <w:rPr>
          <w:b/>
        </w:rPr>
      </w:pPr>
      <w:r>
        <w:rPr>
          <w:b/>
        </w:rPr>
        <w:t>Ruang Lingkup Pelaksanaan</w:t>
      </w:r>
    </w:p>
    <w:p>
      <w:pPr>
        <w:pStyle w:val="8"/>
        <w:spacing w:line="360" w:lineRule="auto"/>
        <w:ind w:left="786" w:hanging="12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0"/>
        </w:numPr>
        <w:spacing w:line="360" w:lineRule="auto"/>
        <w:ind w:left="1170"/>
        <w:jc w:val="both"/>
      </w:pPr>
      <w:r>
        <w:t>Bali (Denpasar)</w:t>
      </w:r>
    </w:p>
    <w:p>
      <w:pPr>
        <w:pStyle w:val="8"/>
        <w:numPr>
          <w:ilvl w:val="0"/>
          <w:numId w:val="40"/>
        </w:numPr>
        <w:spacing w:line="360" w:lineRule="auto"/>
        <w:ind w:left="1170"/>
        <w:jc w:val="both"/>
      </w:pPr>
      <w:r>
        <w:t>Nusa Tenggara Timur (Kupang)</w:t>
      </w:r>
    </w:p>
    <w:p>
      <w:pPr>
        <w:pStyle w:val="8"/>
        <w:numPr>
          <w:ilvl w:val="0"/>
          <w:numId w:val="40"/>
        </w:numPr>
        <w:spacing w:line="360" w:lineRule="auto"/>
        <w:ind w:left="1170"/>
        <w:jc w:val="both"/>
      </w:pPr>
      <w:r>
        <w:t>Nusa Tenggara Barat (Mataram)</w:t>
      </w:r>
    </w:p>
    <w:p>
      <w:pPr>
        <w:pStyle w:val="8"/>
        <w:spacing w:line="360" w:lineRule="auto"/>
        <w:ind w:left="810" w:firstLine="0"/>
        <w:jc w:val="both"/>
      </w:pPr>
    </w:p>
    <w:p>
      <w:pPr>
        <w:pStyle w:val="8"/>
        <w:numPr>
          <w:ilvl w:val="0"/>
          <w:numId w:val="34"/>
        </w:numPr>
        <w:spacing w:line="360" w:lineRule="auto"/>
        <w:jc w:val="both"/>
        <w:rPr>
          <w:b/>
        </w:rPr>
      </w:pPr>
      <w:r>
        <w:rPr>
          <w:b/>
        </w:rPr>
        <w:t>PENUTUP</w:t>
      </w:r>
    </w:p>
    <w:p>
      <w:pPr>
        <w:pStyle w:val="8"/>
        <w:spacing w:line="360" w:lineRule="auto"/>
        <w:ind w:left="660" w:leftChars="300" w:firstLine="0"/>
        <w:jc w:val="both"/>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pStyle w:val="8"/>
        <w:spacing w:line="360" w:lineRule="auto"/>
        <w:jc w:val="both"/>
      </w:pPr>
    </w:p>
    <w:p>
      <w:pPr>
        <w:pStyle w:val="8"/>
      </w:pPr>
    </w:p>
    <w:p>
      <w:pPr>
        <w:pStyle w:val="8"/>
      </w:pPr>
    </w:p>
    <w:p>
      <w:pPr>
        <w:pStyle w:val="8"/>
        <w:spacing w:line="360" w:lineRule="auto"/>
        <w:ind w:left="810" w:firstLine="0"/>
        <w:jc w:val="both"/>
      </w:pPr>
    </w:p>
    <w:p>
      <w:pPr>
        <w:pStyle w:val="8"/>
        <w:spacing w:line="360" w:lineRule="auto"/>
        <w:jc w:val="both"/>
      </w:pPr>
    </w:p>
    <w:p>
      <w:pPr>
        <w:pStyle w:val="3"/>
        <w:spacing w:before="135" w:line="252" w:lineRule="auto"/>
        <w:ind w:right="110" w:hanging="3"/>
        <w:jc w:val="center"/>
        <w:rPr>
          <w:b/>
          <w:bCs/>
          <w:lang w:val="en-US"/>
        </w:rPr>
        <w:sectPr>
          <w:pgSz w:w="11910" w:h="16840"/>
          <w:pgMar w:top="1080" w:right="1210" w:bottom="1120" w:left="1240" w:header="542" w:footer="832" w:gutter="0"/>
          <w:cols w:space="720" w:num="1"/>
        </w:sectPr>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1"/>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Tenaga Keamanan dan Kebersihan Perum DAMRI Wilayah Bali, Nusa Tenggara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1"/>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1"/>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1"/>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1"/>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1"/>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2"/>
        </w:numPr>
        <w:ind w:left="0" w:firstLine="0"/>
        <w:rPr>
          <w:b/>
          <w:lang w:val="en-US"/>
        </w:rPr>
      </w:pPr>
      <w:r>
        <w:rPr>
          <w:b/>
          <w:lang w:val="en-US"/>
        </w:rPr>
        <w:t>Denpasar</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Denpasar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2"/>
        </w:numPr>
        <w:ind w:left="0" w:firstLine="0"/>
        <w:rPr>
          <w:b/>
          <w:lang w:val="en-US"/>
        </w:rPr>
      </w:pPr>
      <w:r>
        <w:rPr>
          <w:b/>
          <w:lang w:val="en-US"/>
        </w:rPr>
        <w:t>Mataram</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Mataram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3"/>
        </w:numPr>
        <w:rPr>
          <w:b/>
          <w:lang w:val="en-US"/>
        </w:rPr>
      </w:pPr>
      <w:r>
        <w:rPr>
          <w:b/>
          <w:lang w:val="en-US"/>
        </w:rPr>
        <w:t>Kupang</w:t>
      </w:r>
    </w:p>
    <w:p>
      <w:pPr>
        <w:rPr>
          <w:b/>
          <w:lang w:val="en-US"/>
        </w:rPr>
      </w:pP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Kupang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jc w:val="center"/>
        <w:rPr>
          <w:rFonts w:hint="default"/>
          <w:b/>
          <w:bCs/>
          <w:sz w:val="28"/>
          <w:szCs w:val="28"/>
          <w:u w:val="single"/>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w:t>
      </w:r>
    </w:p>
    <w:tbl>
      <w:tblPr>
        <w:tblStyle w:val="5"/>
        <w:tblpPr w:leftFromText="180" w:rightFromText="180" w:vertAnchor="text" w:horzAnchor="page" w:tblpXSpec="center" w:tblpY="266"/>
        <w:tblOverlap w:val="never"/>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
      <w:pPr>
        <w:spacing w:before="125"/>
        <w:ind w:left="200"/>
        <w:rPr>
          <w:b/>
          <w:u w:val="single"/>
        </w:rPr>
      </w:pPr>
    </w:p>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1">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2">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3">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4">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5">
    <w:nsid w:val="CD2185FD"/>
    <w:multiLevelType w:val="singleLevel"/>
    <w:tmpl w:val="CD2185FD"/>
    <w:lvl w:ilvl="0" w:tentative="0">
      <w:start w:val="1"/>
      <w:numFmt w:val="bullet"/>
      <w:lvlText w:val=""/>
      <w:lvlJc w:val="left"/>
      <w:pPr>
        <w:tabs>
          <w:tab w:val="left" w:pos="420"/>
        </w:tabs>
        <w:ind w:left="420" w:hanging="420"/>
      </w:pPr>
      <w:rPr>
        <w:rFonts w:hint="default" w:ascii="Wingdings" w:hAnsi="Wingdings"/>
      </w:rPr>
    </w:lvl>
  </w:abstractNum>
  <w:abstractNum w:abstractNumId="6">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7">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8">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9">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0">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1">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2">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3">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4">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5">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6">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7">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18">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9">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0">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1">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2">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3">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5">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6">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7">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28">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29">
    <w:nsid w:val="54AFD644"/>
    <w:multiLevelType w:val="singleLevel"/>
    <w:tmpl w:val="54AFD644"/>
    <w:lvl w:ilvl="0" w:tentative="0">
      <w:start w:val="1"/>
      <w:numFmt w:val="decimal"/>
      <w:suff w:val="space"/>
      <w:lvlText w:val="%1."/>
      <w:lvlJc w:val="left"/>
    </w:lvl>
  </w:abstractNum>
  <w:abstractNum w:abstractNumId="30">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1">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2">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3">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4">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5">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6">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7">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8">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39">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0">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1">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2">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0"/>
  </w:num>
  <w:num w:numId="2">
    <w:abstractNumId w:val="6"/>
  </w:num>
  <w:num w:numId="3">
    <w:abstractNumId w:val="30"/>
  </w:num>
  <w:num w:numId="4">
    <w:abstractNumId w:val="4"/>
  </w:num>
  <w:num w:numId="5">
    <w:abstractNumId w:val="3"/>
  </w:num>
  <w:num w:numId="6">
    <w:abstractNumId w:val="12"/>
  </w:num>
  <w:num w:numId="7">
    <w:abstractNumId w:val="18"/>
  </w:num>
  <w:num w:numId="8">
    <w:abstractNumId w:val="38"/>
  </w:num>
  <w:num w:numId="9">
    <w:abstractNumId w:val="11"/>
  </w:num>
  <w:num w:numId="10">
    <w:abstractNumId w:val="0"/>
  </w:num>
  <w:num w:numId="11">
    <w:abstractNumId w:val="19"/>
  </w:num>
  <w:num w:numId="12">
    <w:abstractNumId w:val="29"/>
  </w:num>
  <w:num w:numId="13">
    <w:abstractNumId w:val="21"/>
  </w:num>
  <w:num w:numId="14">
    <w:abstractNumId w:val="22"/>
  </w:num>
  <w:num w:numId="15">
    <w:abstractNumId w:val="41"/>
  </w:num>
  <w:num w:numId="16">
    <w:abstractNumId w:val="28"/>
  </w:num>
  <w:num w:numId="17">
    <w:abstractNumId w:val="20"/>
  </w:num>
  <w:num w:numId="18">
    <w:abstractNumId w:val="34"/>
  </w:num>
  <w:num w:numId="19">
    <w:abstractNumId w:val="31"/>
  </w:num>
  <w:num w:numId="20">
    <w:abstractNumId w:val="15"/>
  </w:num>
  <w:num w:numId="21">
    <w:abstractNumId w:val="27"/>
  </w:num>
  <w:num w:numId="22">
    <w:abstractNumId w:val="9"/>
  </w:num>
  <w:num w:numId="23">
    <w:abstractNumId w:val="17"/>
  </w:num>
  <w:num w:numId="24">
    <w:abstractNumId w:val="8"/>
  </w:num>
  <w:num w:numId="25">
    <w:abstractNumId w:val="7"/>
  </w:num>
  <w:num w:numId="26">
    <w:abstractNumId w:val="1"/>
  </w:num>
  <w:num w:numId="27">
    <w:abstractNumId w:val="26"/>
  </w:num>
  <w:num w:numId="28">
    <w:abstractNumId w:val="33"/>
  </w:num>
  <w:num w:numId="29">
    <w:abstractNumId w:val="14"/>
  </w:num>
  <w:num w:numId="30">
    <w:abstractNumId w:val="25"/>
  </w:num>
  <w:num w:numId="31">
    <w:abstractNumId w:val="2"/>
  </w:num>
  <w:num w:numId="32">
    <w:abstractNumId w:val="42"/>
  </w:num>
  <w:num w:numId="33">
    <w:abstractNumId w:val="40"/>
  </w:num>
  <w:num w:numId="34">
    <w:abstractNumId w:val="32"/>
  </w:num>
  <w:num w:numId="35">
    <w:abstractNumId w:val="13"/>
  </w:num>
  <w:num w:numId="36">
    <w:abstractNumId w:val="37"/>
  </w:num>
  <w:num w:numId="37">
    <w:abstractNumId w:val="39"/>
  </w:num>
  <w:num w:numId="38">
    <w:abstractNumId w:val="24"/>
  </w:num>
  <w:num w:numId="39">
    <w:abstractNumId w:val="36"/>
  </w:num>
  <w:num w:numId="40">
    <w:abstractNumId w:val="16"/>
  </w:num>
  <w:num w:numId="41">
    <w:abstractNumId w:val="35"/>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13CF8"/>
    <w:rsid w:val="00056D6E"/>
    <w:rsid w:val="00093230"/>
    <w:rsid w:val="001725E3"/>
    <w:rsid w:val="00176623"/>
    <w:rsid w:val="001B0AC3"/>
    <w:rsid w:val="00204ACA"/>
    <w:rsid w:val="002A1C88"/>
    <w:rsid w:val="003259F1"/>
    <w:rsid w:val="00363BB1"/>
    <w:rsid w:val="00392C43"/>
    <w:rsid w:val="00405F95"/>
    <w:rsid w:val="0042366C"/>
    <w:rsid w:val="004611C8"/>
    <w:rsid w:val="0046771C"/>
    <w:rsid w:val="004E6102"/>
    <w:rsid w:val="004F732F"/>
    <w:rsid w:val="005023BF"/>
    <w:rsid w:val="005127FE"/>
    <w:rsid w:val="0052210F"/>
    <w:rsid w:val="00535F43"/>
    <w:rsid w:val="00554826"/>
    <w:rsid w:val="005606CC"/>
    <w:rsid w:val="00571007"/>
    <w:rsid w:val="0058209B"/>
    <w:rsid w:val="005C3082"/>
    <w:rsid w:val="005C52A0"/>
    <w:rsid w:val="00611DFD"/>
    <w:rsid w:val="006171C5"/>
    <w:rsid w:val="006426AB"/>
    <w:rsid w:val="00663AE7"/>
    <w:rsid w:val="00670644"/>
    <w:rsid w:val="006A695C"/>
    <w:rsid w:val="006C4A35"/>
    <w:rsid w:val="006C6815"/>
    <w:rsid w:val="00705893"/>
    <w:rsid w:val="00720182"/>
    <w:rsid w:val="00775F59"/>
    <w:rsid w:val="00792FE8"/>
    <w:rsid w:val="007B7278"/>
    <w:rsid w:val="007D4742"/>
    <w:rsid w:val="008523A1"/>
    <w:rsid w:val="00860536"/>
    <w:rsid w:val="0089048F"/>
    <w:rsid w:val="008A05E6"/>
    <w:rsid w:val="008A0AEB"/>
    <w:rsid w:val="008A75BB"/>
    <w:rsid w:val="008C1947"/>
    <w:rsid w:val="008F493F"/>
    <w:rsid w:val="00921F5C"/>
    <w:rsid w:val="00934645"/>
    <w:rsid w:val="009768AD"/>
    <w:rsid w:val="00984E26"/>
    <w:rsid w:val="00996EE8"/>
    <w:rsid w:val="009A0364"/>
    <w:rsid w:val="009C36A6"/>
    <w:rsid w:val="009C7405"/>
    <w:rsid w:val="00A10E69"/>
    <w:rsid w:val="00A21657"/>
    <w:rsid w:val="00A428F2"/>
    <w:rsid w:val="00A85E54"/>
    <w:rsid w:val="00A9387E"/>
    <w:rsid w:val="00A9676C"/>
    <w:rsid w:val="00B0499F"/>
    <w:rsid w:val="00B50339"/>
    <w:rsid w:val="00B65845"/>
    <w:rsid w:val="00BA2C2A"/>
    <w:rsid w:val="00BF2156"/>
    <w:rsid w:val="00C4160A"/>
    <w:rsid w:val="00C54A78"/>
    <w:rsid w:val="00C80D63"/>
    <w:rsid w:val="00C86F2F"/>
    <w:rsid w:val="00CE27A8"/>
    <w:rsid w:val="00D11303"/>
    <w:rsid w:val="00DC5173"/>
    <w:rsid w:val="00DC5BF3"/>
    <w:rsid w:val="00DD749A"/>
    <w:rsid w:val="00E33CB9"/>
    <w:rsid w:val="00E538CF"/>
    <w:rsid w:val="00E9394B"/>
    <w:rsid w:val="00EF6CA7"/>
    <w:rsid w:val="00F255DF"/>
    <w:rsid w:val="00F27752"/>
    <w:rsid w:val="00FC426A"/>
    <w:rsid w:val="011C55A0"/>
    <w:rsid w:val="02A628AE"/>
    <w:rsid w:val="03BB0A3D"/>
    <w:rsid w:val="03E355C1"/>
    <w:rsid w:val="06764B30"/>
    <w:rsid w:val="06786F4D"/>
    <w:rsid w:val="086D3BF1"/>
    <w:rsid w:val="08B02816"/>
    <w:rsid w:val="0A40059E"/>
    <w:rsid w:val="0AA02DF0"/>
    <w:rsid w:val="0AB72695"/>
    <w:rsid w:val="0CAD3523"/>
    <w:rsid w:val="0E9146A2"/>
    <w:rsid w:val="0F0F19F6"/>
    <w:rsid w:val="0F48156A"/>
    <w:rsid w:val="13210514"/>
    <w:rsid w:val="13DA1AB4"/>
    <w:rsid w:val="16B42241"/>
    <w:rsid w:val="172773B3"/>
    <w:rsid w:val="18C53DD3"/>
    <w:rsid w:val="197C6FAA"/>
    <w:rsid w:val="1CD2121F"/>
    <w:rsid w:val="1DD85A23"/>
    <w:rsid w:val="1DDF781C"/>
    <w:rsid w:val="1E441765"/>
    <w:rsid w:val="210710F1"/>
    <w:rsid w:val="213C383C"/>
    <w:rsid w:val="2BBF3026"/>
    <w:rsid w:val="2C850C15"/>
    <w:rsid w:val="333435FB"/>
    <w:rsid w:val="35337952"/>
    <w:rsid w:val="35ED1F2D"/>
    <w:rsid w:val="39B03846"/>
    <w:rsid w:val="3B2C356D"/>
    <w:rsid w:val="3CE275D0"/>
    <w:rsid w:val="3F9D45C8"/>
    <w:rsid w:val="400229C8"/>
    <w:rsid w:val="40785176"/>
    <w:rsid w:val="42D30CB0"/>
    <w:rsid w:val="469B5F2E"/>
    <w:rsid w:val="46AC3F68"/>
    <w:rsid w:val="489E6108"/>
    <w:rsid w:val="49272C3B"/>
    <w:rsid w:val="49CE543C"/>
    <w:rsid w:val="49D74595"/>
    <w:rsid w:val="4C987D22"/>
    <w:rsid w:val="4F022230"/>
    <w:rsid w:val="4FC624AC"/>
    <w:rsid w:val="50735CA9"/>
    <w:rsid w:val="507F5B14"/>
    <w:rsid w:val="51DC3085"/>
    <w:rsid w:val="5564378D"/>
    <w:rsid w:val="56C52865"/>
    <w:rsid w:val="581060D9"/>
    <w:rsid w:val="58137445"/>
    <w:rsid w:val="5A6C6FB6"/>
    <w:rsid w:val="5CC45E78"/>
    <w:rsid w:val="5DBB1327"/>
    <w:rsid w:val="5E305663"/>
    <w:rsid w:val="5F7E3D89"/>
    <w:rsid w:val="6082713B"/>
    <w:rsid w:val="61EF38AE"/>
    <w:rsid w:val="620179AD"/>
    <w:rsid w:val="63C41F11"/>
    <w:rsid w:val="64647163"/>
    <w:rsid w:val="673B34D1"/>
    <w:rsid w:val="6AD22A07"/>
    <w:rsid w:val="6ADA6767"/>
    <w:rsid w:val="6E364357"/>
    <w:rsid w:val="6E6B46A9"/>
    <w:rsid w:val="6F0D6570"/>
    <w:rsid w:val="6F6D10AE"/>
    <w:rsid w:val="718615E5"/>
    <w:rsid w:val="73A562F1"/>
    <w:rsid w:val="79CF3C71"/>
    <w:rsid w:val="7B79352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7564</Words>
  <Characters>43117</Characters>
  <Lines>359</Lines>
  <Paragraphs>101</Paragraphs>
  <TotalTime>6</TotalTime>
  <ScaleCrop>false</ScaleCrop>
  <LinksUpToDate>false</LinksUpToDate>
  <CharactersWithSpaces>50580</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2024-06-06T03:33:21Z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