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rPr>
          <w:b/>
          <w:sz w:val="32"/>
        </w:rPr>
      </w:pPr>
    </w:p>
    <w:p>
      <w:pPr>
        <w:spacing w:before="1" w:line="436" w:lineRule="auto"/>
        <w:ind w:left="1072" w:right="1194"/>
        <w:jc w:val="center"/>
        <w:rPr>
          <w:b/>
          <w:sz w:val="24"/>
          <w:highlight w:val="none"/>
        </w:rPr>
      </w:pPr>
      <w:r>
        <w:rPr>
          <w:b/>
          <w:sz w:val="24"/>
        </w:rPr>
        <w:t>DOKUMEN TENDER / RENCANA KERJA &amp; SYARAT-SYARAT</w:t>
      </w:r>
      <w:r>
        <w:rPr>
          <w:b/>
          <w:spacing w:val="-68"/>
          <w:sz w:val="24"/>
        </w:rPr>
        <w:t xml:space="preserve"> </w:t>
      </w:r>
      <w:r>
        <w:rPr>
          <w:b/>
          <w:sz w:val="24"/>
          <w:highlight w:val="none"/>
        </w:rPr>
        <w:t>NOMOR:</w:t>
      </w:r>
      <w:r>
        <w:rPr>
          <w:rFonts w:hint="default"/>
          <w:b/>
          <w:sz w:val="24"/>
          <w:highlight w:val="none"/>
          <w:lang w:val="en-US"/>
        </w:rPr>
        <w:t>063</w:t>
      </w:r>
      <w:r>
        <w:rPr>
          <w:b/>
          <w:sz w:val="24"/>
          <w:highlight w:val="none"/>
        </w:rPr>
        <w:t>/RKS/DLP-DAMRI/</w:t>
      </w:r>
      <w:r>
        <w:rPr>
          <w:b/>
          <w:sz w:val="24"/>
          <w:highlight w:val="none"/>
          <w:lang w:val="en-US"/>
        </w:rPr>
        <w:t>V</w:t>
      </w:r>
      <w:r>
        <w:rPr>
          <w:rFonts w:hint="default"/>
          <w:b/>
          <w:sz w:val="24"/>
          <w:highlight w:val="none"/>
          <w:lang w:val="en-US"/>
        </w:rPr>
        <w:t>I</w:t>
      </w:r>
      <w:r>
        <w:rPr>
          <w:b/>
          <w:sz w:val="24"/>
          <w:highlight w:val="none"/>
        </w:rPr>
        <w:t>/2024</w:t>
      </w:r>
    </w:p>
    <w:p>
      <w:pPr>
        <w:spacing w:before="1"/>
        <w:ind w:left="1072" w:right="1198"/>
        <w:jc w:val="center"/>
        <w:rPr>
          <w:b/>
          <w:sz w:val="24"/>
          <w:highlight w:val="none"/>
        </w:rPr>
      </w:pPr>
      <w:r>
        <w:rPr>
          <w:b/>
          <w:sz w:val="24"/>
          <w:highlight w:val="none"/>
        </w:rPr>
        <w:t>Tanggal</w:t>
      </w:r>
      <w:r>
        <w:rPr>
          <w:b/>
          <w:sz w:val="24"/>
          <w:highlight w:val="none"/>
          <w:lang w:val="en-US"/>
        </w:rPr>
        <w:t>:</w:t>
      </w:r>
      <w:r>
        <w:rPr>
          <w:b/>
          <w:spacing w:val="-1"/>
          <w:sz w:val="24"/>
          <w:highlight w:val="none"/>
        </w:rPr>
        <w:t xml:space="preserve"> </w:t>
      </w:r>
      <w:r>
        <w:rPr>
          <w:rFonts w:hint="default"/>
          <w:b/>
          <w:spacing w:val="-1"/>
          <w:sz w:val="24"/>
          <w:highlight w:val="none"/>
          <w:lang w:val="en-US"/>
        </w:rPr>
        <w:t>5 Juni</w:t>
      </w:r>
      <w:r>
        <w:rPr>
          <w:b/>
          <w:spacing w:val="-2"/>
          <w:sz w:val="24"/>
          <w:highlight w:val="none"/>
        </w:rPr>
        <w:t xml:space="preserve"> </w:t>
      </w:r>
      <w:r>
        <w:rPr>
          <w:b/>
          <w:sz w:val="24"/>
          <w:highlight w:val="none"/>
        </w:rPr>
        <w:t>2024</w:t>
      </w:r>
    </w:p>
    <w:p>
      <w:pPr>
        <w:spacing w:before="1"/>
        <w:ind w:left="1072" w:right="1198"/>
        <w:jc w:val="center"/>
        <w:rPr>
          <w:b/>
          <w:sz w:val="24"/>
        </w:rPr>
      </w:pPr>
    </w:p>
    <w:p>
      <w:pPr>
        <w:pStyle w:val="3"/>
        <w:rPr>
          <w:b/>
          <w:sz w:val="28"/>
        </w:rPr>
      </w:pPr>
      <w:bookmarkStart w:id="1" w:name="_GoBack"/>
      <w:bookmarkEnd w:id="1"/>
    </w:p>
    <w:p>
      <w:pPr>
        <w:pStyle w:val="3"/>
        <w:rPr>
          <w:b/>
          <w:sz w:val="28"/>
        </w:rPr>
      </w:pPr>
    </w:p>
    <w:p>
      <w:pPr>
        <w:pStyle w:val="3"/>
        <w:rPr>
          <w:b/>
          <w:sz w:val="28"/>
        </w:rPr>
      </w:pPr>
    </w:p>
    <w:p>
      <w:pPr>
        <w:pStyle w:val="3"/>
        <w:rPr>
          <w:b/>
          <w:sz w:val="28"/>
        </w:rPr>
      </w:pPr>
    </w:p>
    <w:p>
      <w:pPr>
        <w:jc w:val="center"/>
        <w:rPr>
          <w:b/>
          <w:color w:val="0070C0"/>
          <w:sz w:val="28"/>
          <w:szCs w:val="28"/>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r>
        <w:rPr>
          <w:b/>
          <w:i/>
          <w:iCs/>
          <w:color w:val="0070C0"/>
          <w:sz w:val="28"/>
          <w:szCs w:val="28"/>
        </w:rPr>
        <w:t xml:space="preserve">(OUTSOURCE) </w:t>
      </w:r>
      <w:r>
        <w:rPr>
          <w:b/>
          <w:color w:val="0070C0"/>
          <w:sz w:val="28"/>
          <w:szCs w:val="28"/>
          <w:lang w:val="id-ID"/>
        </w:rPr>
        <w:t>TENAGA KEAMANAN DAN KEBERSIHAN</w:t>
      </w:r>
      <w:r>
        <w:rPr>
          <w:rFonts w:hint="default"/>
          <w:b/>
          <w:color w:val="0070C0"/>
          <w:sz w:val="28"/>
          <w:szCs w:val="28"/>
          <w:lang w:val="en-US"/>
        </w:rPr>
        <w:t xml:space="preserve"> </w:t>
      </w:r>
      <w:r>
        <w:rPr>
          <w:b/>
          <w:color w:val="0070C0"/>
          <w:sz w:val="28"/>
          <w:szCs w:val="28"/>
        </w:rPr>
        <w:t xml:space="preserve">PERUM DAMRI </w:t>
      </w:r>
    </w:p>
    <w:p>
      <w:pPr>
        <w:jc w:val="center"/>
        <w:rPr>
          <w:b/>
          <w:i/>
          <w:iCs/>
          <w:color w:val="0070C0"/>
          <w:sz w:val="28"/>
          <w:szCs w:val="28"/>
        </w:rPr>
      </w:pPr>
      <w:r>
        <w:rPr>
          <w:b/>
          <w:color w:val="0070C0"/>
          <w:sz w:val="28"/>
          <w:szCs w:val="28"/>
        </w:rPr>
        <w:t xml:space="preserve">WILAYAH </w:t>
      </w:r>
      <w:r>
        <w:rPr>
          <w:rFonts w:hint="default"/>
          <w:b/>
          <w:color w:val="0070C0"/>
          <w:sz w:val="28"/>
          <w:szCs w:val="28"/>
          <w:lang w:val="en-US"/>
        </w:rPr>
        <w:t xml:space="preserve">SULAWESI </w:t>
      </w:r>
      <w:r>
        <w:rPr>
          <w:b/>
          <w:color w:val="0070C0"/>
          <w:sz w:val="28"/>
          <w:szCs w:val="28"/>
        </w:rPr>
        <w:t xml:space="preserve">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 xml:space="preserve">Tenaga Keamanan dan Kebersihan Perum DAMRI Wilayah </w:t>
      </w:r>
      <w:r>
        <w:rPr>
          <w:rFonts w:hint="default"/>
          <w:lang w:val="en-US"/>
        </w:rPr>
        <w:t>Sulawesi</w:t>
      </w:r>
      <w:r>
        <w:rPr>
          <w:lang w:val="en-US"/>
        </w:rPr>
        <w:t xml:space="preserve">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FAKTA</w:t>
            </w:r>
            <w:r>
              <w:rPr>
                <w:b/>
                <w:spacing w:val="-3"/>
              </w:rPr>
              <w:t xml:space="preserve"> </w:t>
            </w:r>
            <w:r>
              <w:rPr>
                <w:b/>
              </w:rPr>
              <w:t>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6.5</w:t>
            </w:r>
          </w:p>
        </w:tc>
        <w:tc>
          <w:tcPr>
            <w:tcW w:w="5723" w:type="dxa"/>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w:t>
            </w:r>
            <w:r>
              <w:rPr>
                <w:rFonts w:hint="default"/>
                <w:lang w:val="en-US"/>
              </w:rPr>
              <w:t>8</w:t>
            </w:r>
            <w:r>
              <w:t>.4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 xml:space="preserve">Tenaga Keamanan dan Kebersihan Perum DAMRI Wilayah </w:t>
            </w:r>
            <w:r>
              <w:rPr>
                <w:rFonts w:hint="default"/>
                <w:b/>
                <w:bCs/>
                <w:lang w:val="en-US"/>
              </w:rPr>
              <w:t>Sulawesi,</w:t>
            </w:r>
            <w:r>
              <w:rPr>
                <w:b/>
                <w:bCs/>
                <w:lang w:val="en-US"/>
              </w:rPr>
              <w:t xml:space="preserve">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327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 xml:space="preserve">Cabang </w:t>
            </w:r>
            <w:r>
              <w:rPr>
                <w:rFonts w:hint="default"/>
                <w:b/>
                <w:bCs/>
                <w:lang w:val="en-US"/>
              </w:rPr>
              <w:t>Kenadari</w:t>
            </w:r>
          </w:p>
          <w:p>
            <w:pPr>
              <w:pStyle w:val="9"/>
              <w:numPr>
                <w:ilvl w:val="0"/>
                <w:numId w:val="14"/>
              </w:numPr>
              <w:spacing w:before="63" w:line="247" w:lineRule="auto"/>
              <w:ind w:right="38"/>
              <w:jc w:val="both"/>
              <w:rPr>
                <w:lang w:val="en-US"/>
              </w:rPr>
            </w:pPr>
            <w:r>
              <w:rPr>
                <w:lang w:val="en-US"/>
              </w:rPr>
              <w:t>Petugas Keamanan  Rp</w:t>
            </w:r>
            <w:r>
              <w:rPr>
                <w:rFonts w:hint="default"/>
                <w:lang w:val="en-US"/>
              </w:rPr>
              <w:t>4</w:t>
            </w:r>
            <w:r>
              <w:rPr>
                <w:lang w:val="en-US"/>
              </w:rPr>
              <w:t>.</w:t>
            </w:r>
            <w:r>
              <w:rPr>
                <w:rFonts w:hint="default"/>
                <w:lang w:val="en-US"/>
              </w:rPr>
              <w:t>946</w:t>
            </w:r>
            <w:r>
              <w:rPr>
                <w:lang w:val="en-US"/>
              </w:rPr>
              <w:t>.</w:t>
            </w:r>
            <w:r>
              <w:rPr>
                <w:rFonts w:hint="default"/>
                <w:lang w:val="en-US"/>
              </w:rPr>
              <w:t>102</w:t>
            </w:r>
            <w:r>
              <w:rPr>
                <w:lang w:val="en-US"/>
              </w:rPr>
              <w:t>,00</w:t>
            </w:r>
            <w:r>
              <w:rPr>
                <w:lang w:val="en-US"/>
              </w:rPr>
              <w:br w:type="textWrapping"/>
            </w:r>
            <w:r>
              <w:rPr>
                <w:sz w:val="23"/>
              </w:rPr>
              <w:t>(</w:t>
            </w:r>
            <w:r>
              <w:rPr>
                <w:rFonts w:hint="default"/>
                <w:sz w:val="23"/>
                <w:lang w:val="en-US"/>
              </w:rPr>
              <w:t>empat juta sembilan ratus empat puluh enam ribu seratus dua</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numPr>
                <w:ilvl w:val="0"/>
                <w:numId w:val="14"/>
              </w:numPr>
              <w:spacing w:before="63" w:line="247" w:lineRule="auto"/>
              <w:ind w:right="38"/>
              <w:jc w:val="both"/>
              <w:rPr>
                <w:lang w:val="en-US"/>
              </w:rPr>
            </w:pPr>
            <w:r>
              <w:rPr>
                <w:lang w:val="en-US"/>
              </w:rPr>
              <w:t>Petugas Kebersihan Rp</w:t>
            </w:r>
            <w:r>
              <w:rPr>
                <w:rFonts w:hint="default"/>
                <w:lang w:val="en-US"/>
              </w:rPr>
              <w:t>4</w:t>
            </w:r>
            <w:r>
              <w:rPr>
                <w:lang w:val="en-US"/>
              </w:rPr>
              <w:t>.</w:t>
            </w:r>
            <w:r>
              <w:rPr>
                <w:rFonts w:hint="default"/>
                <w:lang w:val="en-US"/>
              </w:rPr>
              <w:t>869</w:t>
            </w:r>
            <w:r>
              <w:rPr>
                <w:lang w:val="en-US"/>
              </w:rPr>
              <w:t>.</w:t>
            </w:r>
            <w:r>
              <w:rPr>
                <w:rFonts w:hint="default"/>
                <w:lang w:val="en-US"/>
              </w:rPr>
              <w:t>382</w:t>
            </w:r>
            <w:r>
              <w:rPr>
                <w:lang w:val="en-US"/>
              </w:rPr>
              <w:t>,00</w:t>
            </w:r>
          </w:p>
          <w:p>
            <w:pPr>
              <w:pStyle w:val="9"/>
              <w:spacing w:before="63" w:line="247" w:lineRule="auto"/>
              <w:ind w:left="438" w:leftChars="199" w:right="38"/>
              <w:jc w:val="both"/>
            </w:pPr>
            <w:r>
              <w:rPr>
                <w:rFonts w:hint="default"/>
                <w:sz w:val="23"/>
                <w:lang w:val="en-US"/>
              </w:rPr>
              <w:t>(empat juta delapan ratus enam puluh sembilan ribu tiga ratus delapan puluh dua</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 xml:space="preserve">Cabang </w:t>
            </w:r>
            <w:r>
              <w:rPr>
                <w:rFonts w:hint="default"/>
                <w:b/>
                <w:bCs/>
                <w:lang w:val="en-US"/>
              </w:rPr>
              <w:t>Gorontalo</w:t>
            </w:r>
          </w:p>
          <w:p>
            <w:pPr>
              <w:pStyle w:val="9"/>
              <w:numPr>
                <w:ilvl w:val="0"/>
                <w:numId w:val="16"/>
              </w:numPr>
              <w:spacing w:before="63" w:line="247" w:lineRule="auto"/>
              <w:ind w:right="38"/>
              <w:jc w:val="both"/>
              <w:rPr>
                <w:lang w:val="en-US"/>
              </w:rPr>
            </w:pPr>
            <w:r>
              <w:rPr>
                <w:lang w:val="en-US"/>
              </w:rPr>
              <w:t>Petugas Keamanan  Rp</w:t>
            </w:r>
            <w:r>
              <w:rPr>
                <w:rFonts w:hint="default"/>
                <w:lang w:val="en-US"/>
              </w:rPr>
              <w:t>4</w:t>
            </w:r>
            <w:r>
              <w:rPr>
                <w:lang w:val="en-US"/>
              </w:rPr>
              <w:t>.</w:t>
            </w:r>
            <w:r>
              <w:rPr>
                <w:rFonts w:hint="default"/>
                <w:lang w:val="en-US"/>
              </w:rPr>
              <w:t>810</w:t>
            </w:r>
            <w:r>
              <w:rPr>
                <w:lang w:val="en-US"/>
              </w:rPr>
              <w:t>.</w:t>
            </w:r>
            <w:r>
              <w:rPr>
                <w:rFonts w:hint="default"/>
                <w:lang w:val="en-US"/>
              </w:rPr>
              <w:t>598</w:t>
            </w:r>
            <w:r>
              <w:rPr>
                <w:lang w:val="en-US"/>
              </w:rPr>
              <w:t>,00</w:t>
            </w:r>
            <w:r>
              <w:rPr>
                <w:lang w:val="en-US"/>
              </w:rPr>
              <w:br w:type="textWrapping"/>
            </w:r>
            <w:r>
              <w:rPr>
                <w:sz w:val="23"/>
              </w:rPr>
              <w:t>(</w:t>
            </w:r>
            <w:r>
              <w:rPr>
                <w:rFonts w:hint="default"/>
                <w:sz w:val="23"/>
                <w:lang w:val="en-US"/>
              </w:rPr>
              <w:t>empat juta delapan ratus sepuluh ribu lima ratus sembilan puluh delapan</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numPr>
                <w:ilvl w:val="0"/>
                <w:numId w:val="16"/>
              </w:numPr>
              <w:spacing w:before="63" w:line="247" w:lineRule="auto"/>
              <w:ind w:right="38"/>
              <w:jc w:val="both"/>
              <w:rPr>
                <w:lang w:val="en-US"/>
              </w:rPr>
            </w:pPr>
            <w:r>
              <w:rPr>
                <w:lang w:val="en-US"/>
              </w:rPr>
              <w:t>Petugas Kebersihan Rp</w:t>
            </w:r>
            <w:r>
              <w:rPr>
                <w:rFonts w:hint="default"/>
                <w:lang w:val="en-US"/>
              </w:rPr>
              <w:t>4</w:t>
            </w:r>
            <w:r>
              <w:rPr>
                <w:lang w:val="en-US"/>
              </w:rPr>
              <w:t>.</w:t>
            </w:r>
            <w:r>
              <w:rPr>
                <w:rFonts w:hint="default"/>
                <w:lang w:val="en-US"/>
              </w:rPr>
              <w:t>733</w:t>
            </w:r>
            <w:r>
              <w:rPr>
                <w:lang w:val="en-US"/>
              </w:rPr>
              <w:t>.</w:t>
            </w:r>
            <w:r>
              <w:rPr>
                <w:rFonts w:hint="default"/>
                <w:lang w:val="en-US"/>
              </w:rPr>
              <w:t>878</w:t>
            </w:r>
            <w:r>
              <w:rPr>
                <w:lang w:val="en-US"/>
              </w:rPr>
              <w:t>,00</w:t>
            </w:r>
          </w:p>
          <w:p>
            <w:pPr>
              <w:pStyle w:val="9"/>
              <w:spacing w:before="63" w:line="247" w:lineRule="auto"/>
              <w:ind w:left="440" w:leftChars="200" w:right="38"/>
              <w:jc w:val="both"/>
            </w:pPr>
            <w:r>
              <w:rPr>
                <w:sz w:val="23"/>
              </w:rPr>
              <w:t>(</w:t>
            </w:r>
            <w:r>
              <w:rPr>
                <w:rFonts w:hint="default"/>
                <w:sz w:val="23"/>
                <w:lang w:val="en-US"/>
              </w:rPr>
              <w:t>empat juta tujuh ratus tiga puluh tiga ribu delapan ratus tujuh puluh delapan</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b/>
                <w:bCs/>
                <w:lang w:val="en-US"/>
              </w:rPr>
            </w:pPr>
            <w:r>
              <w:rPr>
                <w:b/>
                <w:bCs/>
                <w:lang w:val="en-US"/>
              </w:rPr>
              <w:t xml:space="preserve">Cabang </w:t>
            </w:r>
            <w:r>
              <w:rPr>
                <w:rFonts w:hint="default"/>
                <w:b/>
                <w:bCs/>
                <w:lang w:val="en-US"/>
              </w:rPr>
              <w:t>Makasar</w:t>
            </w:r>
          </w:p>
          <w:p>
            <w:pPr>
              <w:pStyle w:val="9"/>
              <w:numPr>
                <w:ilvl w:val="0"/>
                <w:numId w:val="18"/>
              </w:numPr>
              <w:spacing w:before="63" w:line="247" w:lineRule="auto"/>
              <w:ind w:right="38"/>
              <w:jc w:val="both"/>
              <w:rPr>
                <w:lang w:val="en-US"/>
              </w:rPr>
            </w:pPr>
            <w:r>
              <w:rPr>
                <w:lang w:val="en-US"/>
              </w:rPr>
              <w:t>Petugas Keamanan  Rp</w:t>
            </w:r>
            <w:r>
              <w:rPr>
                <w:rFonts w:hint="default"/>
                <w:lang w:val="en-US"/>
              </w:rPr>
              <w:t>5</w:t>
            </w:r>
            <w:r>
              <w:rPr>
                <w:lang w:val="en-US"/>
              </w:rPr>
              <w:t>.</w:t>
            </w:r>
            <w:r>
              <w:rPr>
                <w:rFonts w:hint="default"/>
                <w:lang w:val="en-US"/>
              </w:rPr>
              <w:t>773</w:t>
            </w:r>
            <w:r>
              <w:rPr>
                <w:lang w:val="en-US"/>
              </w:rPr>
              <w:t>.</w:t>
            </w:r>
            <w:r>
              <w:rPr>
                <w:rFonts w:hint="default"/>
                <w:lang w:val="en-US"/>
              </w:rPr>
              <w:t>456</w:t>
            </w:r>
            <w:r>
              <w:rPr>
                <w:lang w:val="en-US"/>
              </w:rPr>
              <w:t>,00</w:t>
            </w:r>
            <w:r>
              <w:rPr>
                <w:lang w:val="en-US"/>
              </w:rPr>
              <w:br w:type="textWrapping"/>
            </w:r>
            <w:r>
              <w:rPr>
                <w:sz w:val="23"/>
              </w:rPr>
              <w:t>(</w:t>
            </w:r>
            <w:r>
              <w:rPr>
                <w:rFonts w:hint="default"/>
                <w:sz w:val="23"/>
                <w:lang w:val="en-US"/>
              </w:rPr>
              <w:t>lima juta tujuh ratus tujuh puluh tiga ribu empat ratus lima puluh enam</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18"/>
              </w:numPr>
              <w:spacing w:before="63" w:line="247" w:lineRule="auto"/>
              <w:ind w:right="38"/>
              <w:jc w:val="both"/>
              <w:rPr>
                <w:lang w:val="en-US"/>
              </w:rPr>
            </w:pPr>
            <w:r>
              <w:rPr>
                <w:lang w:val="en-US"/>
              </w:rPr>
              <w:t>Petugas Kebersihan Rp</w:t>
            </w:r>
            <w:r>
              <w:rPr>
                <w:rFonts w:hint="default"/>
                <w:lang w:val="en-US"/>
              </w:rPr>
              <w:t>5</w:t>
            </w:r>
            <w:r>
              <w:rPr>
                <w:lang w:val="en-US"/>
              </w:rPr>
              <w:t>.</w:t>
            </w:r>
            <w:r>
              <w:rPr>
                <w:rFonts w:hint="default"/>
                <w:lang w:val="en-US"/>
              </w:rPr>
              <w:t>696</w:t>
            </w:r>
            <w:r>
              <w:rPr>
                <w:lang w:val="en-US"/>
              </w:rPr>
              <w:t>.</w:t>
            </w:r>
            <w:r>
              <w:rPr>
                <w:rFonts w:hint="default"/>
                <w:lang w:val="en-US"/>
              </w:rPr>
              <w:t>737</w:t>
            </w:r>
            <w:r>
              <w:rPr>
                <w:lang w:val="en-US"/>
              </w:rPr>
              <w:t>,00</w:t>
            </w:r>
          </w:p>
          <w:p>
            <w:pPr>
              <w:pStyle w:val="9"/>
              <w:spacing w:before="63" w:line="247" w:lineRule="auto"/>
              <w:ind w:left="440" w:leftChars="200" w:right="38"/>
              <w:jc w:val="both"/>
              <w:rPr>
                <w:lang w:val="en-US"/>
              </w:rPr>
            </w:pPr>
            <w:r>
              <w:rPr>
                <w:sz w:val="23"/>
              </w:rPr>
              <w:t>(</w:t>
            </w:r>
            <w:r>
              <w:rPr>
                <w:rFonts w:hint="default"/>
                <w:sz w:val="23"/>
                <w:lang w:val="en-US"/>
              </w:rPr>
              <w:t>lima juta enam ratus sembilan puluh enam ribu tujuh ratus tiga puluh tujuh</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 xml:space="preserve">Cabang </w:t>
            </w:r>
            <w:r>
              <w:rPr>
                <w:rFonts w:hint="default"/>
                <w:b/>
                <w:bCs/>
                <w:lang w:val="en-US"/>
              </w:rPr>
              <w:t>Mamuju</w:t>
            </w:r>
          </w:p>
          <w:p>
            <w:pPr>
              <w:pStyle w:val="9"/>
              <w:numPr>
                <w:ilvl w:val="0"/>
                <w:numId w:val="19"/>
              </w:numPr>
              <w:spacing w:before="63" w:line="247" w:lineRule="auto"/>
              <w:ind w:left="425" w:leftChars="0" w:right="38" w:hanging="425" w:firstLineChars="0"/>
              <w:jc w:val="both"/>
              <w:rPr>
                <w:lang w:val="en-US"/>
              </w:rPr>
            </w:pPr>
            <w:r>
              <w:rPr>
                <w:lang w:val="en-US"/>
              </w:rPr>
              <w:t>Petugas Keamanan  Rp</w:t>
            </w:r>
            <w:r>
              <w:rPr>
                <w:rFonts w:hint="default"/>
                <w:lang w:val="en-US"/>
              </w:rPr>
              <w:t>4</w:t>
            </w:r>
            <w:r>
              <w:rPr>
                <w:lang w:val="en-US"/>
              </w:rPr>
              <w:t>.</w:t>
            </w:r>
            <w:r>
              <w:rPr>
                <w:rFonts w:hint="default"/>
                <w:lang w:val="en-US"/>
              </w:rPr>
              <w:t>633</w:t>
            </w:r>
            <w:r>
              <w:rPr>
                <w:lang w:val="en-US"/>
              </w:rPr>
              <w:t>.</w:t>
            </w:r>
            <w:r>
              <w:rPr>
                <w:rFonts w:hint="default"/>
                <w:lang w:val="en-US"/>
              </w:rPr>
              <w:t>968</w:t>
            </w:r>
            <w:r>
              <w:rPr>
                <w:lang w:val="en-US"/>
              </w:rPr>
              <w:t>,00</w:t>
            </w:r>
            <w:r>
              <w:rPr>
                <w:lang w:val="en-US"/>
              </w:rPr>
              <w:br w:type="textWrapping"/>
            </w:r>
            <w:r>
              <w:rPr>
                <w:sz w:val="23"/>
              </w:rPr>
              <w:t>(</w:t>
            </w:r>
            <w:r>
              <w:rPr>
                <w:rFonts w:hint="default"/>
                <w:sz w:val="23"/>
                <w:lang w:val="en-US"/>
              </w:rPr>
              <w:t>empat juta enam ratus tiga puluh tiga ribu sembilan ratus enam puluh delapan</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numPr>
                <w:ilvl w:val="0"/>
                <w:numId w:val="0"/>
              </w:numPr>
              <w:spacing w:before="63" w:line="247" w:lineRule="auto"/>
              <w:ind w:leftChars="0" w:right="38" w:rightChars="0"/>
              <w:jc w:val="both"/>
              <w:rPr>
                <w:lang w:val="en-US"/>
              </w:rPr>
            </w:pPr>
          </w:p>
          <w:p>
            <w:pPr>
              <w:pStyle w:val="9"/>
              <w:numPr>
                <w:ilvl w:val="0"/>
                <w:numId w:val="19"/>
              </w:numPr>
              <w:spacing w:before="63" w:line="247" w:lineRule="auto"/>
              <w:ind w:left="425" w:leftChars="0" w:right="38" w:hanging="425" w:firstLineChars="0"/>
              <w:jc w:val="both"/>
              <w:rPr>
                <w:lang w:val="en-US"/>
              </w:rPr>
            </w:pPr>
            <w:r>
              <w:rPr>
                <w:lang w:val="en-US"/>
              </w:rPr>
              <w:t>Petugas Kebersihan Rp</w:t>
            </w:r>
            <w:r>
              <w:rPr>
                <w:rFonts w:hint="default"/>
                <w:lang w:val="en-US"/>
              </w:rPr>
              <w:t>4</w:t>
            </w:r>
            <w:r>
              <w:rPr>
                <w:lang w:val="en-US"/>
              </w:rPr>
              <w:t>.</w:t>
            </w:r>
            <w:r>
              <w:rPr>
                <w:rFonts w:hint="default"/>
                <w:lang w:val="en-US"/>
              </w:rPr>
              <w:t>562</w:t>
            </w:r>
            <w:r>
              <w:rPr>
                <w:lang w:val="en-US"/>
              </w:rPr>
              <w:t>.</w:t>
            </w:r>
            <w:r>
              <w:rPr>
                <w:rFonts w:hint="default"/>
                <w:lang w:val="en-US"/>
              </w:rPr>
              <w:t>336</w:t>
            </w:r>
            <w:r>
              <w:rPr>
                <w:lang w:val="en-US"/>
              </w:rPr>
              <w:t>,00</w:t>
            </w:r>
          </w:p>
          <w:p>
            <w:pPr>
              <w:pStyle w:val="9"/>
              <w:numPr>
                <w:ilvl w:val="0"/>
                <w:numId w:val="0"/>
              </w:numPr>
              <w:spacing w:before="63" w:line="247" w:lineRule="auto"/>
              <w:ind w:left="438" w:leftChars="199" w:right="38" w:rightChars="0" w:firstLine="0" w:firstLineChars="0"/>
              <w:jc w:val="both"/>
              <w:rPr>
                <w:lang w:val="en-US"/>
              </w:rPr>
            </w:pPr>
            <w:r>
              <w:rPr>
                <w:sz w:val="23"/>
              </w:rPr>
              <w:t>(</w:t>
            </w:r>
            <w:r>
              <w:rPr>
                <w:rFonts w:hint="default"/>
                <w:sz w:val="23"/>
                <w:lang w:val="en-US"/>
              </w:rPr>
              <w:t>empat juta lima ratus enam puluh dua ribu tiga ratus tiga puluh enam</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9"/>
              <w:numPr>
                <w:ilvl w:val="0"/>
                <w:numId w:val="17"/>
              </w:numPr>
              <w:spacing w:before="63" w:line="247" w:lineRule="auto"/>
              <w:ind w:right="38"/>
              <w:jc w:val="both"/>
              <w:rPr>
                <w:b/>
                <w:bCs/>
                <w:lang w:val="en-US"/>
              </w:rPr>
            </w:pPr>
            <w:r>
              <w:rPr>
                <w:b/>
                <w:bCs/>
                <w:lang w:val="en-US"/>
              </w:rPr>
              <w:t xml:space="preserve">Cabang </w:t>
            </w:r>
            <w:r>
              <w:rPr>
                <w:rFonts w:hint="default"/>
                <w:b/>
                <w:bCs/>
                <w:lang w:val="en-US"/>
              </w:rPr>
              <w:t>Manado</w:t>
            </w:r>
          </w:p>
          <w:p>
            <w:pPr>
              <w:pStyle w:val="9"/>
              <w:numPr>
                <w:ilvl w:val="0"/>
                <w:numId w:val="20"/>
              </w:numPr>
              <w:spacing w:before="63" w:line="247" w:lineRule="auto"/>
              <w:ind w:left="425" w:leftChars="0" w:right="38" w:hanging="425" w:firstLineChars="0"/>
              <w:jc w:val="both"/>
              <w:rPr>
                <w:lang w:val="en-US"/>
              </w:rPr>
            </w:pPr>
            <w:r>
              <w:rPr>
                <w:lang w:val="en-US"/>
              </w:rPr>
              <w:t>Petugas Keamanan  Rp</w:t>
            </w:r>
            <w:r>
              <w:rPr>
                <w:rFonts w:hint="default"/>
                <w:lang w:val="en-US"/>
              </w:rPr>
              <w:t>5</w:t>
            </w:r>
            <w:r>
              <w:rPr>
                <w:lang w:val="en-US"/>
              </w:rPr>
              <w:t>.</w:t>
            </w:r>
            <w:r>
              <w:rPr>
                <w:rFonts w:hint="default"/>
                <w:lang w:val="en-US"/>
              </w:rPr>
              <w:t>690</w:t>
            </w:r>
            <w:r>
              <w:rPr>
                <w:lang w:val="en-US"/>
              </w:rPr>
              <w:t>.</w:t>
            </w:r>
            <w:r>
              <w:rPr>
                <w:rFonts w:hint="default"/>
                <w:lang w:val="en-US"/>
              </w:rPr>
              <w:t>411</w:t>
            </w:r>
            <w:r>
              <w:rPr>
                <w:lang w:val="en-US"/>
              </w:rPr>
              <w:t>,00</w:t>
            </w:r>
            <w:r>
              <w:rPr>
                <w:lang w:val="en-US"/>
              </w:rPr>
              <w:br w:type="textWrapping"/>
            </w:r>
            <w:r>
              <w:rPr>
                <w:sz w:val="23"/>
              </w:rPr>
              <w:t>(</w:t>
            </w:r>
            <w:r>
              <w:rPr>
                <w:rFonts w:hint="default"/>
                <w:sz w:val="23"/>
                <w:lang w:val="en-US"/>
              </w:rPr>
              <w:t>lima juta enam ratus sembilan puluh ribu empat ratus</w:t>
            </w:r>
            <w:r>
              <w:rPr>
                <w:sz w:val="23"/>
                <w:lang w:val="en-US"/>
              </w:rPr>
              <w:t xml:space="preserve"> </w:t>
            </w:r>
            <w:r>
              <w:rPr>
                <w:rFonts w:hint="default"/>
                <w:sz w:val="23"/>
                <w:lang w:val="en-US"/>
              </w:rPr>
              <w:t xml:space="preserve">sebelas </w:t>
            </w:r>
            <w:r>
              <w:rPr>
                <w:sz w:val="23"/>
                <w:lang w:val="en-US"/>
              </w:rPr>
              <w:t>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numPr>
                <w:ilvl w:val="0"/>
                <w:numId w:val="0"/>
              </w:numPr>
              <w:spacing w:before="63" w:line="247" w:lineRule="auto"/>
              <w:ind w:leftChars="0" w:right="38" w:rightChars="0"/>
              <w:jc w:val="both"/>
              <w:rPr>
                <w:lang w:val="en-US"/>
              </w:rPr>
            </w:pPr>
            <w:r>
              <w:t>.</w:t>
            </w:r>
          </w:p>
          <w:p>
            <w:pPr>
              <w:pStyle w:val="9"/>
              <w:numPr>
                <w:ilvl w:val="0"/>
                <w:numId w:val="20"/>
              </w:numPr>
              <w:spacing w:before="63" w:line="247" w:lineRule="auto"/>
              <w:ind w:left="425" w:leftChars="0" w:right="38" w:hanging="425" w:firstLineChars="0"/>
              <w:jc w:val="both"/>
              <w:rPr>
                <w:lang w:val="en-US"/>
              </w:rPr>
            </w:pPr>
            <w:r>
              <w:rPr>
                <w:lang w:val="en-US"/>
              </w:rPr>
              <w:t>Petugas Kebersihan Rp</w:t>
            </w:r>
            <w:r>
              <w:rPr>
                <w:rFonts w:hint="default"/>
                <w:lang w:val="en-US"/>
              </w:rPr>
              <w:t>5</w:t>
            </w:r>
            <w:r>
              <w:rPr>
                <w:lang w:val="en-US"/>
              </w:rPr>
              <w:t>.</w:t>
            </w:r>
            <w:r>
              <w:rPr>
                <w:rFonts w:hint="default"/>
                <w:lang w:val="en-US"/>
              </w:rPr>
              <w:t>613</w:t>
            </w:r>
            <w:r>
              <w:rPr>
                <w:lang w:val="en-US"/>
              </w:rPr>
              <w:t>.</w:t>
            </w:r>
            <w:r>
              <w:rPr>
                <w:rFonts w:hint="default"/>
                <w:lang w:val="en-US"/>
              </w:rPr>
              <w:t>691</w:t>
            </w:r>
            <w:r>
              <w:rPr>
                <w:lang w:val="en-US"/>
              </w:rPr>
              <w:t>,00</w:t>
            </w:r>
          </w:p>
          <w:p>
            <w:pPr>
              <w:pStyle w:val="9"/>
              <w:numPr>
                <w:ilvl w:val="0"/>
                <w:numId w:val="0"/>
              </w:numPr>
              <w:spacing w:before="63" w:line="247" w:lineRule="auto"/>
              <w:ind w:left="438" w:leftChars="199" w:right="38" w:rightChars="0" w:firstLine="0" w:firstLineChars="0"/>
              <w:jc w:val="both"/>
            </w:pPr>
            <w:r>
              <w:rPr>
                <w:sz w:val="23"/>
              </w:rPr>
              <w:t>(</w:t>
            </w:r>
            <w:r>
              <w:rPr>
                <w:rFonts w:hint="default"/>
                <w:sz w:val="23"/>
                <w:lang w:val="en-US"/>
              </w:rPr>
              <w:t>lima juta enam ratus tiga belas ribu enam ratus smbilan puluh satu</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left="440" w:leftChars="200" w:right="38"/>
              <w:jc w:val="both"/>
            </w:pPr>
          </w:p>
          <w:p>
            <w:pPr>
              <w:pStyle w:val="9"/>
              <w:numPr>
                <w:ilvl w:val="0"/>
                <w:numId w:val="17"/>
              </w:numPr>
              <w:spacing w:before="63" w:line="247" w:lineRule="auto"/>
              <w:ind w:right="38"/>
              <w:jc w:val="both"/>
              <w:rPr>
                <w:b/>
                <w:bCs/>
                <w:lang w:val="en-US"/>
              </w:rPr>
            </w:pPr>
            <w:r>
              <w:rPr>
                <w:b/>
                <w:bCs/>
                <w:lang w:val="en-US"/>
              </w:rPr>
              <w:t xml:space="preserve">Cabang </w:t>
            </w:r>
            <w:r>
              <w:rPr>
                <w:rFonts w:hint="default"/>
                <w:b/>
                <w:bCs/>
                <w:lang w:val="en-US"/>
              </w:rPr>
              <w:t>Palu</w:t>
            </w:r>
          </w:p>
          <w:p>
            <w:pPr>
              <w:pStyle w:val="9"/>
              <w:numPr>
                <w:ilvl w:val="0"/>
                <w:numId w:val="21"/>
              </w:numPr>
              <w:spacing w:before="63" w:line="247" w:lineRule="auto"/>
              <w:ind w:left="425" w:leftChars="0" w:right="38" w:hanging="425" w:firstLineChars="0"/>
              <w:jc w:val="both"/>
              <w:rPr>
                <w:lang w:val="en-US"/>
              </w:rPr>
            </w:pPr>
            <w:r>
              <w:rPr>
                <w:lang w:val="en-US"/>
              </w:rPr>
              <w:t>Petugas Keamanan  Rp</w:t>
            </w:r>
            <w:r>
              <w:rPr>
                <w:rFonts w:hint="default"/>
                <w:lang w:val="en-US"/>
              </w:rPr>
              <w:t>5</w:t>
            </w:r>
            <w:r>
              <w:rPr>
                <w:lang w:val="en-US"/>
              </w:rPr>
              <w:t>.</w:t>
            </w:r>
            <w:r>
              <w:rPr>
                <w:rFonts w:hint="default"/>
                <w:lang w:val="en-US"/>
              </w:rPr>
              <w:t>051</w:t>
            </w:r>
            <w:r>
              <w:rPr>
                <w:lang w:val="en-US"/>
              </w:rPr>
              <w:t>.</w:t>
            </w:r>
            <w:r>
              <w:rPr>
                <w:rFonts w:hint="default"/>
                <w:lang w:val="en-US"/>
              </w:rPr>
              <w:t>686</w:t>
            </w:r>
            <w:r>
              <w:rPr>
                <w:lang w:val="en-US"/>
              </w:rPr>
              <w:t>,00</w:t>
            </w:r>
            <w:r>
              <w:rPr>
                <w:lang w:val="en-US"/>
              </w:rPr>
              <w:br w:type="textWrapping"/>
            </w:r>
            <w:r>
              <w:rPr>
                <w:sz w:val="23"/>
              </w:rPr>
              <w:t>(</w:t>
            </w:r>
            <w:r>
              <w:rPr>
                <w:rFonts w:hint="default"/>
                <w:sz w:val="23"/>
                <w:lang w:val="en-US"/>
              </w:rPr>
              <w:t xml:space="preserve">lima juta lima puluh satu ribu enam ratus delapan puluh enam </w:t>
            </w:r>
            <w:r>
              <w:rPr>
                <w:sz w:val="23"/>
                <w:lang w:val="en-US"/>
              </w:rPr>
              <w:t>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tabs>
                <w:tab w:val="left" w:pos="425"/>
              </w:tabs>
              <w:spacing w:before="63" w:line="247" w:lineRule="auto"/>
              <w:ind w:left="425" w:right="38"/>
              <w:jc w:val="both"/>
              <w:rPr>
                <w:lang w:val="en-US"/>
              </w:rPr>
            </w:pPr>
          </w:p>
          <w:p>
            <w:pPr>
              <w:pStyle w:val="9"/>
              <w:numPr>
                <w:ilvl w:val="0"/>
                <w:numId w:val="21"/>
              </w:numPr>
              <w:spacing w:before="63" w:line="247" w:lineRule="auto"/>
              <w:ind w:left="425" w:leftChars="0" w:right="38" w:hanging="425" w:firstLineChars="0"/>
              <w:jc w:val="both"/>
              <w:rPr>
                <w:lang w:val="en-US"/>
              </w:rPr>
            </w:pPr>
            <w:r>
              <w:rPr>
                <w:lang w:val="en-US"/>
              </w:rPr>
              <w:t>Petugas Kebersihan Rp</w:t>
            </w:r>
            <w:r>
              <w:rPr>
                <w:rFonts w:hint="default"/>
                <w:lang w:val="en-US"/>
              </w:rPr>
              <w:t>4</w:t>
            </w:r>
            <w:r>
              <w:rPr>
                <w:lang w:val="en-US"/>
              </w:rPr>
              <w:t>.</w:t>
            </w:r>
            <w:r>
              <w:rPr>
                <w:rFonts w:hint="default"/>
                <w:lang w:val="en-US"/>
              </w:rPr>
              <w:t>974</w:t>
            </w:r>
            <w:r>
              <w:rPr>
                <w:lang w:val="en-US"/>
              </w:rPr>
              <w:t>.</w:t>
            </w:r>
            <w:r>
              <w:rPr>
                <w:rFonts w:hint="default"/>
                <w:lang w:val="en-US"/>
              </w:rPr>
              <w:t>966</w:t>
            </w:r>
            <w:r>
              <w:rPr>
                <w:lang w:val="en-US"/>
              </w:rPr>
              <w:t>,00</w:t>
            </w:r>
          </w:p>
          <w:p>
            <w:pPr>
              <w:pStyle w:val="9"/>
              <w:numPr>
                <w:ilvl w:val="0"/>
                <w:numId w:val="0"/>
              </w:numPr>
              <w:spacing w:before="63" w:line="247" w:lineRule="auto"/>
              <w:ind w:left="438" w:leftChars="199" w:right="38" w:rightChars="0" w:firstLine="0" w:firstLineChars="0"/>
              <w:jc w:val="both"/>
              <w:rPr>
                <w:lang w:val="en-US"/>
              </w:rPr>
            </w:pPr>
            <w:r>
              <w:rPr>
                <w:sz w:val="23"/>
              </w:rPr>
              <w:t>(</w:t>
            </w:r>
            <w:r>
              <w:rPr>
                <w:rFonts w:hint="default"/>
                <w:sz w:val="23"/>
                <w:lang w:val="en-US"/>
              </w:rPr>
              <w:t>empa juta sembilan ratus tujuh puluh empat ribu sembilan ratus enam puluh enam</w:t>
            </w:r>
            <w:r>
              <w:rPr>
                <w:sz w:val="23"/>
                <w:lang w:val="en-US"/>
              </w:rPr>
              <w:t xml:space="preserve"> rupiah</w:t>
            </w:r>
            <w:r>
              <w:rPr>
                <w:sz w:val="23"/>
              </w:rPr>
              <w:t xml:space="preserve">) </w:t>
            </w:r>
            <w:r>
              <w:t>sudah termasuk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pStyle w:val="8"/>
              <w:ind w:left="446" w:hanging="21"/>
              <w:jc w:val="both"/>
              <w:rPr>
                <w:b/>
                <w:bCs/>
              </w:rPr>
            </w:pPr>
          </w:p>
          <w:p>
            <w:pPr>
              <w:pStyle w:val="8"/>
              <w:ind w:left="446" w:hanging="21"/>
              <w:jc w:val="both"/>
              <w:rPr>
                <w:b/>
                <w:bCs/>
              </w:rPr>
            </w:pPr>
          </w:p>
          <w:p>
            <w:pPr>
              <w:pStyle w:val="8"/>
              <w:ind w:left="0" w:leftChars="0" w:firstLine="0" w:firstLineChars="0"/>
              <w:jc w:val="both"/>
              <w:rPr>
                <w:b/>
                <w:bCs/>
                <w:lang w:val="en-US"/>
              </w:rPr>
            </w:pPr>
          </w:p>
          <w:p>
            <w:pPr>
              <w:pStyle w:val="8"/>
              <w:ind w:left="0" w:leftChars="0" w:firstLine="0" w:firstLineChars="0"/>
              <w:jc w:val="both"/>
              <w:rPr>
                <w:b/>
                <w:bCs/>
                <w:lang w:val="en-US"/>
              </w:rPr>
            </w:pPr>
          </w:p>
          <w:p>
            <w:pPr>
              <w:pStyle w:val="8"/>
              <w:ind w:left="0" w:leftChars="0" w:firstLine="0" w:firstLineChars="0"/>
              <w:jc w:val="both"/>
              <w:rPr>
                <w:b/>
                <w:bCs/>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174" w:firstLineChars="79"/>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22"/>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22"/>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3"/>
              </w:numPr>
              <w:tabs>
                <w:tab w:val="clear" w:pos="865"/>
              </w:tabs>
              <w:spacing w:before="127"/>
              <w:ind w:left="692" w:hanging="283"/>
              <w:jc w:val="both"/>
            </w:pPr>
            <w:r>
              <w:rPr>
                <w:lang w:val="en-US"/>
              </w:rPr>
              <w:t>KTP Pimpinan</w:t>
            </w:r>
          </w:p>
          <w:p>
            <w:pPr>
              <w:pStyle w:val="9"/>
              <w:numPr>
                <w:ilvl w:val="0"/>
                <w:numId w:val="23"/>
              </w:numPr>
              <w:tabs>
                <w:tab w:val="clear" w:pos="865"/>
              </w:tabs>
              <w:spacing w:before="127"/>
              <w:ind w:left="692" w:hanging="283"/>
              <w:jc w:val="both"/>
            </w:pPr>
            <w:r>
              <w:rPr>
                <w:lang w:val="en-US"/>
              </w:rPr>
              <w:t>NPWP</w:t>
            </w:r>
          </w:p>
          <w:p>
            <w:pPr>
              <w:pStyle w:val="9"/>
              <w:numPr>
                <w:ilvl w:val="0"/>
                <w:numId w:val="23"/>
              </w:numPr>
              <w:tabs>
                <w:tab w:val="clear" w:pos="865"/>
              </w:tabs>
              <w:spacing w:before="127"/>
              <w:ind w:left="692" w:hanging="283"/>
              <w:jc w:val="both"/>
            </w:pPr>
            <w:r>
              <w:rPr>
                <w:lang w:val="en-US"/>
              </w:rPr>
              <w:t>SPPKP</w:t>
            </w:r>
          </w:p>
          <w:p>
            <w:pPr>
              <w:pStyle w:val="9"/>
              <w:numPr>
                <w:ilvl w:val="0"/>
                <w:numId w:val="23"/>
              </w:numPr>
              <w:tabs>
                <w:tab w:val="clear" w:pos="865"/>
              </w:tabs>
              <w:spacing w:before="127"/>
              <w:ind w:left="692" w:hanging="283"/>
              <w:jc w:val="both"/>
            </w:pPr>
            <w:r>
              <w:rPr>
                <w:lang w:val="en-US"/>
              </w:rPr>
              <w:t>Akta Pendirian / Perubahan</w:t>
            </w:r>
          </w:p>
          <w:p>
            <w:pPr>
              <w:pStyle w:val="9"/>
              <w:numPr>
                <w:ilvl w:val="0"/>
                <w:numId w:val="23"/>
              </w:numPr>
              <w:tabs>
                <w:tab w:val="clear" w:pos="865"/>
              </w:tabs>
              <w:spacing w:before="127"/>
              <w:ind w:left="692" w:hanging="283"/>
              <w:jc w:val="both"/>
            </w:pPr>
            <w:r>
              <w:rPr>
                <w:lang w:val="en-US"/>
              </w:rPr>
              <w:t>SIUP/NIB</w:t>
            </w:r>
          </w:p>
          <w:p>
            <w:pPr>
              <w:pStyle w:val="9"/>
              <w:numPr>
                <w:ilvl w:val="0"/>
                <w:numId w:val="23"/>
              </w:numPr>
              <w:tabs>
                <w:tab w:val="clear" w:pos="865"/>
              </w:tabs>
              <w:spacing w:before="127"/>
              <w:ind w:left="692" w:hanging="283"/>
              <w:jc w:val="both"/>
            </w:pPr>
            <w:r>
              <w:rPr>
                <w:lang w:val="en-US"/>
              </w:rPr>
              <w:t>Surat Keterangan Domisili/NIB</w:t>
            </w:r>
          </w:p>
          <w:p>
            <w:pPr>
              <w:pStyle w:val="9"/>
              <w:numPr>
                <w:ilvl w:val="0"/>
                <w:numId w:val="23"/>
              </w:numPr>
              <w:tabs>
                <w:tab w:val="clear" w:pos="865"/>
              </w:tabs>
              <w:spacing w:before="127"/>
              <w:ind w:left="692" w:hanging="283"/>
              <w:jc w:val="both"/>
            </w:pPr>
            <w:r>
              <w:rPr>
                <w:lang w:val="en-US"/>
              </w:rPr>
              <w:t>Tanda Daftar Perusahaan/NIB</w:t>
            </w:r>
          </w:p>
          <w:p>
            <w:pPr>
              <w:pStyle w:val="9"/>
              <w:numPr>
                <w:ilvl w:val="0"/>
                <w:numId w:val="23"/>
              </w:numPr>
              <w:tabs>
                <w:tab w:val="clear" w:pos="865"/>
              </w:tabs>
              <w:spacing w:before="127"/>
              <w:ind w:left="692" w:hanging="283"/>
              <w:jc w:val="both"/>
            </w:pPr>
            <w:r>
              <w:rPr>
                <w:lang w:val="en-US"/>
              </w:rPr>
              <w:t>Referensi Bank (No Rekening Bank)</w:t>
            </w:r>
          </w:p>
          <w:p>
            <w:pPr>
              <w:pStyle w:val="9"/>
              <w:numPr>
                <w:ilvl w:val="0"/>
                <w:numId w:val="23"/>
              </w:numPr>
              <w:tabs>
                <w:tab w:val="clear" w:pos="865"/>
              </w:tabs>
              <w:spacing w:before="127"/>
              <w:ind w:left="692" w:hanging="283"/>
              <w:jc w:val="both"/>
            </w:pPr>
            <w:r>
              <w:rPr>
                <w:lang w:val="en-US"/>
              </w:rPr>
              <w:t>Struktur Organisasi Foto Diri Pejabat dan Nama Serta Jabatan</w:t>
            </w:r>
          </w:p>
          <w:p>
            <w:pPr>
              <w:pStyle w:val="9"/>
              <w:numPr>
                <w:ilvl w:val="0"/>
                <w:numId w:val="23"/>
              </w:numPr>
              <w:tabs>
                <w:tab w:val="left" w:pos="660"/>
                <w:tab w:val="clear" w:pos="865"/>
              </w:tabs>
              <w:spacing w:before="127"/>
              <w:ind w:left="692" w:hanging="283"/>
              <w:jc w:val="both"/>
            </w:pPr>
            <w:r>
              <w:rPr>
                <w:lang w:val="en-US"/>
              </w:rPr>
              <w:t>Foto Kantor Tampak Muka Dengan Nama Kantor</w:t>
            </w:r>
          </w:p>
          <w:p>
            <w:pPr>
              <w:pStyle w:val="9"/>
              <w:numPr>
                <w:ilvl w:val="0"/>
                <w:numId w:val="23"/>
              </w:numPr>
              <w:tabs>
                <w:tab w:val="left" w:pos="660"/>
                <w:tab w:val="clear" w:pos="865"/>
              </w:tabs>
              <w:spacing w:before="127"/>
              <w:ind w:left="692" w:hanging="283"/>
              <w:jc w:val="both"/>
            </w:pPr>
            <w:r>
              <w:rPr>
                <w:lang w:val="en-US"/>
              </w:rPr>
              <w:t>Surat Pernyataan (Bermaterai)</w:t>
            </w:r>
          </w:p>
          <w:p>
            <w:pPr>
              <w:pStyle w:val="9"/>
              <w:numPr>
                <w:ilvl w:val="0"/>
                <w:numId w:val="23"/>
              </w:numPr>
              <w:tabs>
                <w:tab w:val="left" w:pos="660"/>
                <w:tab w:val="clear" w:pos="865"/>
              </w:tabs>
              <w:spacing w:before="127"/>
              <w:ind w:left="692" w:hanging="283"/>
              <w:jc w:val="both"/>
            </w:pPr>
            <w:r>
              <w:rPr>
                <w:lang w:val="en-US"/>
              </w:rPr>
              <w:t>Fakta Integritas (Bermaterai)</w:t>
            </w:r>
          </w:p>
          <w:p>
            <w:pPr>
              <w:pStyle w:val="9"/>
              <w:numPr>
                <w:ilvl w:val="0"/>
                <w:numId w:val="23"/>
              </w:numPr>
              <w:tabs>
                <w:tab w:val="left" w:pos="660"/>
                <w:tab w:val="clear" w:pos="865"/>
              </w:tabs>
              <w:spacing w:before="127"/>
              <w:ind w:left="692" w:hanging="283"/>
              <w:jc w:val="both"/>
            </w:pPr>
            <w:r>
              <w:rPr>
                <w:lang w:val="en-US"/>
              </w:rPr>
              <w:t>Surat Penawaran Harga (Bermaterai)</w:t>
            </w:r>
          </w:p>
          <w:p>
            <w:pPr>
              <w:pStyle w:val="9"/>
              <w:numPr>
                <w:ilvl w:val="0"/>
                <w:numId w:val="23"/>
              </w:numPr>
              <w:tabs>
                <w:tab w:val="left" w:pos="660"/>
                <w:tab w:val="clear" w:pos="865"/>
              </w:tabs>
              <w:spacing w:before="127"/>
              <w:ind w:left="692" w:hanging="283"/>
              <w:jc w:val="both"/>
            </w:pPr>
            <w:r>
              <w:rPr>
                <w:lang w:val="en-US"/>
              </w:rPr>
              <w:t>Bukti Pajak Tahun Terkahir</w:t>
            </w:r>
          </w:p>
          <w:p>
            <w:pPr>
              <w:pStyle w:val="9"/>
              <w:numPr>
                <w:ilvl w:val="0"/>
                <w:numId w:val="23"/>
              </w:numPr>
              <w:tabs>
                <w:tab w:val="left" w:pos="660"/>
                <w:tab w:val="clear" w:pos="865"/>
              </w:tabs>
              <w:spacing w:before="127"/>
              <w:ind w:left="692" w:hanging="283"/>
              <w:jc w:val="both"/>
            </w:pPr>
            <w:r>
              <w:rPr>
                <w:lang w:val="en-US"/>
              </w:rPr>
              <w:t>Daftar Pekerjaan Sejenis</w:t>
            </w:r>
          </w:p>
          <w:p>
            <w:pPr>
              <w:pStyle w:val="9"/>
              <w:numPr>
                <w:ilvl w:val="0"/>
                <w:numId w:val="23"/>
              </w:numPr>
              <w:tabs>
                <w:tab w:val="left" w:pos="660"/>
                <w:tab w:val="clear" w:pos="865"/>
              </w:tabs>
              <w:spacing w:before="127"/>
              <w:ind w:left="692" w:hanging="283"/>
              <w:jc w:val="both"/>
            </w:pPr>
            <w:r>
              <w:rPr>
                <w:lang w:val="en-US"/>
              </w:rPr>
              <w:t>Tingkat Komponen Dalam Negri</w:t>
            </w:r>
          </w:p>
          <w:p>
            <w:pPr>
              <w:pStyle w:val="9"/>
              <w:numPr>
                <w:ilvl w:val="0"/>
                <w:numId w:val="23"/>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4"/>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4"/>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4"/>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4"/>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8"/>
          <w:szCs w:val="8"/>
        </w:rPr>
      </w:pPr>
    </w:p>
    <w:p>
      <w:pPr>
        <w:pStyle w:val="8"/>
        <w:numPr>
          <w:ilvl w:val="0"/>
          <w:numId w:val="25"/>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2"/>
        <w:tabs>
          <w:tab w:val="left" w:pos="876"/>
          <w:tab w:val="left" w:pos="877"/>
        </w:tabs>
        <w:spacing w:before="177" w:line="252" w:lineRule="auto"/>
        <w:ind w:left="0" w:right="92"/>
      </w:pPr>
    </w:p>
    <w:p>
      <w:pPr>
        <w:rPr>
          <w:sz w:val="8"/>
          <w:szCs w:val="8"/>
        </w:rPr>
      </w:pPr>
    </w:p>
    <w:p>
      <w:pPr>
        <w:pStyle w:val="2"/>
        <w:numPr>
          <w:ilvl w:val="0"/>
          <w:numId w:val="25"/>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rPr>
          <w:sz w:val="16"/>
          <w:szCs w:val="16"/>
        </w:rPr>
      </w:pPr>
    </w:p>
    <w:p>
      <w:pPr>
        <w:pStyle w:val="8"/>
        <w:numPr>
          <w:ilvl w:val="0"/>
          <w:numId w:val="25"/>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5"/>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5"/>
        </w:numPr>
        <w:tabs>
          <w:tab w:val="left" w:pos="1861"/>
          <w:tab w:val="left" w:pos="3179"/>
          <w:tab w:val="left" w:pos="5109"/>
          <w:tab w:val="left" w:pos="6036"/>
        </w:tabs>
        <w:spacing w:before="15" w:line="252" w:lineRule="auto"/>
        <w:ind w:right="615"/>
        <w:jc w:val="both"/>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5"/>
        </w:numPr>
        <w:tabs>
          <w:tab w:val="left" w:pos="1861"/>
        </w:tabs>
        <w:spacing w:before="3" w:line="252" w:lineRule="auto"/>
        <w:ind w:right="609"/>
        <w:jc w:val="both"/>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5"/>
        </w:numPr>
        <w:tabs>
          <w:tab w:val="left" w:pos="1861"/>
        </w:tabs>
        <w:spacing w:before="2"/>
        <w:jc w:val="both"/>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5"/>
        </w:numPr>
        <w:tabs>
          <w:tab w:val="left" w:pos="1861"/>
        </w:tabs>
        <w:spacing w:before="3" w:line="252" w:lineRule="auto"/>
        <w:ind w:right="613"/>
        <w:jc w:val="both"/>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5"/>
        </w:numPr>
        <w:tabs>
          <w:tab w:val="left" w:pos="1861"/>
        </w:tabs>
        <w:spacing w:before="3" w:line="252" w:lineRule="auto"/>
        <w:ind w:right="613"/>
        <w:jc w:val="both"/>
      </w:pPr>
      <w:r>
        <w:t>Memilik</w:t>
      </w:r>
      <w:r>
        <w:tab/>
      </w:r>
      <w:r>
        <w:t>Sertifikasi</w:t>
      </w:r>
      <w:r>
        <w:tab/>
      </w:r>
      <w:r>
        <w:t xml:space="preserve">standa </w:t>
      </w:r>
      <w:r>
        <w:tab/>
      </w:r>
      <w:r>
        <w:t xml:space="preserve">Kompetensi Jasa </w:t>
      </w:r>
      <w:r>
        <w:rPr>
          <w:spacing w:val="-66"/>
        </w:rPr>
        <w:t xml:space="preserve"> </w:t>
      </w:r>
      <w:r>
        <w:t>Security/Keamanan</w:t>
      </w:r>
      <w:r>
        <w:rPr>
          <w:spacing w:val="-1"/>
        </w:rPr>
        <w:t xml:space="preserve"> </w:t>
      </w:r>
      <w:r>
        <w:t>yang</w:t>
      </w:r>
      <w:r>
        <w:rPr>
          <w:spacing w:val="-4"/>
        </w:rPr>
        <w:t xml:space="preserve"> </w:t>
      </w:r>
      <w:r>
        <w:t>masih berlaku;</w:t>
      </w:r>
    </w:p>
    <w:p>
      <w:pPr>
        <w:pStyle w:val="8"/>
        <w:numPr>
          <w:ilvl w:val="1"/>
          <w:numId w:val="25"/>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5"/>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5"/>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5"/>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5"/>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26"/>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26"/>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rPr>
          <w:b/>
        </w:rPr>
      </w:pP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26"/>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 xml:space="preserve">Tenaga Keamanan dan Kebersihan Perum DAMRI Wilayah </w:t>
            </w:r>
            <w:r>
              <w:rPr>
                <w:rFonts w:hint="default"/>
                <w:b/>
                <w:bCs/>
                <w:lang w:val="en-US"/>
              </w:rPr>
              <w:t>Sulawesi</w:t>
            </w:r>
            <w:r>
              <w:rPr>
                <w:b/>
                <w:bCs/>
                <w:lang w:val="en-US"/>
              </w:rPr>
              <w:t xml:space="preserve">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b/>
                <w:lang w:val="en-US"/>
              </w:rPr>
              <w:t>………….</w:t>
            </w:r>
            <w:r>
              <w:rPr>
                <w:b/>
              </w:rPr>
              <w:t xml:space="preserve"> </w:t>
            </w:r>
            <w:r>
              <w:rPr>
                <w:b/>
                <w:lang w:val="en-US"/>
              </w:rPr>
              <w:t xml:space="preserve"> </w:t>
            </w:r>
            <w:r>
              <w:rPr>
                <w:b/>
              </w:rPr>
              <w:t xml:space="preserve"> </w:t>
            </w:r>
            <w:r>
              <w:rPr>
                <w:b/>
                <w:lang w:val="en-US"/>
              </w:rPr>
              <w:t>Mei</w:t>
            </w:r>
            <w:r>
              <w:rPr>
                <w:b/>
              </w:rPr>
              <w:t xml:space="preserve"> 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27"/>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27"/>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27"/>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28"/>
              </w:numPr>
              <w:tabs>
                <w:tab w:val="left" w:pos="507"/>
              </w:tabs>
              <w:spacing w:before="67"/>
              <w:ind w:hanging="341"/>
            </w:pPr>
            <w:r>
              <w:t>Kontrak;</w:t>
            </w:r>
          </w:p>
          <w:p>
            <w:pPr>
              <w:pStyle w:val="9"/>
              <w:numPr>
                <w:ilvl w:val="0"/>
                <w:numId w:val="28"/>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29"/>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29"/>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30"/>
              </w:numPr>
              <w:tabs>
                <w:tab w:val="left" w:pos="453"/>
              </w:tabs>
              <w:spacing w:before="65"/>
              <w:ind w:hanging="286"/>
            </w:pPr>
            <w:r>
              <w:t>Surat</w:t>
            </w:r>
            <w:r>
              <w:rPr>
                <w:spacing w:val="-5"/>
              </w:rPr>
              <w:t xml:space="preserve"> </w:t>
            </w:r>
            <w:r>
              <w:t>Perjanian (Kontrak);</w:t>
            </w:r>
          </w:p>
          <w:p>
            <w:pPr>
              <w:pStyle w:val="9"/>
              <w:numPr>
                <w:ilvl w:val="0"/>
                <w:numId w:val="30"/>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30"/>
              </w:numPr>
              <w:tabs>
                <w:tab w:val="left" w:pos="453"/>
              </w:tabs>
              <w:spacing w:before="123"/>
              <w:ind w:hanging="286"/>
            </w:pPr>
            <w:r>
              <w:t>Surat</w:t>
            </w:r>
            <w:r>
              <w:rPr>
                <w:spacing w:val="-1"/>
              </w:rPr>
              <w:t xml:space="preserve"> </w:t>
            </w:r>
            <w:r>
              <w:t>penawaran;</w:t>
            </w:r>
          </w:p>
          <w:p>
            <w:pPr>
              <w:pStyle w:val="9"/>
              <w:numPr>
                <w:ilvl w:val="0"/>
                <w:numId w:val="30"/>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30"/>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30"/>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30"/>
              </w:numPr>
              <w:tabs>
                <w:tab w:val="left" w:pos="453"/>
              </w:tabs>
              <w:spacing w:before="118"/>
              <w:ind w:hanging="286"/>
            </w:pPr>
            <w:r>
              <w:t>Spesifikasi</w:t>
            </w:r>
            <w:r>
              <w:rPr>
                <w:spacing w:val="-3"/>
              </w:rPr>
              <w:t xml:space="preserve"> </w:t>
            </w:r>
            <w:r>
              <w:t>Teknis;</w:t>
            </w:r>
          </w:p>
          <w:p>
            <w:pPr>
              <w:pStyle w:val="9"/>
              <w:numPr>
                <w:ilvl w:val="0"/>
                <w:numId w:val="30"/>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31"/>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31"/>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31"/>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32"/>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32"/>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32"/>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32"/>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3"/>
              </w:numPr>
              <w:tabs>
                <w:tab w:val="left" w:pos="489"/>
              </w:tabs>
              <w:spacing w:before="65" w:line="265" w:lineRule="exact"/>
              <w:ind w:hanging="325"/>
            </w:pPr>
            <w:r>
              <w:t>Surat</w:t>
            </w:r>
            <w:r>
              <w:rPr>
                <w:spacing w:val="-4"/>
              </w:rPr>
              <w:t xml:space="preserve"> </w:t>
            </w:r>
            <w:r>
              <w:t>perjanjian;</w:t>
            </w:r>
          </w:p>
          <w:p>
            <w:pPr>
              <w:pStyle w:val="9"/>
              <w:numPr>
                <w:ilvl w:val="0"/>
                <w:numId w:val="33"/>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3"/>
              </w:numPr>
              <w:tabs>
                <w:tab w:val="left" w:pos="489"/>
              </w:tabs>
              <w:spacing w:before="3" w:line="265" w:lineRule="exact"/>
              <w:ind w:hanging="325"/>
            </w:pPr>
            <w:r>
              <w:t>Surat</w:t>
            </w:r>
            <w:r>
              <w:rPr>
                <w:spacing w:val="-1"/>
              </w:rPr>
              <w:t xml:space="preserve"> </w:t>
            </w:r>
            <w:r>
              <w:t>penawaran;</w:t>
            </w:r>
          </w:p>
          <w:p>
            <w:pPr>
              <w:pStyle w:val="9"/>
              <w:numPr>
                <w:ilvl w:val="0"/>
                <w:numId w:val="33"/>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3"/>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3"/>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3"/>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4"/>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4"/>
              </w:numPr>
              <w:tabs>
                <w:tab w:val="left" w:pos="318"/>
              </w:tabs>
              <w:jc w:val="both"/>
            </w:pPr>
            <w:r>
              <w:t>Peperangan</w:t>
            </w:r>
          </w:p>
          <w:p>
            <w:pPr>
              <w:pStyle w:val="9"/>
              <w:numPr>
                <w:ilvl w:val="0"/>
                <w:numId w:val="34"/>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5"/>
              </w:numPr>
              <w:tabs>
                <w:tab w:val="left" w:pos="318"/>
              </w:tabs>
              <w:spacing w:before="133" w:line="265" w:lineRule="exact"/>
            </w:pPr>
            <w:r>
              <w:t>Pemogokan</w:t>
            </w:r>
          </w:p>
          <w:p>
            <w:pPr>
              <w:pStyle w:val="9"/>
              <w:numPr>
                <w:ilvl w:val="0"/>
                <w:numId w:val="35"/>
              </w:numPr>
              <w:tabs>
                <w:tab w:val="left" w:pos="318"/>
              </w:tabs>
              <w:spacing w:line="265" w:lineRule="exact"/>
            </w:pPr>
            <w:r>
              <w:t>Kebakaran</w:t>
            </w:r>
          </w:p>
          <w:p>
            <w:pPr>
              <w:pStyle w:val="9"/>
              <w:numPr>
                <w:ilvl w:val="0"/>
                <w:numId w:val="35"/>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36"/>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36"/>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36"/>
              </w:numPr>
              <w:tabs>
                <w:tab w:val="left" w:pos="896"/>
                <w:tab w:val="left" w:pos="897"/>
              </w:tabs>
              <w:ind w:hanging="425"/>
            </w:pPr>
            <w:r>
              <w:t>Faktur</w:t>
            </w:r>
            <w:r>
              <w:rPr>
                <w:spacing w:val="-3"/>
              </w:rPr>
              <w:t xml:space="preserve"> </w:t>
            </w:r>
            <w:r>
              <w:t>Pajak;</w:t>
            </w:r>
          </w:p>
          <w:p>
            <w:pPr>
              <w:pStyle w:val="9"/>
              <w:numPr>
                <w:ilvl w:val="1"/>
                <w:numId w:val="36"/>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36"/>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26"/>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rPr>
          <w:rFonts w:hint="default"/>
          <w:lang w:val="en-US"/>
        </w:rPr>
        <w:t xml:space="preserve"> </w:t>
      </w:r>
      <w:r>
        <w:rPr>
          <w:spacing w:val="-1"/>
        </w:rPr>
        <w:t>termasuk</w:t>
      </w:r>
      <w:r>
        <w:rPr>
          <w:spacing w:val="-66"/>
        </w:rPr>
        <w:t xml:space="preserve"> </w:t>
      </w:r>
      <w:r>
        <w:t>Addendumnya</w:t>
      </w:r>
      <w:r>
        <w:rPr>
          <w:spacing w:val="-1"/>
        </w:rPr>
        <w:t xml:space="preserve"> </w:t>
      </w:r>
      <w:r>
        <w:t>(bila ada);</w:t>
      </w:r>
    </w:p>
    <w:p>
      <w:pPr>
        <w:pStyle w:val="8"/>
        <w:numPr>
          <w:ilvl w:val="3"/>
          <w:numId w:val="26"/>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26"/>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26"/>
        </w:numPr>
        <w:tabs>
          <w:tab w:val="left" w:pos="4094"/>
        </w:tabs>
        <w:spacing w:before="14"/>
        <w:ind w:hanging="361"/>
      </w:pPr>
      <w:r>
        <w:t>Surat</w:t>
      </w:r>
      <w:r>
        <w:rPr>
          <w:spacing w:val="-2"/>
        </w:rPr>
        <w:t xml:space="preserve"> </w:t>
      </w:r>
      <w:r>
        <w:t>Kuasa (bila ada);</w:t>
      </w:r>
    </w:p>
    <w:p>
      <w:pPr>
        <w:pStyle w:val="8"/>
        <w:numPr>
          <w:ilvl w:val="4"/>
          <w:numId w:val="26"/>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26"/>
        </w:numPr>
        <w:tabs>
          <w:tab w:val="left" w:pos="4094"/>
        </w:tabs>
        <w:spacing w:before="15"/>
        <w:ind w:hanging="361"/>
      </w:pPr>
      <w:r>
        <w:t>Berita</w:t>
      </w:r>
      <w:r>
        <w:rPr>
          <w:spacing w:val="-3"/>
        </w:rPr>
        <w:t xml:space="preserve"> </w:t>
      </w:r>
      <w:r>
        <w:t>Acara:</w:t>
      </w:r>
    </w:p>
    <w:p>
      <w:pPr>
        <w:pStyle w:val="8"/>
        <w:numPr>
          <w:ilvl w:val="5"/>
          <w:numId w:val="26"/>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26"/>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26"/>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26"/>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26"/>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left="3385" w:right="883"/>
        <w:jc w:val="both"/>
      </w:pPr>
    </w:p>
    <w:p>
      <w:pPr>
        <w:pStyle w:val="3"/>
        <w:spacing w:before="135" w:line="252" w:lineRule="auto"/>
        <w:ind w:right="883"/>
        <w:jc w:val="both"/>
      </w:pPr>
    </w:p>
    <w:p>
      <w:pPr>
        <w:pStyle w:val="3"/>
        <w:spacing w:before="135" w:line="252" w:lineRule="auto"/>
        <w:ind w:left="0" w:leftChars="0" w:right="110" w:rightChars="0" w:hanging="3" w:firstLineChars="0"/>
        <w:jc w:val="center"/>
        <w:rPr>
          <w:rFonts w:hint="default"/>
          <w:b/>
          <w:bCs/>
          <w:lang w:val="en-US"/>
        </w:rPr>
      </w:pPr>
      <w:r>
        <w:rPr>
          <w:rFonts w:hint="default"/>
          <w:b/>
          <w:bCs/>
          <w:lang w:val="en-US"/>
        </w:rPr>
        <w:t>BAB V</w:t>
      </w:r>
    </w:p>
    <w:p>
      <w:pPr>
        <w:spacing w:after="0" w:line="240" w:lineRule="auto"/>
        <w:jc w:val="center"/>
        <w:rPr>
          <w:rFonts w:ascii="Tahoma" w:hAnsi="Tahoma" w:cs="Tahoma"/>
          <w:b/>
          <w:sz w:val="22"/>
          <w:szCs w:val="22"/>
        </w:rPr>
      </w:pPr>
      <w:r>
        <w:rPr>
          <w:rFonts w:ascii="Tahoma" w:hAnsi="Tahoma" w:cs="Tahoma"/>
          <w:b/>
          <w:sz w:val="22"/>
          <w:szCs w:val="22"/>
        </w:rPr>
        <w:t xml:space="preserve">KERANGKA ACUAN KERJA (KAK) / </w:t>
      </w:r>
      <w:r>
        <w:rPr>
          <w:rFonts w:ascii="Tahoma" w:hAnsi="Tahoma" w:cs="Tahoma"/>
          <w:b/>
          <w:i/>
          <w:iCs/>
          <w:sz w:val="22"/>
          <w:szCs w:val="22"/>
        </w:rPr>
        <w:t>TERM OF REFERENCE (TOR)</w:t>
      </w:r>
    </w:p>
    <w:p>
      <w:pPr>
        <w:spacing w:after="0" w:line="240" w:lineRule="auto"/>
        <w:jc w:val="center"/>
        <w:rPr>
          <w:rFonts w:ascii="Tahoma" w:hAnsi="Tahoma" w:cs="Tahoma"/>
          <w:b/>
          <w:sz w:val="22"/>
          <w:szCs w:val="22"/>
        </w:rPr>
      </w:pPr>
      <w:r>
        <w:rPr>
          <w:rFonts w:ascii="Tahoma" w:hAnsi="Tahoma" w:cs="Tahoma"/>
          <w:b/>
          <w:sz w:val="22"/>
          <w:szCs w:val="22"/>
        </w:rPr>
        <w:t xml:space="preserve">KONTRAK PAYUNG </w:t>
      </w:r>
      <w:r>
        <w:rPr>
          <w:rFonts w:ascii="Tahoma" w:hAnsi="Tahoma" w:cs="Tahoma"/>
          <w:b/>
          <w:sz w:val="22"/>
          <w:szCs w:val="22"/>
          <w:lang w:val="id-ID"/>
        </w:rPr>
        <w:t xml:space="preserve">PENGADAAN TENAGA </w:t>
      </w:r>
      <w:r>
        <w:rPr>
          <w:rFonts w:ascii="Tahoma" w:hAnsi="Tahoma" w:cs="Tahoma"/>
          <w:b/>
          <w:sz w:val="22"/>
          <w:szCs w:val="22"/>
        </w:rPr>
        <w:t>ALIH DAYA</w:t>
      </w:r>
      <w:r>
        <w:rPr>
          <w:rFonts w:ascii="Tahoma" w:hAnsi="Tahoma" w:cs="Tahoma"/>
          <w:b/>
          <w:sz w:val="22"/>
          <w:szCs w:val="22"/>
          <w:lang w:val="id-ID"/>
        </w:rPr>
        <w:t xml:space="preserve"> </w:t>
      </w:r>
      <w:r>
        <w:rPr>
          <w:rFonts w:ascii="Tahoma" w:hAnsi="Tahoma" w:cs="Tahoma"/>
          <w:b/>
          <w:i/>
          <w:iCs/>
          <w:sz w:val="22"/>
          <w:szCs w:val="22"/>
        </w:rPr>
        <w:t xml:space="preserve">(OUTSOURCE) </w:t>
      </w:r>
      <w:r>
        <w:rPr>
          <w:rFonts w:ascii="Tahoma" w:hAnsi="Tahoma" w:cs="Tahoma"/>
          <w:b/>
          <w:sz w:val="22"/>
          <w:szCs w:val="22"/>
        </w:rPr>
        <w:t>TENAGA KEAMANAN DAN KEBERSIHAN</w:t>
      </w:r>
    </w:p>
    <w:p>
      <w:pPr>
        <w:spacing w:after="0" w:line="240" w:lineRule="auto"/>
        <w:jc w:val="center"/>
        <w:rPr>
          <w:rFonts w:ascii="Tahoma" w:hAnsi="Tahoma" w:cs="Tahoma"/>
          <w:b/>
          <w:i/>
          <w:iCs/>
          <w:sz w:val="22"/>
          <w:szCs w:val="22"/>
        </w:rPr>
      </w:pPr>
      <w:r>
        <w:rPr>
          <w:rFonts w:ascii="Tahoma" w:hAnsi="Tahoma" w:cs="Tahoma"/>
          <w:b/>
          <w:sz w:val="22"/>
          <w:szCs w:val="22"/>
        </w:rPr>
        <w:t>PERUM DAMRI WILAYAH</w:t>
      </w:r>
      <w:r>
        <w:rPr>
          <w:rFonts w:hint="default" w:cs="Tahoma"/>
          <w:b/>
          <w:sz w:val="22"/>
          <w:szCs w:val="22"/>
          <w:lang w:val="en-US"/>
        </w:rPr>
        <w:t xml:space="preserve"> SULAWESI  </w:t>
      </w:r>
      <w:r>
        <w:rPr>
          <w:rFonts w:ascii="Tahoma" w:hAnsi="Tahoma" w:cs="Tahoma"/>
          <w:b/>
          <w:sz w:val="22"/>
          <w:szCs w:val="22"/>
        </w:rPr>
        <w:t>DAN SEKITARNYA</w:t>
      </w:r>
    </w:p>
    <w:p>
      <w:pPr>
        <w:spacing w:after="0" w:line="240" w:lineRule="auto"/>
        <w:jc w:val="center"/>
        <w:rPr>
          <w:rFonts w:ascii="Tahoma" w:hAnsi="Tahoma" w:cs="Tahoma"/>
          <w:b/>
          <w:sz w:val="24"/>
          <w:szCs w:val="24"/>
        </w:rPr>
      </w:pPr>
    </w:p>
    <w:p>
      <w:pPr>
        <w:spacing w:after="0" w:line="360" w:lineRule="auto"/>
        <w:jc w:val="both"/>
        <w:rPr>
          <w:rFonts w:ascii="Tahoma" w:hAnsi="Tahoma" w:cs="Tahoma"/>
        </w:rPr>
      </w:pPr>
    </w:p>
    <w:p>
      <w:pPr>
        <w:pStyle w:val="8"/>
        <w:numPr>
          <w:ilvl w:val="0"/>
          <w:numId w:val="37"/>
        </w:numPr>
        <w:spacing w:after="0" w:line="360" w:lineRule="auto"/>
        <w:jc w:val="both"/>
        <w:rPr>
          <w:rFonts w:ascii="Tahoma" w:hAnsi="Tahoma" w:cs="Tahoma"/>
          <w:b/>
        </w:rPr>
      </w:pPr>
      <w:r>
        <w:rPr>
          <w:rFonts w:ascii="Tahoma" w:hAnsi="Tahoma" w:cs="Tahoma"/>
          <w:b/>
        </w:rPr>
        <w:t xml:space="preserve">Latar Belakang </w:t>
      </w:r>
    </w:p>
    <w:p>
      <w:pPr>
        <w:pStyle w:val="8"/>
        <w:spacing w:line="360" w:lineRule="auto"/>
        <w:ind w:left="893" w:leftChars="399" w:hanging="15" w:hangingChars="7"/>
        <w:jc w:val="both"/>
        <w:rPr>
          <w:rFonts w:ascii="Tahoma" w:hAnsi="Tahoma" w:cs="Tahoma"/>
        </w:rPr>
      </w:pPr>
      <w:r>
        <w:rPr>
          <w:rFonts w:ascii="Tahoma" w:hAnsi="Tahoma" w:cs="Tahoma"/>
          <w:lang w:val="id-ID"/>
        </w:rPr>
        <w:t xml:space="preserve">Sumber Daya Manusia </w:t>
      </w:r>
      <w:r>
        <w:rPr>
          <w:rFonts w:ascii="Tahoma" w:hAnsi="Tahoma" w:cs="Tahoma"/>
        </w:rPr>
        <w:t xml:space="preserve">(SDM) </w:t>
      </w:r>
      <w:r>
        <w:rPr>
          <w:rFonts w:ascii="Tahoma" w:hAnsi="Tahoma" w:cs="Tahoma"/>
          <w:lang w:val="id-ID"/>
        </w:rPr>
        <w:t>merupakan salah satu unsur penting di</w:t>
      </w:r>
      <w:r>
        <w:rPr>
          <w:rFonts w:ascii="Tahoma" w:hAnsi="Tahoma" w:cs="Tahoma"/>
        </w:rPr>
        <w:t xml:space="preserve"> </w:t>
      </w:r>
      <w:r>
        <w:rPr>
          <w:rFonts w:ascii="Tahoma" w:hAnsi="Tahoma" w:cs="Tahoma"/>
          <w:lang w:val="id-ID"/>
        </w:rPr>
        <w:t>dalam</w:t>
      </w:r>
      <w:r>
        <w:rPr>
          <w:rFonts w:ascii="Tahoma" w:hAnsi="Tahoma" w:cs="Tahoma"/>
        </w:rPr>
        <w:t xml:space="preserve"> pelaksanaan</w:t>
      </w:r>
      <w:r>
        <w:rPr>
          <w:rFonts w:ascii="Tahoma" w:hAnsi="Tahoma" w:cs="Tahoma"/>
          <w:lang w:val="id-ID"/>
        </w:rPr>
        <w:t xml:space="preserve"> </w:t>
      </w:r>
      <w:r>
        <w:rPr>
          <w:rFonts w:ascii="Tahoma" w:hAnsi="Tahoma" w:cs="Tahoma"/>
        </w:rPr>
        <w:t>aktivitas</w:t>
      </w:r>
      <w:r>
        <w:rPr>
          <w:rFonts w:ascii="Tahoma" w:hAnsi="Tahoma" w:cs="Tahoma"/>
          <w:lang w:val="id-ID"/>
        </w:rPr>
        <w:t xml:space="preserve"> perusahaan</w:t>
      </w:r>
      <w:r>
        <w:rPr>
          <w:rFonts w:ascii="Tahoma" w:hAnsi="Tahoma" w:cs="Tahoma"/>
        </w:rPr>
        <w:t>. P</w:t>
      </w:r>
      <w:r>
        <w:rPr>
          <w:rFonts w:ascii="Tahoma" w:hAnsi="Tahoma" w:cs="Tahoma"/>
          <w:lang w:val="id-ID"/>
        </w:rPr>
        <w:t>erannya tidak dapat dihilangkan walaupun</w:t>
      </w:r>
      <w:r>
        <w:rPr>
          <w:rFonts w:ascii="Tahoma" w:hAnsi="Tahoma" w:cs="Tahoma"/>
        </w:rPr>
        <w:t xml:space="preserve"> dengan adanya</w:t>
      </w:r>
      <w:r>
        <w:rPr>
          <w:rFonts w:ascii="Tahoma" w:hAnsi="Tahoma" w:cs="Tahoma"/>
          <w:lang w:val="id-ID"/>
        </w:rPr>
        <w:t xml:space="preserve"> kemajuan teknologi yang berkembang pesat</w:t>
      </w:r>
      <w:r>
        <w:rPr>
          <w:rFonts w:ascii="Tahoma" w:hAnsi="Tahoma" w:cs="Tahoma"/>
        </w:rP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rFonts w:ascii="Tahoma" w:hAnsi="Tahoma" w:cs="Tahoma"/>
          <w:i/>
          <w:iCs/>
        </w:rPr>
        <w:t xml:space="preserve">(outsourcing / </w:t>
      </w:r>
      <w:r>
        <w:rPr>
          <w:rFonts w:ascii="Tahoma" w:hAnsi="Tahoma" w:cs="Tahoma"/>
        </w:rPr>
        <w:t xml:space="preserve">perusahaan alih daya). Dengan melakukan </w:t>
      </w:r>
      <w:r>
        <w:rPr>
          <w:rFonts w:ascii="Tahoma" w:hAnsi="Tahoma" w:cs="Tahoma"/>
          <w:i/>
          <w:iCs/>
        </w:rPr>
        <w:t>outsourcing</w:t>
      </w:r>
      <w:r>
        <w:rPr>
          <w:rFonts w:ascii="Tahoma" w:hAnsi="Tahoma" w:cs="Tahoma"/>
        </w:rP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rFonts w:ascii="Tahoma" w:hAnsi="Tahoma" w:cs="Tahoma"/>
          <w:i/>
          <w:iCs/>
        </w:rPr>
        <w:t>counter-productive</w:t>
      </w:r>
      <w:r>
        <w:rPr>
          <w:rFonts w:ascii="Tahoma" w:hAnsi="Tahoma" w:cs="Tahoma"/>
        </w:rPr>
        <w:t xml:space="preserve"> terhadap pencapaian tujuan utama perusahaan. Dengan mengontrak </w:t>
      </w:r>
      <w:r>
        <w:rPr>
          <w:rFonts w:ascii="Tahoma" w:hAnsi="Tahoma" w:cs="Tahoma"/>
          <w:i/>
          <w:iCs/>
        </w:rPr>
        <w:t>non-core business</w:t>
      </w:r>
      <w:r>
        <w:rPr>
          <w:rFonts w:ascii="Tahoma" w:hAnsi="Tahoma" w:cs="Tahoma"/>
        </w:rPr>
        <w:t xml:space="preserve">, para pimpinan dalam lebih fokus pada bisnis utama atau </w:t>
      </w:r>
      <w:r>
        <w:rPr>
          <w:rFonts w:ascii="Tahoma" w:hAnsi="Tahoma" w:cs="Tahoma"/>
          <w:i/>
          <w:iCs/>
        </w:rPr>
        <w:t>core business</w:t>
      </w:r>
      <w:r>
        <w:rPr>
          <w:rFonts w:ascii="Tahoma" w:hAnsi="Tahoma" w:cs="Tahoma"/>
        </w:rP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rFonts w:ascii="Tahoma" w:hAnsi="Tahoma" w:cs="Tahoma"/>
          <w:i/>
          <w:iCs/>
        </w:rPr>
        <w:t>outsourcing</w:t>
      </w:r>
      <w:r>
        <w:rPr>
          <w:rFonts w:ascii="Tahoma" w:hAnsi="Tahoma" w:cs="Tahoma"/>
        </w:rPr>
        <w:t xml:space="preserve">) di lingkungan Perum DAMRI. Pelaksanaan kontrak payung diharapkan dapat meningkatkan efektivitas dan efisiensi pelaksanaan pengadaan </w:t>
      </w:r>
      <w:r>
        <w:rPr>
          <w:rFonts w:ascii="Tahoma" w:hAnsi="Tahoma" w:cs="Tahoma"/>
          <w:i/>
          <w:iCs/>
        </w:rPr>
        <w:t xml:space="preserve">outsourcing </w:t>
      </w:r>
      <w:r>
        <w:rPr>
          <w:rFonts w:ascii="Tahoma" w:hAnsi="Tahoma" w:cs="Tahoma"/>
        </w:rPr>
        <w:t>untuk memenuhi kebutuhan SDM di Perum DAMRI.</w:t>
      </w:r>
    </w:p>
    <w:p>
      <w:pPr>
        <w:pStyle w:val="8"/>
        <w:spacing w:after="0" w:line="360" w:lineRule="auto"/>
        <w:ind w:left="1134"/>
        <w:jc w:val="both"/>
        <w:rPr>
          <w:rFonts w:ascii="Tahoma" w:hAnsi="Tahoma" w:cs="Tahoma"/>
        </w:rPr>
      </w:pPr>
    </w:p>
    <w:p>
      <w:pPr>
        <w:pStyle w:val="8"/>
        <w:spacing w:after="0" w:line="360" w:lineRule="auto"/>
        <w:ind w:left="1134"/>
        <w:jc w:val="both"/>
        <w:rPr>
          <w:rFonts w:ascii="Tahoma" w:hAnsi="Tahoma" w:cs="Tahoma"/>
        </w:rPr>
      </w:pPr>
    </w:p>
    <w:p>
      <w:pPr>
        <w:pStyle w:val="8"/>
        <w:spacing w:after="0" w:line="360" w:lineRule="auto"/>
        <w:ind w:left="1134"/>
        <w:jc w:val="both"/>
        <w:rPr>
          <w:rFonts w:ascii="Tahoma" w:hAnsi="Tahoma" w:cs="Tahoma"/>
        </w:rPr>
      </w:pPr>
    </w:p>
    <w:p>
      <w:pPr>
        <w:pStyle w:val="8"/>
        <w:spacing w:after="0" w:line="360" w:lineRule="auto"/>
        <w:ind w:left="1134"/>
        <w:jc w:val="both"/>
        <w:rPr>
          <w:rFonts w:ascii="Tahoma" w:hAnsi="Tahoma" w:cs="Tahoma"/>
        </w:rPr>
      </w:pPr>
    </w:p>
    <w:p>
      <w:pPr>
        <w:pStyle w:val="8"/>
        <w:spacing w:after="0" w:line="360" w:lineRule="auto"/>
        <w:ind w:left="1134"/>
        <w:jc w:val="both"/>
        <w:rPr>
          <w:rFonts w:ascii="Tahoma" w:hAnsi="Tahoma" w:cs="Tahoma"/>
        </w:rPr>
      </w:pPr>
    </w:p>
    <w:p>
      <w:pPr>
        <w:pStyle w:val="8"/>
        <w:spacing w:after="0" w:line="360" w:lineRule="auto"/>
        <w:ind w:left="1134"/>
        <w:jc w:val="both"/>
        <w:rPr>
          <w:rFonts w:ascii="Tahoma" w:hAnsi="Tahoma" w:cs="Tahoma"/>
        </w:rPr>
      </w:pPr>
    </w:p>
    <w:p>
      <w:pPr>
        <w:pStyle w:val="8"/>
        <w:numPr>
          <w:ilvl w:val="0"/>
          <w:numId w:val="37"/>
        </w:numPr>
        <w:spacing w:after="0" w:line="360" w:lineRule="auto"/>
        <w:jc w:val="both"/>
        <w:rPr>
          <w:rFonts w:ascii="Tahoma" w:hAnsi="Tahoma" w:cs="Tahoma"/>
          <w:b/>
        </w:rPr>
      </w:pPr>
      <w:r>
        <w:rPr>
          <w:rFonts w:ascii="Tahoma" w:hAnsi="Tahoma" w:cs="Tahoma"/>
          <w:b/>
        </w:rPr>
        <w:t xml:space="preserve">Maksud dan Tujuan </w:t>
      </w:r>
    </w:p>
    <w:p>
      <w:pPr>
        <w:pStyle w:val="8"/>
        <w:numPr>
          <w:ilvl w:val="0"/>
          <w:numId w:val="38"/>
        </w:numPr>
        <w:spacing w:after="0" w:line="360" w:lineRule="auto"/>
        <w:ind w:left="1134"/>
        <w:jc w:val="both"/>
        <w:rPr>
          <w:rFonts w:ascii="Tahoma" w:hAnsi="Tahoma" w:cs="Tahoma"/>
          <w:bCs/>
        </w:rPr>
      </w:pPr>
      <w:r>
        <w:rPr>
          <w:rFonts w:ascii="Tahoma" w:hAnsi="Tahoma" w:cs="Tahoma"/>
          <w:bCs/>
        </w:rPr>
        <w:t>Maksud</w:t>
      </w:r>
    </w:p>
    <w:p>
      <w:pPr>
        <w:pStyle w:val="8"/>
        <w:spacing w:after="0" w:line="360" w:lineRule="auto"/>
        <w:ind w:left="1134" w:leftChars="0" w:hanging="34" w:firstLineChars="0"/>
        <w:jc w:val="both"/>
        <w:rPr>
          <w:rFonts w:ascii="Tahoma" w:hAnsi="Tahoma" w:cs="Tahoma"/>
          <w:bCs/>
        </w:rPr>
      </w:pPr>
      <w:r>
        <w:rPr>
          <w:rFonts w:ascii="Tahoma" w:hAnsi="Tahoma" w:cs="Tahoma"/>
          <w:bCs/>
        </w:rPr>
        <w:t>Terlaksananya pengadaan dan kerjasama dengan Tenaga Alih Daya (TAD) terkait pemenuhan SDM.</w:t>
      </w:r>
    </w:p>
    <w:p>
      <w:pPr>
        <w:pStyle w:val="8"/>
        <w:spacing w:after="0" w:line="360" w:lineRule="auto"/>
        <w:ind w:left="0" w:leftChars="0" w:firstLine="0" w:firstLineChars="0"/>
        <w:jc w:val="both"/>
        <w:rPr>
          <w:rFonts w:ascii="Tahoma" w:hAnsi="Tahoma" w:cs="Tahoma"/>
          <w:bCs/>
        </w:rPr>
      </w:pPr>
    </w:p>
    <w:p>
      <w:pPr>
        <w:pStyle w:val="8"/>
        <w:numPr>
          <w:ilvl w:val="0"/>
          <w:numId w:val="38"/>
        </w:numPr>
        <w:spacing w:after="0" w:line="360" w:lineRule="auto"/>
        <w:ind w:left="1134"/>
        <w:jc w:val="both"/>
        <w:rPr>
          <w:rFonts w:ascii="Tahoma" w:hAnsi="Tahoma" w:cs="Tahoma"/>
          <w:bCs/>
        </w:rPr>
      </w:pPr>
      <w:r>
        <w:rPr>
          <w:rFonts w:ascii="Tahoma" w:hAnsi="Tahoma" w:cs="Tahoma"/>
          <w:bCs/>
        </w:rPr>
        <w:t>Tujuan</w:t>
      </w:r>
    </w:p>
    <w:p>
      <w:pPr>
        <w:pStyle w:val="8"/>
        <w:spacing w:after="0" w:line="360" w:lineRule="auto"/>
        <w:ind w:left="1134" w:leftChars="0" w:hanging="34" w:firstLineChars="0"/>
        <w:jc w:val="both"/>
        <w:rPr>
          <w:rFonts w:ascii="Tahoma" w:hAnsi="Tahoma" w:cs="Tahoma"/>
          <w:bCs/>
        </w:rPr>
      </w:pPr>
      <w:r>
        <w:rPr>
          <w:rFonts w:ascii="Tahoma" w:hAnsi="Tahoma" w:cs="Tahoma"/>
          <w:bCs/>
        </w:rPr>
        <w:t xml:space="preserve">Memenuhi kebutuhan SDM melalui Tenaga Alih Daya (TAD) sesuai dengan kualifikasi melalui proses pengadaan dan ketentuan yang berlaku. </w:t>
      </w:r>
    </w:p>
    <w:p>
      <w:pPr>
        <w:pStyle w:val="8"/>
        <w:spacing w:after="0" w:line="360" w:lineRule="auto"/>
        <w:ind w:left="1440"/>
        <w:jc w:val="both"/>
        <w:rPr>
          <w:rFonts w:ascii="Tahoma" w:hAnsi="Tahoma" w:cs="Tahoma"/>
          <w:b/>
        </w:rPr>
      </w:pPr>
    </w:p>
    <w:p>
      <w:pPr>
        <w:pStyle w:val="8"/>
        <w:numPr>
          <w:ilvl w:val="0"/>
          <w:numId w:val="37"/>
        </w:numPr>
        <w:spacing w:after="0" w:line="360" w:lineRule="auto"/>
        <w:jc w:val="both"/>
        <w:rPr>
          <w:rFonts w:ascii="Tahoma" w:hAnsi="Tahoma" w:cs="Tahoma"/>
          <w:b/>
        </w:rPr>
      </w:pPr>
      <w:r>
        <w:rPr>
          <w:rFonts w:ascii="Tahoma" w:hAnsi="Tahoma" w:cs="Tahoma"/>
          <w:b/>
        </w:rPr>
        <w:t>Sumber Dana dan Perkiraan Biaya</w:t>
      </w:r>
    </w:p>
    <w:p>
      <w:pPr>
        <w:spacing w:after="0" w:line="360" w:lineRule="auto"/>
        <w:ind w:left="720"/>
        <w:jc w:val="both"/>
        <w:rPr>
          <w:rFonts w:ascii="Tahoma" w:hAnsi="Tahoma" w:cs="Tahoma"/>
          <w:bCs/>
        </w:rPr>
      </w:pPr>
      <w:r>
        <w:rPr>
          <w:rFonts w:ascii="Tahoma" w:hAnsi="Tahoma" w:cs="Tahoma"/>
          <w:bCs/>
        </w:rPr>
        <w:t xml:space="preserve">Sumber dana pengadaan </w:t>
      </w:r>
      <w:r>
        <w:rPr>
          <w:rFonts w:ascii="Tahoma" w:hAnsi="Tahoma" w:cs="Tahoma"/>
          <w:bCs/>
          <w:i/>
          <w:iCs/>
        </w:rPr>
        <w:t>outsourcing</w:t>
      </w:r>
      <w:r>
        <w:rPr>
          <w:rFonts w:ascii="Tahoma" w:hAnsi="Tahoma" w:cs="Tahoma"/>
          <w:bCs/>
        </w:rPr>
        <w:t xml:space="preserve"> berasal dari Anggaran Perum DAMRI Tahun 2024 dengan Hitungan Perkiraan Sendiri (HPS) atau Rencana Anggaran Biaya (RAB) serta Pagu Anggaran terlampir. Penyusunan HPS mengacu pada Undang-undang Nomor 11 Tahun 2020 tentang Cipta Kerja. </w:t>
      </w:r>
    </w:p>
    <w:p>
      <w:pPr>
        <w:spacing w:after="0" w:line="360" w:lineRule="auto"/>
        <w:jc w:val="both"/>
        <w:rPr>
          <w:rFonts w:ascii="Tahoma" w:hAnsi="Tahoma" w:cs="Tahoma"/>
          <w:b/>
        </w:rPr>
      </w:pPr>
    </w:p>
    <w:p>
      <w:pPr>
        <w:pStyle w:val="8"/>
        <w:numPr>
          <w:ilvl w:val="0"/>
          <w:numId w:val="37"/>
        </w:numPr>
        <w:spacing w:after="0" w:line="360" w:lineRule="auto"/>
        <w:jc w:val="both"/>
        <w:rPr>
          <w:rFonts w:ascii="Tahoma" w:hAnsi="Tahoma" w:cs="Tahoma"/>
          <w:b/>
        </w:rPr>
      </w:pPr>
      <w:r>
        <w:rPr>
          <w:rFonts w:ascii="Tahoma" w:hAnsi="Tahoma" w:cs="Tahoma"/>
          <w:b/>
        </w:rPr>
        <w:t>Indikator Input dan Output</w:t>
      </w:r>
    </w:p>
    <w:p>
      <w:pPr>
        <w:pStyle w:val="8"/>
        <w:numPr>
          <w:ilvl w:val="0"/>
          <w:numId w:val="39"/>
        </w:numPr>
        <w:spacing w:after="0" w:line="360" w:lineRule="auto"/>
        <w:jc w:val="both"/>
        <w:rPr>
          <w:rFonts w:ascii="Tahoma" w:hAnsi="Tahoma" w:cs="Tahoma"/>
        </w:rPr>
      </w:pPr>
      <w:r>
        <w:rPr>
          <w:rFonts w:ascii="Tahoma" w:hAnsi="Tahoma" w:cs="Tahoma"/>
        </w:rPr>
        <w:t>Indikator Input</w:t>
      </w:r>
    </w:p>
    <w:p>
      <w:pPr>
        <w:pStyle w:val="8"/>
        <w:spacing w:after="0" w:line="360" w:lineRule="auto"/>
        <w:ind w:left="1080" w:leftChars="0" w:firstLine="20" w:firstLineChars="0"/>
        <w:jc w:val="both"/>
        <w:rPr>
          <w:rFonts w:ascii="Tahoma" w:hAnsi="Tahoma" w:cs="Tahoma"/>
        </w:rPr>
      </w:pPr>
      <w:r>
        <w:rPr>
          <w:rFonts w:ascii="Tahoma" w:hAnsi="Tahoma" w:cs="Tahoma"/>
        </w:rPr>
        <w:t xml:space="preserve">Melakukan pengadaan </w:t>
      </w:r>
      <w:r>
        <w:rPr>
          <w:rFonts w:ascii="Tahoma" w:hAnsi="Tahoma" w:cs="Tahoma"/>
          <w:lang w:val="id-ID"/>
        </w:rPr>
        <w:t xml:space="preserve">jasa </w:t>
      </w:r>
      <w:r>
        <w:rPr>
          <w:rFonts w:ascii="Tahoma" w:hAnsi="Tahoma" w:cs="Tahoma"/>
          <w:i/>
          <w:iCs/>
          <w:lang w:val="id-ID"/>
        </w:rPr>
        <w:t>outsourcing</w:t>
      </w:r>
      <w:r>
        <w:rPr>
          <w:rFonts w:ascii="Tahoma" w:hAnsi="Tahoma" w:cs="Tahoma"/>
        </w:rPr>
        <w:t xml:space="preserve"> sesuai dengan Standar Operasional Prosedur (SOP) yang berlaku sehingga terjalinnya tertib administrasi di Perum DAMRI.</w:t>
      </w:r>
    </w:p>
    <w:p>
      <w:pPr>
        <w:pStyle w:val="8"/>
        <w:numPr>
          <w:ilvl w:val="0"/>
          <w:numId w:val="39"/>
        </w:numPr>
        <w:spacing w:after="0" w:line="360" w:lineRule="auto"/>
        <w:jc w:val="both"/>
        <w:rPr>
          <w:rFonts w:ascii="Tahoma" w:hAnsi="Tahoma" w:cs="Tahoma"/>
        </w:rPr>
      </w:pPr>
      <w:r>
        <w:rPr>
          <w:rFonts w:ascii="Tahoma" w:hAnsi="Tahoma" w:cs="Tahoma"/>
        </w:rPr>
        <w:t>Indikator Output</w:t>
      </w:r>
    </w:p>
    <w:p>
      <w:pPr>
        <w:pStyle w:val="8"/>
        <w:spacing w:after="0" w:line="360" w:lineRule="auto"/>
        <w:ind w:left="1860" w:leftChars="0" w:hanging="760" w:firstLineChars="0"/>
        <w:jc w:val="both"/>
        <w:rPr>
          <w:rFonts w:ascii="Tahoma" w:hAnsi="Tahoma" w:cs="Tahoma"/>
        </w:rPr>
      </w:pPr>
      <w:r>
        <w:rPr>
          <w:rFonts w:ascii="Tahoma" w:hAnsi="Tahoma" w:cs="Tahoma"/>
        </w:rPr>
        <w:t>Tersedianya tenaga</w:t>
      </w:r>
      <w:r>
        <w:rPr>
          <w:rFonts w:ascii="Tahoma" w:hAnsi="Tahoma" w:cs="Tahoma"/>
          <w:lang w:val="id-ID"/>
        </w:rPr>
        <w:t xml:space="preserve"> </w:t>
      </w:r>
      <w:r>
        <w:rPr>
          <w:rFonts w:ascii="Tahoma" w:hAnsi="Tahoma" w:cs="Tahoma"/>
          <w:i/>
          <w:iCs/>
        </w:rPr>
        <w:t>outsource</w:t>
      </w:r>
      <w:r>
        <w:rPr>
          <w:rFonts w:ascii="Tahoma" w:hAnsi="Tahoma" w:cs="Tahoma"/>
        </w:rPr>
        <w:t xml:space="preserve"> </w:t>
      </w:r>
      <w:r>
        <w:rPr>
          <w:rFonts w:ascii="Tahoma" w:hAnsi="Tahoma" w:cs="Tahoma"/>
          <w:lang w:val="id-ID"/>
        </w:rPr>
        <w:t xml:space="preserve">dengan spesifikasi sebagai berikut: </w:t>
      </w:r>
    </w:p>
    <w:p>
      <w:pPr>
        <w:pStyle w:val="8"/>
        <w:numPr>
          <w:ilvl w:val="0"/>
          <w:numId w:val="40"/>
        </w:numPr>
        <w:spacing w:after="0" w:line="360" w:lineRule="auto"/>
        <w:jc w:val="both"/>
        <w:rPr>
          <w:rFonts w:ascii="Tahoma" w:hAnsi="Tahoma" w:cs="Tahoma"/>
          <w:b/>
          <w:lang w:val="id-ID"/>
        </w:rPr>
      </w:pPr>
      <w:r>
        <w:rPr>
          <w:rFonts w:ascii="Tahoma" w:hAnsi="Tahoma" w:cs="Tahoma"/>
          <w:b/>
        </w:rPr>
        <w:t>Tenaga Kebersihan</w:t>
      </w:r>
    </w:p>
    <w:p>
      <w:pPr>
        <w:numPr>
          <w:ilvl w:val="0"/>
          <w:numId w:val="41"/>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Pendidikan minimal SMA/SMK atau sederajat;</w:t>
      </w:r>
    </w:p>
    <w:p>
      <w:pPr>
        <w:numPr>
          <w:ilvl w:val="0"/>
          <w:numId w:val="41"/>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Memiliki pengalaman bekerja di bidang kebersihan;</w:t>
      </w:r>
    </w:p>
    <w:p>
      <w:pPr>
        <w:numPr>
          <w:ilvl w:val="0"/>
          <w:numId w:val="41"/>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Rentang usia 20 - 40 tahun;</w:t>
      </w:r>
    </w:p>
    <w:p>
      <w:pPr>
        <w:numPr>
          <w:ilvl w:val="0"/>
          <w:numId w:val="41"/>
        </w:numPr>
        <w:spacing w:after="0" w:line="360" w:lineRule="auto"/>
        <w:jc w:val="both"/>
        <w:rPr>
          <w:rFonts w:ascii="Tahoma" w:hAnsi="Tahoma" w:eastAsia="Times New Roman" w:cs="Tahoma"/>
          <w:lang w:val="zh-CN" w:eastAsia="zh-CN"/>
        </w:rPr>
      </w:pPr>
      <w:r>
        <w:rPr>
          <w:rFonts w:ascii="Tahoma" w:hAnsi="Tahoma" w:eastAsia="Times New Roman" w:cs="Tahoma"/>
          <w:lang w:val="zh-CN" w:eastAsia="zh-CN"/>
        </w:rPr>
        <w:t>Sehat jasmani dan rohani;</w:t>
      </w:r>
    </w:p>
    <w:p>
      <w:pPr>
        <w:numPr>
          <w:ilvl w:val="0"/>
          <w:numId w:val="41"/>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Mampu melakukan tugas-tugas fisik seperti membersihkan dan mengangkat barang atau peralatan kantor;</w:t>
      </w:r>
    </w:p>
    <w:p>
      <w:pPr>
        <w:numPr>
          <w:ilvl w:val="0"/>
          <w:numId w:val="41"/>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Memiliki kemampuan komunikasi yang baik dan mampu beradaptasi;</w:t>
      </w:r>
    </w:p>
    <w:p>
      <w:pPr>
        <w:numPr>
          <w:ilvl w:val="0"/>
          <w:numId w:val="41"/>
        </w:numPr>
        <w:spacing w:after="0" w:line="360" w:lineRule="auto"/>
        <w:jc w:val="both"/>
        <w:rPr>
          <w:rFonts w:ascii="Tahoma" w:hAnsi="Tahoma" w:eastAsia="Times New Roman" w:cs="Tahoma"/>
          <w:lang w:val="zh-CN" w:eastAsia="zh-CN"/>
        </w:rPr>
      </w:pPr>
      <w:r>
        <w:rPr>
          <w:rFonts w:ascii="Tahoma" w:hAnsi="Tahoma" w:eastAsia="Times New Roman" w:cs="Tahoma"/>
          <w:lang w:val="zh-CN" w:eastAsia="zh-CN"/>
        </w:rPr>
        <w:t>Mampu bekerja dengan teliti, jujur, dan berdedikasi;</w:t>
      </w:r>
    </w:p>
    <w:p>
      <w:pPr>
        <w:numPr>
          <w:ilvl w:val="0"/>
          <w:numId w:val="41"/>
        </w:numPr>
        <w:spacing w:after="0" w:line="360" w:lineRule="auto"/>
        <w:jc w:val="both"/>
        <w:rPr>
          <w:rFonts w:ascii="Tahoma" w:hAnsi="Tahoma" w:eastAsia="Times New Roman" w:cs="Tahoma"/>
          <w:lang w:val="zh-CN" w:eastAsia="zh-CN"/>
        </w:rPr>
      </w:pPr>
      <w:r>
        <w:rPr>
          <w:rFonts w:ascii="Tahoma" w:hAnsi="Tahoma" w:eastAsia="Times New Roman" w:cs="Tahoma"/>
          <w:lang w:val="zh-CN" w:eastAsia="zh-CN"/>
        </w:rPr>
        <w:t>Memahami tentang praktik keselamatan dan kebersihan di lingkungan kerja.</w:t>
      </w:r>
    </w:p>
    <w:p>
      <w:pPr>
        <w:pStyle w:val="8"/>
        <w:spacing w:after="0" w:line="360" w:lineRule="auto"/>
        <w:ind w:left="1440"/>
        <w:jc w:val="both"/>
        <w:rPr>
          <w:rFonts w:ascii="Tahoma" w:hAnsi="Tahoma" w:cs="Tahoma"/>
          <w:b/>
          <w:lang w:val="id-ID"/>
        </w:rPr>
      </w:pPr>
    </w:p>
    <w:p>
      <w:pPr>
        <w:pStyle w:val="8"/>
        <w:spacing w:after="0" w:line="360" w:lineRule="auto"/>
        <w:ind w:left="1440"/>
        <w:jc w:val="both"/>
        <w:rPr>
          <w:rFonts w:ascii="Tahoma" w:hAnsi="Tahoma" w:cs="Tahoma"/>
          <w:b/>
          <w:lang w:val="id-ID"/>
        </w:rPr>
      </w:pPr>
    </w:p>
    <w:p>
      <w:pPr>
        <w:pStyle w:val="8"/>
        <w:spacing w:after="0" w:line="360" w:lineRule="auto"/>
        <w:ind w:left="0" w:leftChars="0" w:firstLine="0" w:firstLineChars="0"/>
        <w:jc w:val="both"/>
        <w:rPr>
          <w:rFonts w:ascii="Tahoma" w:hAnsi="Tahoma" w:cs="Tahoma"/>
          <w:b/>
          <w:lang w:val="id-ID"/>
        </w:rPr>
      </w:pPr>
    </w:p>
    <w:p>
      <w:pPr>
        <w:pStyle w:val="8"/>
        <w:numPr>
          <w:ilvl w:val="0"/>
          <w:numId w:val="40"/>
        </w:numPr>
        <w:spacing w:after="0" w:line="360" w:lineRule="auto"/>
        <w:jc w:val="both"/>
        <w:rPr>
          <w:rFonts w:ascii="Tahoma" w:hAnsi="Tahoma" w:cs="Tahoma"/>
          <w:b/>
          <w:lang w:val="id-ID"/>
        </w:rPr>
      </w:pPr>
      <w:r>
        <w:rPr>
          <w:rFonts w:ascii="Tahoma" w:hAnsi="Tahoma" w:cs="Tahoma"/>
          <w:b/>
        </w:rPr>
        <w:t>Tenaga Keamanan</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lang w:val="zh-CN" w:eastAsia="zh-CN"/>
        </w:rPr>
        <w:t>Laki-laki;</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lang w:val="zh-CN" w:eastAsia="zh-CN"/>
        </w:rPr>
        <w:t>Sehat jasmani dan rohani;</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Pendidikan minimal SMA/SMK atau sederajat;</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Rentang usia antara 20 - 40 tahun;</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Bebas alkohol dan narkotika/obat-obatan terlarang, dibuktikan dengan surat keterangan dokter;</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Tidak sedang dalam perkara pidana atau perdata, dibuktikan dengan surat keterangan dari kepolisian;</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Diutamakan bagi yang memiliki sertifikat pelatihan keamanan minimal sertifikat Gada Pratama;</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Memahami hukum dan peraturan yang ada di Indonesia;</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Memiliki kemampuan berkomunikasi;</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Memiliki pengalaman di bidang keamanan;</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Memahami tentang teknologi keamanan (CCTV, sistem alarm, dan sebagainya);</w:t>
      </w:r>
    </w:p>
    <w:p>
      <w:pPr>
        <w:numPr>
          <w:ilvl w:val="0"/>
          <w:numId w:val="42"/>
        </w:numPr>
        <w:spacing w:after="0" w:line="360" w:lineRule="auto"/>
        <w:jc w:val="both"/>
        <w:rPr>
          <w:rFonts w:ascii="Tahoma" w:hAnsi="Tahoma" w:eastAsia="Times New Roman" w:cs="Tahoma"/>
          <w:lang w:val="zh-CN" w:eastAsia="zh-CN"/>
        </w:rPr>
      </w:pPr>
      <w:r>
        <w:rPr>
          <w:rFonts w:ascii="Tahoma" w:hAnsi="Tahoma" w:eastAsia="Times New Roman" w:cs="Tahoma"/>
          <w:color w:val="000000"/>
          <w:lang w:val="zh-CN" w:eastAsia="zh-CN"/>
        </w:rPr>
        <w:t>Memahami tentang protokol keamanan, penanganan situasi darurat, dan prosedur pengawasan.</w:t>
      </w:r>
    </w:p>
    <w:p>
      <w:pPr>
        <w:spacing w:after="0" w:line="360" w:lineRule="auto"/>
        <w:ind w:left="1800"/>
        <w:jc w:val="both"/>
        <w:rPr>
          <w:rFonts w:ascii="Tahoma" w:hAnsi="Tahoma" w:eastAsia="Times New Roman" w:cs="Tahoma"/>
          <w:lang w:val="zh-CN" w:eastAsia="zh-CN"/>
        </w:rPr>
      </w:pPr>
    </w:p>
    <w:p>
      <w:pPr>
        <w:pStyle w:val="8"/>
        <w:numPr>
          <w:ilvl w:val="0"/>
          <w:numId w:val="37"/>
        </w:numPr>
        <w:spacing w:after="0" w:line="360" w:lineRule="auto"/>
        <w:jc w:val="both"/>
        <w:rPr>
          <w:rFonts w:ascii="Tahoma" w:hAnsi="Tahoma" w:cs="Tahoma"/>
          <w:b/>
        </w:rPr>
      </w:pPr>
      <w:r>
        <w:rPr>
          <w:rFonts w:ascii="Tahoma" w:hAnsi="Tahoma" w:cs="Tahoma"/>
          <w:b/>
        </w:rPr>
        <w:t>Metode Pelaksanaan</w:t>
      </w:r>
    </w:p>
    <w:p>
      <w:pPr>
        <w:pStyle w:val="8"/>
        <w:spacing w:after="0" w:line="360" w:lineRule="auto"/>
        <w:ind w:left="880" w:leftChars="0" w:firstLine="0" w:firstLineChars="0"/>
        <w:jc w:val="both"/>
        <w:rPr>
          <w:rFonts w:ascii="Tahoma" w:hAnsi="Tahoma" w:cs="Tahoma"/>
        </w:rPr>
      </w:pPr>
      <w:r>
        <w:rPr>
          <w:rFonts w:ascii="Tahoma" w:hAnsi="Tahoma" w:cs="Tahoma"/>
        </w:rPr>
        <w:t>Pekerjaan Pengadaan</w:t>
      </w:r>
      <w:r>
        <w:rPr>
          <w:rFonts w:ascii="Tahoma" w:hAnsi="Tahoma" w:cs="Tahoma"/>
          <w:lang w:val="id-ID"/>
        </w:rPr>
        <w:t xml:space="preserve"> Jasa</w:t>
      </w:r>
      <w:r>
        <w:rPr>
          <w:rFonts w:ascii="Tahoma" w:hAnsi="Tahoma" w:cs="Tahoma"/>
        </w:rPr>
        <w:t xml:space="preserve"> Alih Daya</w:t>
      </w:r>
      <w:r>
        <w:rPr>
          <w:rFonts w:ascii="Tahoma" w:hAnsi="Tahoma" w:cs="Tahoma"/>
          <w:lang w:val="id-ID"/>
        </w:rPr>
        <w:t xml:space="preserve"> </w:t>
      </w:r>
      <w:r>
        <w:rPr>
          <w:rFonts w:ascii="Tahoma" w:hAnsi="Tahoma" w:cs="Tahoma"/>
        </w:rPr>
        <w:t>(</w:t>
      </w:r>
      <w:r>
        <w:rPr>
          <w:rFonts w:ascii="Tahoma" w:hAnsi="Tahoma" w:cs="Tahoma"/>
          <w:i/>
          <w:iCs/>
          <w:lang w:val="id-ID"/>
        </w:rPr>
        <w:t>Outsource</w:t>
      </w:r>
      <w:r>
        <w:rPr>
          <w:rFonts w:ascii="Tahoma" w:hAnsi="Tahoma" w:cs="Tahoma"/>
        </w:rPr>
        <w:t>) dilaksanakan dengan berkoordinasi kepada Divisi Layanan Pengadaan untuk menentukan cara pelelangan</w:t>
      </w:r>
      <w:r>
        <w:rPr>
          <w:rFonts w:ascii="Tahoma" w:hAnsi="Tahoma" w:cs="Tahoma"/>
          <w:lang w:val="id-ID"/>
        </w:rPr>
        <w:t xml:space="preserve"> dan ditemukan </w:t>
      </w:r>
      <w:r>
        <w:rPr>
          <w:rFonts w:ascii="Tahoma" w:hAnsi="Tahoma" w:cs="Tahoma"/>
        </w:rPr>
        <w:t>j</w:t>
      </w:r>
      <w:r>
        <w:rPr>
          <w:rFonts w:ascii="Tahoma" w:hAnsi="Tahoma" w:cs="Tahoma"/>
          <w:lang w:val="id-ID"/>
        </w:rPr>
        <w:t>asa terbaik yang dapat disesu</w:t>
      </w:r>
      <w:r>
        <w:rPr>
          <w:rFonts w:ascii="Tahoma" w:hAnsi="Tahoma" w:cs="Tahoma"/>
        </w:rPr>
        <w:t>a</w:t>
      </w:r>
      <w:r>
        <w:rPr>
          <w:rFonts w:ascii="Tahoma" w:hAnsi="Tahoma" w:cs="Tahoma"/>
          <w:lang w:val="id-ID"/>
        </w:rPr>
        <w:t>ikan dengan kebutuhan perusahaan</w:t>
      </w:r>
      <w:r>
        <w:rPr>
          <w:rFonts w:ascii="Tahoma" w:hAnsi="Tahoma" w:cs="Tahoma"/>
        </w:rPr>
        <w:t>.</w:t>
      </w:r>
    </w:p>
    <w:p>
      <w:pPr>
        <w:spacing w:after="0" w:line="360" w:lineRule="auto"/>
        <w:jc w:val="both"/>
        <w:rPr>
          <w:rFonts w:ascii="Tahoma" w:hAnsi="Tahoma" w:cs="Tahoma"/>
        </w:rPr>
      </w:pPr>
    </w:p>
    <w:p>
      <w:pPr>
        <w:pStyle w:val="8"/>
        <w:numPr>
          <w:ilvl w:val="0"/>
          <w:numId w:val="37"/>
        </w:numPr>
        <w:spacing w:after="0" w:line="360" w:lineRule="auto"/>
        <w:jc w:val="both"/>
        <w:rPr>
          <w:rFonts w:ascii="Tahoma" w:hAnsi="Tahoma" w:cs="Tahoma"/>
          <w:b/>
        </w:rPr>
      </w:pPr>
      <w:r>
        <w:rPr>
          <w:rFonts w:ascii="Tahoma" w:hAnsi="Tahoma" w:cs="Tahoma"/>
          <w:b/>
        </w:rPr>
        <w:t>Jangka Waktu Pelaksanaan Pekerjaan</w:t>
      </w:r>
    </w:p>
    <w:p>
      <w:pPr>
        <w:pStyle w:val="8"/>
        <w:spacing w:after="0" w:line="360" w:lineRule="auto"/>
        <w:ind w:left="880" w:leftChars="0" w:firstLine="0" w:firstLineChars="0"/>
        <w:rPr>
          <w:rFonts w:ascii="Tahoma" w:hAnsi="Tahoma" w:cs="Tahoma"/>
        </w:rPr>
      </w:pPr>
      <w:r>
        <w:rPr>
          <w:rFonts w:ascii="Tahoma" w:hAnsi="Tahoma" w:cs="Tahoma"/>
        </w:rPr>
        <w:t>Jangka waktu pelaksanaan pekerjaan dimulai sejak penandatanganan kontrak hingga 31 Desember 2024.</w:t>
      </w:r>
      <w:r>
        <w:rPr>
          <w:rFonts w:ascii="Tahoma" w:hAnsi="Tahoma" w:cs="Tahoma"/>
        </w:rPr>
        <w:br w:type="textWrapping"/>
      </w:r>
    </w:p>
    <w:p>
      <w:pPr>
        <w:pStyle w:val="8"/>
        <w:numPr>
          <w:ilvl w:val="0"/>
          <w:numId w:val="37"/>
        </w:numPr>
        <w:spacing w:after="0" w:line="360" w:lineRule="auto"/>
        <w:jc w:val="both"/>
        <w:rPr>
          <w:rFonts w:ascii="Tahoma" w:hAnsi="Tahoma" w:cs="Tahoma"/>
        </w:rPr>
      </w:pPr>
      <w:r>
        <w:rPr>
          <w:rFonts w:ascii="Tahoma" w:hAnsi="Tahoma" w:cs="Tahoma"/>
          <w:b/>
          <w:bCs/>
        </w:rPr>
        <w:t>Penyedia Jasa Outsourcing</w:t>
      </w:r>
    </w:p>
    <w:p>
      <w:pPr>
        <w:pStyle w:val="8"/>
        <w:spacing w:after="0" w:line="360" w:lineRule="auto"/>
        <w:ind w:left="786" w:leftChars="0" w:firstLine="94" w:firstLineChars="0"/>
        <w:jc w:val="both"/>
        <w:rPr>
          <w:rFonts w:ascii="Tahoma" w:hAnsi="Tahoma" w:cs="Tahoma"/>
        </w:rPr>
      </w:pPr>
      <w:r>
        <w:rPr>
          <w:rFonts w:ascii="Tahoma" w:hAnsi="Tahoma" w:cs="Tahoma"/>
        </w:rPr>
        <w:t xml:space="preserve">Penyedia Jasa Alih Daya atau </w:t>
      </w:r>
      <w:r>
        <w:rPr>
          <w:rFonts w:ascii="Tahoma" w:hAnsi="Tahoma" w:cs="Tahoma"/>
          <w:i/>
          <w:iCs/>
        </w:rPr>
        <w:t xml:space="preserve">outsourcing </w:t>
      </w:r>
      <w:r>
        <w:rPr>
          <w:rFonts w:ascii="Tahoma" w:hAnsi="Tahoma" w:cs="Tahoma"/>
        </w:rPr>
        <w:t>dipilih berdasarkan proses dan ketentuan pengadaan yang dilakukan oleh Divisi Layanan Pengadaan Perum DAMRI.</w:t>
      </w:r>
    </w:p>
    <w:p>
      <w:pPr>
        <w:pStyle w:val="8"/>
        <w:spacing w:after="0" w:line="360" w:lineRule="auto"/>
        <w:ind w:left="786"/>
        <w:jc w:val="both"/>
        <w:rPr>
          <w:rFonts w:ascii="Tahoma" w:hAnsi="Tahoma" w:cs="Tahoma"/>
        </w:rPr>
      </w:pPr>
    </w:p>
    <w:p>
      <w:pPr>
        <w:pStyle w:val="8"/>
        <w:numPr>
          <w:ilvl w:val="0"/>
          <w:numId w:val="37"/>
        </w:numPr>
        <w:spacing w:after="0" w:line="360" w:lineRule="auto"/>
        <w:jc w:val="both"/>
        <w:rPr>
          <w:rFonts w:ascii="Tahoma" w:hAnsi="Tahoma" w:cs="Tahoma"/>
          <w:b/>
          <w:bCs/>
        </w:rPr>
      </w:pPr>
      <w:r>
        <w:rPr>
          <w:rFonts w:ascii="Tahoma" w:hAnsi="Tahoma" w:cs="Tahoma"/>
          <w:b/>
          <w:bCs/>
        </w:rPr>
        <w:t>Jumlah Pegawai yang Dibutuhkan</w:t>
      </w:r>
    </w:p>
    <w:p>
      <w:pPr>
        <w:pStyle w:val="8"/>
        <w:spacing w:after="0" w:line="360" w:lineRule="auto"/>
        <w:ind w:left="786" w:leftChars="0" w:hanging="126" w:firstLineChars="0"/>
        <w:jc w:val="both"/>
        <w:rPr>
          <w:rFonts w:ascii="Tahoma" w:hAnsi="Tahoma" w:cs="Tahoma"/>
        </w:rPr>
      </w:pPr>
      <w:r>
        <w:rPr>
          <w:rFonts w:ascii="Tahoma" w:hAnsi="Tahoma" w:cs="Tahoma"/>
        </w:rPr>
        <w:t>Jumlah pegawai yang dibutuhkan menyesuaikan dengan permintaan unit kerja terkait.</w:t>
      </w:r>
    </w:p>
    <w:p>
      <w:pPr>
        <w:pStyle w:val="8"/>
        <w:spacing w:after="0" w:line="360" w:lineRule="auto"/>
        <w:ind w:left="786"/>
        <w:jc w:val="both"/>
        <w:rPr>
          <w:rFonts w:ascii="Tahoma" w:hAnsi="Tahoma" w:cs="Tahoma"/>
        </w:rPr>
      </w:pPr>
    </w:p>
    <w:p>
      <w:pPr>
        <w:pStyle w:val="8"/>
        <w:numPr>
          <w:ilvl w:val="0"/>
          <w:numId w:val="37"/>
        </w:numPr>
        <w:spacing w:after="0" w:line="360" w:lineRule="auto"/>
        <w:jc w:val="both"/>
        <w:rPr>
          <w:rFonts w:ascii="Tahoma" w:hAnsi="Tahoma" w:cs="Tahoma"/>
          <w:b/>
        </w:rPr>
      </w:pPr>
      <w:r>
        <w:rPr>
          <w:rFonts w:ascii="Tahoma" w:hAnsi="Tahoma" w:cs="Tahoma"/>
          <w:b/>
        </w:rPr>
        <w:t>Ruang Lingkup Pelaksanaan</w:t>
      </w:r>
    </w:p>
    <w:p>
      <w:pPr>
        <w:pStyle w:val="8"/>
        <w:spacing w:after="0" w:line="360" w:lineRule="auto"/>
        <w:ind w:left="785" w:leftChars="300" w:hanging="125" w:hangingChars="57"/>
        <w:jc w:val="both"/>
        <w:rPr>
          <w:rFonts w:ascii="Tahoma" w:hAnsi="Tahoma" w:cs="Tahoma"/>
        </w:rPr>
      </w:pPr>
      <w:r>
        <w:rPr>
          <w:rFonts w:ascii="Tahoma" w:hAnsi="Tahoma" w:cs="Tahoma"/>
        </w:rPr>
        <w:t xml:space="preserve">Penyedia jasa alih daya atau </w:t>
      </w:r>
      <w:r>
        <w:rPr>
          <w:rFonts w:ascii="Tahoma" w:hAnsi="Tahoma" w:cs="Tahoma"/>
          <w:i/>
        </w:rPr>
        <w:t xml:space="preserve">outsourcing </w:t>
      </w:r>
      <w:r>
        <w:rPr>
          <w:rFonts w:ascii="Tahoma" w:hAnsi="Tahoma" w:cs="Tahoma"/>
        </w:rPr>
        <w:t>diwajibkan mampu memenuhi kebutuhan untuk wilayah unit kerja Perum DAMRI dengan rincian sebagai berikut:</w:t>
      </w:r>
    </w:p>
    <w:p>
      <w:pPr>
        <w:pStyle w:val="8"/>
        <w:numPr>
          <w:ilvl w:val="0"/>
          <w:numId w:val="43"/>
        </w:numPr>
        <w:spacing w:after="0" w:line="360" w:lineRule="auto"/>
        <w:ind w:left="1170"/>
        <w:jc w:val="both"/>
        <w:rPr>
          <w:rFonts w:ascii="Tahoma" w:hAnsi="Tahoma" w:cs="Tahoma"/>
        </w:rPr>
      </w:pPr>
      <w:bookmarkStart w:id="0" w:name="_Hlk163207010"/>
      <w:r>
        <w:rPr>
          <w:rFonts w:ascii="Tahoma" w:hAnsi="Tahoma" w:cs="Tahoma"/>
        </w:rPr>
        <w:t>Sulawesi Tenggara (Kendari)</w:t>
      </w:r>
    </w:p>
    <w:p>
      <w:pPr>
        <w:pStyle w:val="8"/>
        <w:numPr>
          <w:ilvl w:val="0"/>
          <w:numId w:val="43"/>
        </w:numPr>
        <w:spacing w:after="0" w:line="360" w:lineRule="auto"/>
        <w:ind w:left="1170"/>
        <w:jc w:val="both"/>
        <w:rPr>
          <w:rFonts w:ascii="Tahoma" w:hAnsi="Tahoma" w:cs="Tahoma"/>
        </w:rPr>
      </w:pPr>
      <w:r>
        <w:rPr>
          <w:rFonts w:ascii="Tahoma" w:hAnsi="Tahoma" w:cs="Tahoma"/>
        </w:rPr>
        <w:t>Gorontalo</w:t>
      </w:r>
    </w:p>
    <w:p>
      <w:pPr>
        <w:pStyle w:val="8"/>
        <w:numPr>
          <w:ilvl w:val="0"/>
          <w:numId w:val="43"/>
        </w:numPr>
        <w:spacing w:after="0" w:line="360" w:lineRule="auto"/>
        <w:ind w:left="1170"/>
        <w:jc w:val="both"/>
        <w:rPr>
          <w:rFonts w:ascii="Tahoma" w:hAnsi="Tahoma" w:cs="Tahoma"/>
        </w:rPr>
      </w:pPr>
      <w:r>
        <w:rPr>
          <w:rFonts w:ascii="Tahoma" w:hAnsi="Tahoma" w:cs="Tahoma"/>
        </w:rPr>
        <w:t>Sulawesi Selatan (Makassar)</w:t>
      </w:r>
    </w:p>
    <w:p>
      <w:pPr>
        <w:pStyle w:val="8"/>
        <w:numPr>
          <w:ilvl w:val="0"/>
          <w:numId w:val="43"/>
        </w:numPr>
        <w:spacing w:after="0" w:line="360" w:lineRule="auto"/>
        <w:ind w:left="1170"/>
        <w:jc w:val="both"/>
        <w:rPr>
          <w:rFonts w:ascii="Tahoma" w:hAnsi="Tahoma" w:cs="Tahoma"/>
        </w:rPr>
      </w:pPr>
      <w:r>
        <w:rPr>
          <w:rFonts w:hint="default" w:cs="Tahoma"/>
          <w:lang w:val="en-US"/>
        </w:rPr>
        <w:t>S</w:t>
      </w:r>
      <w:r>
        <w:rPr>
          <w:rFonts w:ascii="Tahoma" w:hAnsi="Tahoma" w:cs="Tahoma"/>
        </w:rPr>
        <w:t>ulawesi Barat (Mamuju)</w:t>
      </w:r>
    </w:p>
    <w:p>
      <w:pPr>
        <w:pStyle w:val="8"/>
        <w:numPr>
          <w:ilvl w:val="0"/>
          <w:numId w:val="43"/>
        </w:numPr>
        <w:spacing w:after="0" w:line="360" w:lineRule="auto"/>
        <w:ind w:left="1170"/>
        <w:jc w:val="both"/>
        <w:rPr>
          <w:rFonts w:ascii="Tahoma" w:hAnsi="Tahoma" w:cs="Tahoma"/>
        </w:rPr>
      </w:pPr>
      <w:r>
        <w:rPr>
          <w:rFonts w:hint="default" w:cs="Tahoma"/>
          <w:lang w:val="en-US"/>
        </w:rPr>
        <w:t>S</w:t>
      </w:r>
      <w:r>
        <w:rPr>
          <w:rFonts w:ascii="Tahoma" w:hAnsi="Tahoma" w:cs="Tahoma"/>
        </w:rPr>
        <w:t>ulawesi Utara (Manado)</w:t>
      </w:r>
    </w:p>
    <w:p>
      <w:pPr>
        <w:pStyle w:val="8"/>
        <w:numPr>
          <w:ilvl w:val="0"/>
          <w:numId w:val="43"/>
        </w:numPr>
        <w:spacing w:after="0" w:line="360" w:lineRule="auto"/>
        <w:ind w:left="1170"/>
        <w:jc w:val="both"/>
        <w:rPr>
          <w:rFonts w:ascii="Tahoma" w:hAnsi="Tahoma" w:cs="Tahoma"/>
        </w:rPr>
      </w:pPr>
      <w:r>
        <w:rPr>
          <w:rFonts w:hint="default" w:cs="Tahoma"/>
          <w:lang w:val="en-US"/>
        </w:rPr>
        <w:t>S</w:t>
      </w:r>
      <w:r>
        <w:rPr>
          <w:rFonts w:ascii="Tahoma" w:hAnsi="Tahoma" w:cs="Tahoma"/>
        </w:rPr>
        <w:t>ulawesi Tengah (Palu)</w:t>
      </w:r>
    </w:p>
    <w:p>
      <w:pPr>
        <w:pStyle w:val="8"/>
        <w:numPr>
          <w:ilvl w:val="0"/>
          <w:numId w:val="0"/>
        </w:numPr>
        <w:spacing w:after="0" w:line="360" w:lineRule="auto"/>
        <w:ind w:left="810" w:leftChars="0"/>
        <w:jc w:val="both"/>
        <w:rPr>
          <w:rFonts w:ascii="Tahoma" w:hAnsi="Tahoma" w:cs="Tahoma"/>
        </w:rPr>
      </w:pPr>
    </w:p>
    <w:p>
      <w:pPr>
        <w:pStyle w:val="8"/>
        <w:numPr>
          <w:ilvl w:val="0"/>
          <w:numId w:val="37"/>
        </w:numPr>
        <w:spacing w:after="0" w:line="360" w:lineRule="auto"/>
        <w:jc w:val="both"/>
        <w:rPr>
          <w:rFonts w:ascii="Tahoma" w:hAnsi="Tahoma" w:cs="Tahoma"/>
          <w:b/>
        </w:rPr>
      </w:pPr>
      <w:r>
        <w:rPr>
          <w:rFonts w:ascii="Tahoma" w:hAnsi="Tahoma" w:cs="Tahoma"/>
          <w:b/>
        </w:rPr>
        <w:t>PENUTUP</w:t>
      </w:r>
    </w:p>
    <w:p>
      <w:pPr>
        <w:pStyle w:val="8"/>
        <w:spacing w:after="0" w:line="360" w:lineRule="auto"/>
        <w:ind w:left="880" w:leftChars="0" w:firstLine="0" w:firstLineChars="0"/>
        <w:jc w:val="both"/>
        <w:rPr>
          <w:rFonts w:hint="default" w:ascii="Tahoma" w:hAnsi="Tahoma" w:cs="Tahoma"/>
          <w:lang w:val="en-US"/>
        </w:rPr>
        <w:sectPr>
          <w:pgSz w:w="11906" w:h="16838"/>
          <w:pgMar w:top="1440" w:right="1440" w:bottom="993" w:left="1440" w:header="720" w:footer="720" w:gutter="0"/>
          <w:cols w:space="720" w:num="1"/>
          <w:docGrid w:linePitch="360" w:charSpace="0"/>
        </w:sectPr>
      </w:pPr>
      <w:r>
        <w:rPr>
          <w:rFonts w:ascii="Tahoma" w:hAnsi="Tahoma" w:cs="Tahoma"/>
        </w:rPr>
        <w:t xml:space="preserve">Demikian Kerangka Acuan Kerja ini dibuat sebagai acuan pada proses pekerjaan pengadaan </w:t>
      </w:r>
      <w:r>
        <w:rPr>
          <w:rFonts w:ascii="Tahoma" w:hAnsi="Tahoma" w:cs="Tahoma"/>
          <w:lang w:val="id-ID"/>
        </w:rPr>
        <w:t>jasa alih daya pekerjaan (</w:t>
      </w:r>
      <w:r>
        <w:rPr>
          <w:rFonts w:ascii="Tahoma" w:hAnsi="Tahoma" w:cs="Tahoma"/>
          <w:i/>
          <w:iCs/>
          <w:lang w:val="id-ID"/>
        </w:rPr>
        <w:t>Outsource</w:t>
      </w:r>
      <w:bookmarkEnd w:id="0"/>
      <w:r>
        <w:rPr>
          <w:rFonts w:hint="default" w:cs="Tahoma"/>
          <w:i/>
          <w:iCs/>
          <w:lang w:val="en-US"/>
        </w:rPr>
        <w:t>)</w:t>
      </w:r>
    </w:p>
    <w:p>
      <w:pPr>
        <w:spacing w:after="0" w:line="360" w:lineRule="auto"/>
        <w:jc w:val="both"/>
        <w:rPr>
          <w:rFonts w:ascii="Tahoma" w:hAnsi="Tahoma" w:cs="Tahoma"/>
        </w:rPr>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104"/>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 xml:space="preserve">dalam </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104"/>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 xml:space="preserve">lain, </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4"/>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 xml:space="preserve">Tenaga Keamanan dan Kebersihan Perum DAMRI Wilayah </w:t>
      </w:r>
      <w:r>
        <w:rPr>
          <w:rFonts w:hint="default"/>
          <w:lang w:val="en-US"/>
        </w:rPr>
        <w:t>Sulawesi</w:t>
      </w:r>
      <w:r>
        <w:rPr>
          <w:lang w:val="en-US"/>
        </w:rPr>
        <w:t xml:space="preserve">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4"/>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4"/>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4"/>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4"/>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4"/>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fakta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rFonts w:hint="default"/>
          <w:b/>
          <w:lang w:val="en-US"/>
        </w:rPr>
      </w:pPr>
      <w:r>
        <w:rPr>
          <w:rFonts w:hint="default"/>
          <w:b/>
          <w:lang w:val="en-US"/>
        </w:rPr>
        <w:t>Kendari</w:t>
      </w:r>
    </w:p>
    <w:p>
      <w:pPr>
        <w:ind w:firstLine="220" w:firstLineChars="100"/>
        <w:rPr>
          <w:rFonts w:hint="default"/>
          <w:b/>
          <w:lang w:val="en-US"/>
        </w:rPr>
      </w:pPr>
    </w:p>
    <w:tbl>
      <w:tblPr>
        <w:tblStyle w:val="5"/>
        <w:tblW w:w="9223" w:type="dxa"/>
        <w:tblInd w:w="0" w:type="dxa"/>
        <w:tblLayout w:type="fixed"/>
        <w:tblCellMar>
          <w:top w:w="0" w:type="dxa"/>
          <w:left w:w="0" w:type="dxa"/>
          <w:bottom w:w="0" w:type="dxa"/>
          <w:right w:w="0" w:type="dxa"/>
        </w:tblCellMar>
      </w:tblPr>
      <w:tblGrid>
        <w:gridCol w:w="495"/>
        <w:gridCol w:w="5851"/>
        <w:gridCol w:w="1418"/>
        <w:gridCol w:w="145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877"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hint="default" w:ascii="Calibri" w:hAnsi="Calibri" w:cs="Calibri"/>
                <w:b/>
                <w:color w:val="000000"/>
                <w:sz w:val="21"/>
                <w:szCs w:val="21"/>
                <w:lang w:val="en-US"/>
              </w:rPr>
            </w:pPr>
            <w:r>
              <w:rPr>
                <w:rFonts w:hint="default" w:ascii="Calibri" w:hAnsi="Calibri" w:eastAsia="SimSun" w:cs="Calibri"/>
                <w:b/>
                <w:color w:val="000000"/>
                <w:sz w:val="21"/>
                <w:szCs w:val="21"/>
                <w:lang w:val="en-US" w:eastAsia="zh-CN" w:bidi="ar"/>
              </w:rPr>
              <w:t>Keamanan</w:t>
            </w:r>
          </w:p>
        </w:tc>
        <w:tc>
          <w:tcPr>
            <w:tcW w:w="14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hint="default" w:ascii="Calibri" w:hAnsi="Calibri" w:cs="Calibri"/>
                <w:b/>
                <w:color w:val="000000"/>
                <w:sz w:val="21"/>
                <w:szCs w:val="21"/>
                <w:lang w:val="en-US"/>
              </w:rPr>
            </w:pPr>
            <w:r>
              <w:rPr>
                <w:rFonts w:hint="default"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Upah Tenaga Kerja (UMK </w:t>
            </w:r>
            <w:r>
              <w:rPr>
                <w:rFonts w:hint="default" w:ascii="Calibri" w:hAnsi="Calibri" w:eastAsia="SimSun" w:cs="Calibri"/>
                <w:color w:val="000000"/>
                <w:sz w:val="21"/>
                <w:szCs w:val="21"/>
                <w:lang w:val="en-US" w:eastAsia="zh-CN" w:bidi="ar"/>
              </w:rPr>
              <w:t xml:space="preserve">Kendari </w:t>
            </w:r>
            <w:r>
              <w:rPr>
                <w:rFonts w:ascii="Calibri" w:hAnsi="Calibri" w:eastAsia="SimSun" w:cs="Calibri"/>
                <w:color w:val="000000"/>
                <w:sz w:val="21"/>
                <w:szCs w:val="21"/>
                <w:lang w:val="en-US" w:eastAsia="zh-CN" w:bidi="ar"/>
              </w:rPr>
              <w:t>2024)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18"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rPr>
          <w:rFonts w:hint="default"/>
          <w:b/>
          <w:lang w:val="en-US"/>
        </w:rPr>
      </w:pPr>
      <w:r>
        <w:rPr>
          <w:rFonts w:hint="default"/>
          <w:b/>
          <w:lang w:val="en-US"/>
        </w:rPr>
        <w:t xml:space="preserve">Gorontalo </w:t>
      </w:r>
    </w:p>
    <w:p>
      <w:pPr>
        <w:rPr>
          <w:rFonts w:hint="default"/>
          <w:b/>
          <w:lang w:val="en-US"/>
        </w:rPr>
      </w:pPr>
    </w:p>
    <w:tbl>
      <w:tblPr>
        <w:tblStyle w:val="5"/>
        <w:tblW w:w="9442" w:type="dxa"/>
        <w:tblInd w:w="0" w:type="dxa"/>
        <w:tblLayout w:type="fixed"/>
        <w:tblCellMar>
          <w:top w:w="0" w:type="dxa"/>
          <w:left w:w="0" w:type="dxa"/>
          <w:bottom w:w="0" w:type="dxa"/>
          <w:right w:w="0" w:type="dxa"/>
        </w:tblCellMar>
      </w:tblPr>
      <w:tblGrid>
        <w:gridCol w:w="495"/>
        <w:gridCol w:w="5919"/>
        <w:gridCol w:w="1514"/>
        <w:gridCol w:w="1514"/>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28"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Keamanan</w:t>
            </w: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Upah Tenaga Kerja (UMK </w:t>
            </w:r>
            <w:r>
              <w:rPr>
                <w:rFonts w:hint="default" w:ascii="Calibri" w:hAnsi="Calibri" w:eastAsia="SimSun" w:cs="Calibri"/>
                <w:color w:val="000000"/>
                <w:sz w:val="21"/>
                <w:szCs w:val="21"/>
                <w:lang w:val="en-US" w:eastAsia="zh-CN" w:bidi="ar"/>
              </w:rPr>
              <w:t>Gorontalo</w:t>
            </w:r>
            <w:r>
              <w:rPr>
                <w:rFonts w:ascii="Calibri" w:hAnsi="Calibri" w:eastAsia="SimSun" w:cs="Calibri"/>
                <w:color w:val="000000"/>
                <w:sz w:val="21"/>
                <w:szCs w:val="21"/>
                <w:lang w:val="en-US" w:eastAsia="zh-CN" w:bidi="ar"/>
              </w:rPr>
              <w:t xml:space="preserve"> 2024)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r>
        <w:rPr>
          <w:b/>
          <w:u w:val="single"/>
        </w:rPr>
        <w:br w:type="textWrapping"/>
      </w: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rFonts w:hint="default"/>
          <w:b/>
          <w:lang w:val="en-US"/>
        </w:rPr>
      </w:pPr>
      <w:r>
        <w:rPr>
          <w:rFonts w:hint="default"/>
          <w:b/>
          <w:lang w:val="en-US"/>
        </w:rPr>
        <w:t>Makasar</w:t>
      </w:r>
    </w:p>
    <w:p>
      <w:pPr>
        <w:ind w:firstLine="220" w:firstLineChars="100"/>
        <w:rPr>
          <w:rFonts w:hint="default"/>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Upah Tenaga Kerja (UMK </w:t>
            </w:r>
            <w:r>
              <w:rPr>
                <w:rFonts w:hint="default" w:ascii="Calibri" w:hAnsi="Calibri" w:eastAsia="SimSun" w:cs="Calibri"/>
                <w:color w:val="000000"/>
                <w:sz w:val="21"/>
                <w:szCs w:val="21"/>
                <w:lang w:val="en-US" w:eastAsia="zh-CN" w:bidi="ar"/>
              </w:rPr>
              <w:t>Makasar</w:t>
            </w:r>
            <w:r>
              <w:rPr>
                <w:rFonts w:ascii="Calibri" w:hAnsi="Calibri" w:eastAsia="SimSun" w:cs="Calibri"/>
                <w:color w:val="000000"/>
                <w:sz w:val="21"/>
                <w:szCs w:val="21"/>
                <w:lang w:val="en-US" w:eastAsia="zh-CN" w:bidi="ar"/>
              </w:rPr>
              <w:t xml:space="preserve">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rFonts w:hint="default"/>
          <w:b/>
          <w:lang w:val="en-US"/>
        </w:rPr>
      </w:pPr>
      <w:r>
        <w:rPr>
          <w:rFonts w:hint="default"/>
          <w:b/>
          <w:lang w:val="en-US"/>
        </w:rPr>
        <w:t>Mamuju</w:t>
      </w:r>
    </w:p>
    <w:p>
      <w:pPr>
        <w:ind w:firstLine="220" w:firstLineChars="100"/>
        <w:rPr>
          <w:rFonts w:hint="default"/>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Upah Tenaga Kerja (UMK </w:t>
            </w:r>
            <w:r>
              <w:rPr>
                <w:rFonts w:hint="default" w:ascii="Calibri" w:hAnsi="Calibri" w:eastAsia="SimSun" w:cs="Calibri"/>
                <w:color w:val="000000"/>
                <w:sz w:val="21"/>
                <w:szCs w:val="21"/>
                <w:lang w:val="en-US" w:eastAsia="zh-CN" w:bidi="ar"/>
              </w:rPr>
              <w:t>Mamuju</w:t>
            </w:r>
            <w:r>
              <w:rPr>
                <w:rFonts w:ascii="Calibri" w:hAnsi="Calibri" w:eastAsia="SimSun" w:cs="Calibri"/>
                <w:color w:val="000000"/>
                <w:sz w:val="21"/>
                <w:szCs w:val="21"/>
                <w:lang w:val="en-US" w:eastAsia="zh-CN" w:bidi="ar"/>
              </w:rPr>
              <w:t xml:space="preserve">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u w:val="single"/>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rFonts w:hint="default"/>
          <w:b/>
          <w:lang w:val="en-US"/>
        </w:rPr>
      </w:pPr>
      <w:r>
        <w:rPr>
          <w:rFonts w:hint="default"/>
          <w:b/>
          <w:lang w:val="en-US"/>
        </w:rPr>
        <w:t>Manado</w:t>
      </w:r>
    </w:p>
    <w:p>
      <w:pPr>
        <w:ind w:firstLine="220" w:firstLineChars="100"/>
        <w:rPr>
          <w:rFonts w:hint="default"/>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Upah Tenaga Kerja (UMK </w:t>
            </w:r>
            <w:r>
              <w:rPr>
                <w:rFonts w:hint="default" w:ascii="Calibri" w:hAnsi="Calibri" w:eastAsia="SimSun" w:cs="Calibri"/>
                <w:color w:val="000000"/>
                <w:sz w:val="21"/>
                <w:szCs w:val="21"/>
                <w:lang w:val="en-US" w:eastAsia="zh-CN" w:bidi="ar"/>
              </w:rPr>
              <w:t>Manado</w:t>
            </w:r>
            <w:r>
              <w:rPr>
                <w:rFonts w:ascii="Calibri" w:hAnsi="Calibri" w:eastAsia="SimSun" w:cs="Calibri"/>
                <w:color w:val="000000"/>
                <w:sz w:val="21"/>
                <w:szCs w:val="21"/>
                <w:lang w:val="en-US" w:eastAsia="zh-CN" w:bidi="ar"/>
              </w:rPr>
              <w:t xml:space="preserve">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spacing w:before="125"/>
        <w:ind w:left="200"/>
        <w:rPr>
          <w:b/>
          <w:u w:val="single"/>
        </w:rPr>
      </w:pPr>
    </w:p>
    <w:p>
      <w:pPr>
        <w:spacing w:before="125"/>
        <w:ind w:left="200"/>
        <w:rPr>
          <w:b/>
          <w:u w:val="single"/>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ind w:firstLine="220" w:firstLineChars="100"/>
        <w:rPr>
          <w:rFonts w:hint="default"/>
          <w:b/>
          <w:lang w:val="en-US"/>
        </w:rPr>
      </w:pPr>
      <w:r>
        <w:rPr>
          <w:rFonts w:hint="default"/>
          <w:b/>
          <w:lang w:val="en-US"/>
        </w:rPr>
        <w:t>Palu</w:t>
      </w:r>
    </w:p>
    <w:p>
      <w:pPr>
        <w:ind w:firstLine="220" w:firstLineChars="100"/>
        <w:rPr>
          <w:rFonts w:hint="default"/>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Keamanan</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hint="default" w:ascii="Calibri" w:hAnsi="Calibri" w:eastAsia="SimSun" w:cs="Calibri"/>
                <w:b/>
                <w:color w:val="000000"/>
                <w:sz w:val="21"/>
                <w:szCs w:val="21"/>
                <w:lang w:val="en-US" w:eastAsia="zh-CN" w:bidi="ar"/>
              </w:rPr>
              <w:t>Kebersihan</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 xml:space="preserve">Upah Tenaga Kerja (UMK </w:t>
            </w:r>
            <w:r>
              <w:rPr>
                <w:rFonts w:hint="default" w:ascii="Calibri" w:hAnsi="Calibri" w:eastAsia="SimSun" w:cs="Calibri"/>
                <w:color w:val="000000"/>
                <w:sz w:val="21"/>
                <w:szCs w:val="21"/>
                <w:lang w:val="en-US" w:eastAsia="zh-CN" w:bidi="ar"/>
              </w:rPr>
              <w:t>Palu</w:t>
            </w:r>
            <w:r>
              <w:rPr>
                <w:rFonts w:ascii="Calibri" w:hAnsi="Calibri" w:eastAsia="SimSun" w:cs="Calibri"/>
                <w:color w:val="000000"/>
                <w:sz w:val="21"/>
                <w:szCs w:val="21"/>
                <w:lang w:val="en-US" w:eastAsia="zh-CN" w:bidi="ar"/>
              </w:rPr>
              <w:t xml:space="preserve">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sectPr>
      <w:headerReference r:id="rId9" w:type="default"/>
      <w:footerReference r:id="rId10" w:type="default"/>
      <w:pgSz w:w="11910" w:h="16840"/>
      <w:pgMar w:top="1080" w:right="660" w:bottom="1120" w:left="124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7216"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379264121"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4" o:spid="_x0000_s1026" o:spt="20" style="position:absolute;left:0pt;margin-left:69.75pt;margin-top:782.2pt;height:0pt;width:484.5pt;mso-position-horizontal-relative:page;mso-position-vertical-relative:page;z-index:-251659264;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PZirmD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62619413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71pt;margin-top:785.35pt;height:11.7pt;width:118.7pt;mso-position-horizontal-relative:page;mso-position-vertical-relative:page;z-index:-251658240;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OLWm0e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11965023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95.95pt;margin-top:785.35pt;height:11.7pt;width:46.45pt;mso-position-horizontal-relative:page;mso-position-vertical-relative:page;z-index:-251657216;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jlU72gAAAA4BAAAPAAAAAAAAAAEAIAAAACIAAABkcnMvZG93bnJldi54bWxQSwECFAAUAAAACACH&#10;TuJAHdFM9ekBAAC9AwAADgAAAAAAAAABACAAAAApAQAAZHJzL2Uyb0RvYy54bWxQSwUGAAAAAAYA&#10;BgBZAQAAhAU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885825</wp:posOffset>
              </wp:positionH>
              <wp:positionV relativeFrom="page">
                <wp:posOffset>9933940</wp:posOffset>
              </wp:positionV>
              <wp:extent cx="6153150" cy="0"/>
              <wp:effectExtent l="9525" t="8890" r="9525" b="10160"/>
              <wp:wrapNone/>
              <wp:docPr id="534834992"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ln>
                    </wps:spPr>
                    <wps:bodyPr/>
                  </wps:wsp>
                </a:graphicData>
              </a:graphic>
            </wp:anchor>
          </w:drawing>
        </mc:Choice>
        <mc:Fallback>
          <w:pict>
            <v:line id="Straight Connector 7" o:spid="_x0000_s1026" o:spt="20" style="position:absolute;left:0pt;margin-left:69.75pt;margin-top:782.2pt;height:0pt;width:484.5pt;mso-position-horizontal-relative:page;mso-position-vertical-relative:page;z-index:-251652096;mso-width-relative:page;mso-height-relative:page;" filled="f" stroked="t" coordsize="21600,21600" o:gfxdata="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AwFYNcAAAAOAQAADwAAAAAAAAABACAAAAAiAAAAZHJzL2Rvd25yZXYueG1s&#10;UEsBAhQAFAAAAAgAh07iQNs/htTAAQAAZwMAAA4AAAAAAAAAAQAgAAAAJgEAAGRycy9lMm9Eb2Mu&#10;eG1sUEsFBgAAAAAGAAYAWQEAAF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901700</wp:posOffset>
              </wp:positionH>
              <wp:positionV relativeFrom="page">
                <wp:posOffset>9973945</wp:posOffset>
              </wp:positionV>
              <wp:extent cx="1507490" cy="148590"/>
              <wp:effectExtent l="0" t="1270" r="635" b="2540"/>
              <wp:wrapNone/>
              <wp:docPr id="1120870331" name="Text Box 6"/>
              <wp:cNvGraphicFramePr/>
              <a:graphic xmlns:a="http://schemas.openxmlformats.org/drawingml/2006/main">
                <a:graphicData uri="http://schemas.microsoft.com/office/word/2010/wordprocessingShape">
                  <wps:wsp>
                    <wps:cNvSpPr txBox="1">
                      <a:spLocks noChangeArrowheads="1"/>
                    </wps:cNvSpPr>
                    <wps:spPr bwMode="auto">
                      <a:xfrm>
                        <a:off x="0" y="0"/>
                        <a:ext cx="1507490" cy="148590"/>
                      </a:xfrm>
                      <a:prstGeom prst="rect">
                        <a:avLst/>
                      </a:prstGeom>
                      <a:noFill/>
                      <a:ln>
                        <a:noFill/>
                      </a:ln>
                    </wps:spPr>
                    <wps:txbx>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71pt;margin-top:785.35pt;height:11.7pt;width:118.7pt;mso-position-horizontal-relative:page;mso-position-vertical-relative:page;z-index:-251651072;mso-width-relative:page;mso-height-relative:page;" filled="f" stroked="f" coordsize="21600,21600" o:gfxdata="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O2l2wAAAA0BAAAPAAAAAAAAAAEAIAAAACIAAABkcnMvZG93bnJldi54bWxQSwECFAAUAAAACACH&#10;TuJAbNevYOgBAAC/AwAADgAAAAAAAAABACAAAAAqAQAAZHJzL2Uyb0RvYy54bWxQSwUGAAAAAAYA&#10;BgBZAQAAhAUAAAAA&#10;">
              <v:fill on="f" focussize="0,0"/>
              <v:stroke on="f"/>
              <v:imagedata o:title=""/>
              <o:lock v:ext="edit" aspectratio="f"/>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6298565</wp:posOffset>
              </wp:positionH>
              <wp:positionV relativeFrom="page">
                <wp:posOffset>9973945</wp:posOffset>
              </wp:positionV>
              <wp:extent cx="589915" cy="148590"/>
              <wp:effectExtent l="2540" t="1270" r="0" b="2540"/>
              <wp:wrapNone/>
              <wp:docPr id="955424136"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9915" cy="148590"/>
                      </a:xfrm>
                      <a:prstGeom prst="rect">
                        <a:avLst/>
                      </a:prstGeom>
                      <a:noFill/>
                      <a:ln>
                        <a:noFill/>
                      </a:ln>
                    </wps:spPr>
                    <wps:txbx>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95.95pt;margin-top:785.35pt;height:11.7pt;width:46.45pt;mso-position-horizontal-relative:page;mso-position-vertical-relative:page;z-index:-251650048;mso-width-relative:page;mso-height-relative:page;" filled="f" stroked="f" coordsize="21600,21600" o:gfxdata="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Y5VO9oAAAAOAQAADwAAAAAAAAABACAAAAAiAAAAZHJzL2Rvd25yZXYueG1sUEsBAhQAFAAAAAgA&#10;h07iQI0xsmrqAQAAvQMAAA4AAAAAAAAAAQAgAAAAKQEAAGRycy9lMm9Eb2MueG1sUEsFBgAAAAAG&#10;AAYAWQEAAIUFAAAAAA==&#10;">
              <v:fill on="f" focussize="0,0"/>
              <v:stroke on="f"/>
              <v:imagedata o:title=""/>
              <o:lock v:ext="edit" aspectratio="f"/>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mc:AlternateContent>
        <mc:Choice Requires="wps">
          <w:drawing>
            <wp:anchor distT="0" distB="0" distL="114300" distR="114300" simplePos="0" relativeHeight="251656192" behindDoc="1" locked="0" layoutInCell="1" allowOverlap="1">
              <wp:simplePos x="0" y="0"/>
              <wp:positionH relativeFrom="page">
                <wp:posOffset>6229350</wp:posOffset>
              </wp:positionH>
              <wp:positionV relativeFrom="page">
                <wp:posOffset>929640</wp:posOffset>
              </wp:positionV>
              <wp:extent cx="741680" cy="194310"/>
              <wp:effectExtent l="0" t="0" r="1270" b="0"/>
              <wp:wrapNone/>
              <wp:docPr id="2088237403" name="Text Box 1"/>
              <wp:cNvGraphicFramePr/>
              <a:graphic xmlns:a="http://schemas.openxmlformats.org/drawingml/2006/main">
                <a:graphicData uri="http://schemas.microsoft.com/office/word/2010/wordprocessingShape">
                  <wps:wsp>
                    <wps:cNvSpPr txBox="1">
                      <a:spLocks noChangeArrowheads="1"/>
                    </wps:cNvSpPr>
                    <wps:spPr bwMode="auto">
                      <a:xfrm>
                        <a:off x="0" y="0"/>
                        <a:ext cx="741680" cy="194310"/>
                      </a:xfrm>
                      <a:prstGeom prst="rect">
                        <a:avLst/>
                      </a:prstGeom>
                      <a:noFill/>
                      <a:ln>
                        <a:noFill/>
                      </a:ln>
                    </wps:spPr>
                    <wps:txbx>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490.5pt;margin-top:73.2pt;height:15.3pt;width:58.4pt;mso-position-horizontal-relative:page;mso-position-vertical-relative:page;z-index:-251660288;mso-width-relative:page;mso-height-relative:page;" filled="f" stroked="f" coordsize="21600,21600" o:gfxdata="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NCbcNoAAAAMAQAADwAAAAAAAAABACAAAAAiAAAAZHJzL2Rvd25yZXYueG1sUEsBAhQAFAAAAAgA&#10;h07iQKymu0DqAQAAvgMAAA4AAAAAAAAAAQAgAAAAKQEAAGRycy9lMm9Eb2MueG1sUEsFBgAAAAAG&#10;AAYAWQEAAIUFAAAAAA==&#10;">
              <v:fill on="f" focussize="0,0"/>
              <v:stroke on="f"/>
              <v:imagedata o:title=""/>
              <o:lock v:ext="edit" aspectratio="f"/>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1">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2">
    <w:nsid w:val="B0C9EB6C"/>
    <w:multiLevelType w:val="singleLevel"/>
    <w:tmpl w:val="B0C9EB6C"/>
    <w:lvl w:ilvl="0" w:tentative="0">
      <w:start w:val="1"/>
      <w:numFmt w:val="lowerLetter"/>
      <w:lvlText w:val="%1)"/>
      <w:lvlJc w:val="left"/>
      <w:pPr>
        <w:tabs>
          <w:tab w:val="left" w:pos="425"/>
        </w:tabs>
        <w:ind w:left="425" w:leftChars="0" w:hanging="425" w:firstLineChars="0"/>
      </w:pPr>
      <w:rPr>
        <w:rFonts w:hint="default"/>
      </w:rPr>
    </w:lvl>
  </w:abstractNum>
  <w:abstractNum w:abstractNumId="3">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4">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5">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6">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7">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8">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9">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0">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1">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2">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3">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4">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5">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16">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17">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18">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9">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0">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1">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2">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3">
    <w:nsid w:val="438D3536"/>
    <w:multiLevelType w:val="multilevel"/>
    <w:tmpl w:val="438D3536"/>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4">
    <w:nsid w:val="457F1F3C"/>
    <w:multiLevelType w:val="singleLevel"/>
    <w:tmpl w:val="457F1F3C"/>
    <w:lvl w:ilvl="0" w:tentative="0">
      <w:start w:val="1"/>
      <w:numFmt w:val="lowerLetter"/>
      <w:lvlText w:val="%1)"/>
      <w:lvlJc w:val="left"/>
      <w:pPr>
        <w:tabs>
          <w:tab w:val="left" w:pos="425"/>
        </w:tabs>
        <w:ind w:left="425" w:leftChars="0" w:hanging="425" w:firstLineChars="0"/>
      </w:pPr>
      <w:rPr>
        <w:rFonts w:hint="default"/>
      </w:rPr>
    </w:lvl>
  </w:abstractNum>
  <w:abstractNum w:abstractNumId="25">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26">
    <w:nsid w:val="4B59A936"/>
    <w:multiLevelType w:val="singleLevel"/>
    <w:tmpl w:val="4B59A936"/>
    <w:lvl w:ilvl="0" w:tentative="0">
      <w:start w:val="1"/>
      <w:numFmt w:val="lowerLetter"/>
      <w:lvlText w:val="%1)"/>
      <w:lvlJc w:val="left"/>
      <w:pPr>
        <w:tabs>
          <w:tab w:val="left" w:pos="425"/>
        </w:tabs>
        <w:ind w:left="425" w:leftChars="0" w:hanging="425" w:firstLineChars="0"/>
      </w:pPr>
      <w:rPr>
        <w:rFonts w:hint="default"/>
      </w:rPr>
    </w:lvl>
  </w:abstractNum>
  <w:abstractNum w:abstractNumId="27">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28">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29">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30">
    <w:nsid w:val="54AFD644"/>
    <w:multiLevelType w:val="singleLevel"/>
    <w:tmpl w:val="54AFD644"/>
    <w:lvl w:ilvl="0" w:tentative="0">
      <w:start w:val="1"/>
      <w:numFmt w:val="decimal"/>
      <w:suff w:val="space"/>
      <w:lvlText w:val="%1."/>
      <w:lvlJc w:val="left"/>
    </w:lvl>
  </w:abstractNum>
  <w:abstractNum w:abstractNumId="31">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2">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3">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4">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35">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36">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37">
    <w:nsid w:val="64B12ABB"/>
    <w:multiLevelType w:val="multilevel"/>
    <w:tmpl w:val="64B12ABB"/>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8">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9">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0">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1">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2">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3">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num w:numId="1">
    <w:abstractNumId w:val="10"/>
  </w:num>
  <w:num w:numId="2">
    <w:abstractNumId w:val="6"/>
  </w:num>
  <w:num w:numId="3">
    <w:abstractNumId w:val="31"/>
  </w:num>
  <w:num w:numId="4">
    <w:abstractNumId w:val="5"/>
  </w:num>
  <w:num w:numId="5">
    <w:abstractNumId w:val="4"/>
  </w:num>
  <w:num w:numId="6">
    <w:abstractNumId w:val="12"/>
  </w:num>
  <w:num w:numId="7">
    <w:abstractNumId w:val="18"/>
  </w:num>
  <w:num w:numId="8">
    <w:abstractNumId w:val="39"/>
  </w:num>
  <w:num w:numId="9">
    <w:abstractNumId w:val="11"/>
  </w:num>
  <w:num w:numId="10">
    <w:abstractNumId w:val="0"/>
  </w:num>
  <w:num w:numId="11">
    <w:abstractNumId w:val="19"/>
  </w:num>
  <w:num w:numId="12">
    <w:abstractNumId w:val="30"/>
  </w:num>
  <w:num w:numId="13">
    <w:abstractNumId w:val="21"/>
  </w:num>
  <w:num w:numId="14">
    <w:abstractNumId w:val="22"/>
  </w:num>
  <w:num w:numId="15">
    <w:abstractNumId w:val="42"/>
  </w:num>
  <w:num w:numId="16">
    <w:abstractNumId w:val="29"/>
  </w:num>
  <w:num w:numId="17">
    <w:abstractNumId w:val="20"/>
  </w:num>
  <w:num w:numId="18">
    <w:abstractNumId w:val="35"/>
  </w:num>
  <w:num w:numId="19">
    <w:abstractNumId w:val="26"/>
  </w:num>
  <w:num w:numId="20">
    <w:abstractNumId w:val="24"/>
  </w:num>
  <w:num w:numId="21">
    <w:abstractNumId w:val="2"/>
  </w:num>
  <w:num w:numId="22">
    <w:abstractNumId w:val="32"/>
  </w:num>
  <w:num w:numId="23">
    <w:abstractNumId w:val="15"/>
  </w:num>
  <w:num w:numId="24">
    <w:abstractNumId w:val="28"/>
  </w:num>
  <w:num w:numId="25">
    <w:abstractNumId w:val="9"/>
  </w:num>
  <w:num w:numId="26">
    <w:abstractNumId w:val="17"/>
  </w:num>
  <w:num w:numId="27">
    <w:abstractNumId w:val="8"/>
  </w:num>
  <w:num w:numId="28">
    <w:abstractNumId w:val="7"/>
  </w:num>
  <w:num w:numId="29">
    <w:abstractNumId w:val="1"/>
  </w:num>
  <w:num w:numId="30">
    <w:abstractNumId w:val="27"/>
  </w:num>
  <w:num w:numId="31">
    <w:abstractNumId w:val="34"/>
  </w:num>
  <w:num w:numId="32">
    <w:abstractNumId w:val="14"/>
  </w:num>
  <w:num w:numId="33">
    <w:abstractNumId w:val="25"/>
  </w:num>
  <w:num w:numId="34">
    <w:abstractNumId w:val="3"/>
  </w:num>
  <w:num w:numId="35">
    <w:abstractNumId w:val="43"/>
  </w:num>
  <w:num w:numId="36">
    <w:abstractNumId w:val="41"/>
  </w:num>
  <w:num w:numId="37">
    <w:abstractNumId w:val="33"/>
  </w:num>
  <w:num w:numId="38">
    <w:abstractNumId w:val="13"/>
  </w:num>
  <w:num w:numId="39">
    <w:abstractNumId w:val="38"/>
  </w:num>
  <w:num w:numId="40">
    <w:abstractNumId w:val="40"/>
  </w:num>
  <w:num w:numId="41">
    <w:abstractNumId w:val="23"/>
  </w:num>
  <w:num w:numId="42">
    <w:abstractNumId w:val="37"/>
  </w:num>
  <w:num w:numId="43">
    <w:abstractNumId w:val="16"/>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13CF8"/>
    <w:rsid w:val="00056D6E"/>
    <w:rsid w:val="00093230"/>
    <w:rsid w:val="001725E3"/>
    <w:rsid w:val="00176623"/>
    <w:rsid w:val="001B0AC3"/>
    <w:rsid w:val="00204ACA"/>
    <w:rsid w:val="002A1C88"/>
    <w:rsid w:val="003259F1"/>
    <w:rsid w:val="00363BB1"/>
    <w:rsid w:val="00392C43"/>
    <w:rsid w:val="00405F95"/>
    <w:rsid w:val="0042366C"/>
    <w:rsid w:val="004611C8"/>
    <w:rsid w:val="0046771C"/>
    <w:rsid w:val="004E6102"/>
    <w:rsid w:val="004F732F"/>
    <w:rsid w:val="005023BF"/>
    <w:rsid w:val="005127FE"/>
    <w:rsid w:val="0052210F"/>
    <w:rsid w:val="00535F43"/>
    <w:rsid w:val="00554826"/>
    <w:rsid w:val="005606CC"/>
    <w:rsid w:val="00571007"/>
    <w:rsid w:val="0058209B"/>
    <w:rsid w:val="005C52A0"/>
    <w:rsid w:val="00611DFD"/>
    <w:rsid w:val="006171C5"/>
    <w:rsid w:val="00663AE7"/>
    <w:rsid w:val="00670644"/>
    <w:rsid w:val="006A695C"/>
    <w:rsid w:val="006C4A35"/>
    <w:rsid w:val="006C6815"/>
    <w:rsid w:val="00720182"/>
    <w:rsid w:val="00775F59"/>
    <w:rsid w:val="00792FE8"/>
    <w:rsid w:val="007B7278"/>
    <w:rsid w:val="007D4742"/>
    <w:rsid w:val="00860536"/>
    <w:rsid w:val="008A0AEB"/>
    <w:rsid w:val="00921F5C"/>
    <w:rsid w:val="00934645"/>
    <w:rsid w:val="009768AD"/>
    <w:rsid w:val="00996EE8"/>
    <w:rsid w:val="009A0364"/>
    <w:rsid w:val="009C36A6"/>
    <w:rsid w:val="009C7405"/>
    <w:rsid w:val="00A21657"/>
    <w:rsid w:val="00A428F2"/>
    <w:rsid w:val="00A85E54"/>
    <w:rsid w:val="00A9676C"/>
    <w:rsid w:val="00B50339"/>
    <w:rsid w:val="00BA2C2A"/>
    <w:rsid w:val="00BF2156"/>
    <w:rsid w:val="00C4160A"/>
    <w:rsid w:val="00C54A78"/>
    <w:rsid w:val="00C86F2F"/>
    <w:rsid w:val="00CE27A8"/>
    <w:rsid w:val="00D11303"/>
    <w:rsid w:val="00DC5173"/>
    <w:rsid w:val="00DC5BF3"/>
    <w:rsid w:val="00DD749A"/>
    <w:rsid w:val="00E33CB9"/>
    <w:rsid w:val="00E538CF"/>
    <w:rsid w:val="00E9394B"/>
    <w:rsid w:val="00EF6CA7"/>
    <w:rsid w:val="00F27752"/>
    <w:rsid w:val="00FC426A"/>
    <w:rsid w:val="011C55A0"/>
    <w:rsid w:val="02A628AE"/>
    <w:rsid w:val="03BB0A3D"/>
    <w:rsid w:val="03E355C1"/>
    <w:rsid w:val="04E66FD9"/>
    <w:rsid w:val="06786F4D"/>
    <w:rsid w:val="086D3BF1"/>
    <w:rsid w:val="08B02816"/>
    <w:rsid w:val="0A07721D"/>
    <w:rsid w:val="0A40059E"/>
    <w:rsid w:val="0AA02DF0"/>
    <w:rsid w:val="0AB72695"/>
    <w:rsid w:val="0CAD3523"/>
    <w:rsid w:val="0E9146A2"/>
    <w:rsid w:val="0EA011B2"/>
    <w:rsid w:val="0F0F19F6"/>
    <w:rsid w:val="0F48156A"/>
    <w:rsid w:val="10076499"/>
    <w:rsid w:val="13210514"/>
    <w:rsid w:val="13DA1AB4"/>
    <w:rsid w:val="142E35A1"/>
    <w:rsid w:val="172773B3"/>
    <w:rsid w:val="18C53DD3"/>
    <w:rsid w:val="193710BC"/>
    <w:rsid w:val="197C6FAA"/>
    <w:rsid w:val="1CD2121F"/>
    <w:rsid w:val="1DD85A23"/>
    <w:rsid w:val="1DDF781C"/>
    <w:rsid w:val="1E441765"/>
    <w:rsid w:val="1E5132C1"/>
    <w:rsid w:val="1F1A506A"/>
    <w:rsid w:val="210710F1"/>
    <w:rsid w:val="213C383C"/>
    <w:rsid w:val="23C31F05"/>
    <w:rsid w:val="25A54205"/>
    <w:rsid w:val="281D55C4"/>
    <w:rsid w:val="2BBF3026"/>
    <w:rsid w:val="2C850C15"/>
    <w:rsid w:val="2E5F164C"/>
    <w:rsid w:val="30DC1609"/>
    <w:rsid w:val="333435FB"/>
    <w:rsid w:val="35337952"/>
    <w:rsid w:val="35ED1F2D"/>
    <w:rsid w:val="390A5B47"/>
    <w:rsid w:val="394756C7"/>
    <w:rsid w:val="39B03846"/>
    <w:rsid w:val="3B0B075D"/>
    <w:rsid w:val="3B211BB8"/>
    <w:rsid w:val="3B2C356D"/>
    <w:rsid w:val="3CE275D0"/>
    <w:rsid w:val="3E08362D"/>
    <w:rsid w:val="3E583C35"/>
    <w:rsid w:val="3F401587"/>
    <w:rsid w:val="3F9D45C8"/>
    <w:rsid w:val="400229C8"/>
    <w:rsid w:val="40785176"/>
    <w:rsid w:val="42D30CB0"/>
    <w:rsid w:val="43334F25"/>
    <w:rsid w:val="469B5F2E"/>
    <w:rsid w:val="46AC3F68"/>
    <w:rsid w:val="46F97FDA"/>
    <w:rsid w:val="489E6108"/>
    <w:rsid w:val="49272C3B"/>
    <w:rsid w:val="49CE543C"/>
    <w:rsid w:val="49D74595"/>
    <w:rsid w:val="4B952B27"/>
    <w:rsid w:val="4F022230"/>
    <w:rsid w:val="4FC624AC"/>
    <w:rsid w:val="50735CA9"/>
    <w:rsid w:val="507F5B14"/>
    <w:rsid w:val="51DC3085"/>
    <w:rsid w:val="553B370A"/>
    <w:rsid w:val="5564378D"/>
    <w:rsid w:val="56C52865"/>
    <w:rsid w:val="57FC2B1C"/>
    <w:rsid w:val="581060D9"/>
    <w:rsid w:val="58137445"/>
    <w:rsid w:val="5A6C6FB6"/>
    <w:rsid w:val="5C92501E"/>
    <w:rsid w:val="5CC45E78"/>
    <w:rsid w:val="5DBB1327"/>
    <w:rsid w:val="5DE44176"/>
    <w:rsid w:val="5E305663"/>
    <w:rsid w:val="5F7E3D89"/>
    <w:rsid w:val="6082713B"/>
    <w:rsid w:val="61932864"/>
    <w:rsid w:val="620179AD"/>
    <w:rsid w:val="62CF4527"/>
    <w:rsid w:val="638D353C"/>
    <w:rsid w:val="63C41F11"/>
    <w:rsid w:val="64647163"/>
    <w:rsid w:val="664072C0"/>
    <w:rsid w:val="66ED1221"/>
    <w:rsid w:val="673B34D1"/>
    <w:rsid w:val="67756D0D"/>
    <w:rsid w:val="67996759"/>
    <w:rsid w:val="68DD6976"/>
    <w:rsid w:val="6AD22A07"/>
    <w:rsid w:val="6ADA6767"/>
    <w:rsid w:val="6E6B46A9"/>
    <w:rsid w:val="6F0D6570"/>
    <w:rsid w:val="6F1F05CA"/>
    <w:rsid w:val="6F6D10AE"/>
    <w:rsid w:val="718615E5"/>
    <w:rsid w:val="73A562F1"/>
    <w:rsid w:val="780440BE"/>
    <w:rsid w:val="7B793528"/>
    <w:rsid w:val="7BBE773E"/>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link w:val="11"/>
    <w:qFormat/>
    <w:uiPriority w:val="34"/>
    <w:pPr>
      <w:ind w:left="1860" w:hanging="361"/>
    </w:pPr>
  </w:style>
  <w:style w:type="paragraph" w:customStyle="1" w:styleId="9">
    <w:name w:val="Table Paragraph"/>
    <w:basedOn w:val="1"/>
    <w:qFormat/>
    <w:uiPriority w:val="1"/>
  </w:style>
  <w:style w:type="character" w:customStyle="1" w:styleId="10">
    <w:name w:val="font31"/>
    <w:uiPriority w:val="0"/>
    <w:rPr>
      <w:rFonts w:hint="default" w:ascii="Calibri" w:hAnsi="Calibri" w:cs="Calibri"/>
      <w:b/>
      <w:color w:val="000000"/>
      <w:u w:val="none"/>
    </w:rPr>
  </w:style>
  <w:style w:type="character" w:customStyle="1" w:styleId="11">
    <w:name w:val="List Paragraph Char"/>
    <w:link w:val="8"/>
    <w:qFormat/>
    <w:locked/>
    <w:uiPriority w:val="34"/>
    <w:rPr>
      <w:rFonts w:ascii="Tahoma" w:hAnsi="Tahoma" w:eastAsia="Tahoma" w:cs="Tahoma"/>
      <w:sz w:val="22"/>
      <w:szCs w:val="22"/>
      <w:lang w:val="id"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textRotate="1"/>
    <customShpInfo spid="_x0000_s1027"/>
    <customShpInfo spid="_x0000_s1032"/>
    <customShpInfo spid="_x0000_s1033"/>
    <customShpInfo spid="_x0000_s1034"/>
    <customShpInfo spid="_x0000_s1035"/>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8463</Words>
  <Characters>48243</Characters>
  <Lines>402</Lines>
  <Paragraphs>113</Paragraphs>
  <TotalTime>2</TotalTime>
  <ScaleCrop>false</ScaleCrop>
  <LinksUpToDate>false</LinksUpToDate>
  <CharactersWithSpaces>56593</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2024-06-11T02:04:54Z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