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7"/>
        <w:rPr>
          <w:rFonts w:ascii="Times New Roman"/>
          <w:sz w:val="17"/>
        </w:rPr>
      </w:pPr>
    </w:p>
    <w:p>
      <w:pPr>
        <w:spacing w:before="101"/>
        <w:ind w:left="1072" w:right="1197"/>
        <w:jc w:val="center"/>
        <w:rPr>
          <w:b/>
          <w:sz w:val="28"/>
        </w:rPr>
      </w:pPr>
      <w:r>
        <w:rPr>
          <w:b/>
          <w:sz w:val="28"/>
        </w:rPr>
        <w:t>PERUM</w:t>
      </w:r>
      <w:r>
        <w:rPr>
          <w:b/>
          <w:spacing w:val="-1"/>
          <w:sz w:val="28"/>
        </w:rPr>
        <w:t xml:space="preserve"> </w:t>
      </w:r>
      <w:r>
        <w:rPr>
          <w:b/>
          <w:sz w:val="28"/>
        </w:rPr>
        <w:t>DAMRI</w:t>
      </w:r>
    </w:p>
    <w:p>
      <w:pPr>
        <w:pStyle w:val="3"/>
        <w:rPr>
          <w:b/>
          <w:sz w:val="34"/>
        </w:rPr>
      </w:pPr>
    </w:p>
    <w:p>
      <w:pPr>
        <w:pStyle w:val="3"/>
        <w:spacing w:before="1"/>
        <w:jc w:val="center"/>
        <w:rPr>
          <w:b/>
          <w:sz w:val="32"/>
        </w:rPr>
      </w:pPr>
      <w:r>
        <w:rPr>
          <w:rFonts w:hint="default"/>
          <w:b/>
          <w:sz w:val="24"/>
          <w:lang w:val="en-US"/>
        </w:rPr>
        <w:t>ADDENDUM</w:t>
      </w:r>
    </w:p>
    <w:p>
      <w:pPr>
        <w:spacing w:before="1" w:line="436" w:lineRule="auto"/>
        <w:ind w:left="1072" w:right="1194"/>
        <w:jc w:val="center"/>
        <w:rPr>
          <w:b/>
          <w:sz w:val="24"/>
          <w:highlight w:val="none"/>
        </w:rPr>
      </w:pPr>
      <w:r>
        <w:rPr>
          <w:b/>
          <w:sz w:val="24"/>
        </w:rPr>
        <w:t>DOKUMEN TENDER / RENCANA KERJA &amp; SYARAT-SYARAT</w:t>
      </w:r>
      <w:r>
        <w:rPr>
          <w:b/>
          <w:spacing w:val="-68"/>
          <w:sz w:val="24"/>
        </w:rPr>
        <w:t xml:space="preserve"> </w:t>
      </w:r>
      <w:r>
        <w:rPr>
          <w:b/>
          <w:sz w:val="24"/>
          <w:highlight w:val="none"/>
        </w:rPr>
        <w:t>NOMOR:</w:t>
      </w:r>
      <w:r>
        <w:rPr>
          <w:rFonts w:hint="default"/>
          <w:b/>
          <w:sz w:val="24"/>
          <w:highlight w:val="none"/>
          <w:lang w:val="en-US"/>
        </w:rPr>
        <w:t>061</w:t>
      </w:r>
      <w:r>
        <w:rPr>
          <w:b/>
          <w:sz w:val="24"/>
          <w:highlight w:val="none"/>
        </w:rPr>
        <w:t>/RKS/DLP-DAMRI/</w:t>
      </w:r>
      <w:r>
        <w:rPr>
          <w:b/>
          <w:sz w:val="24"/>
          <w:highlight w:val="none"/>
          <w:lang w:val="en-US"/>
        </w:rPr>
        <w:t>V</w:t>
      </w:r>
      <w:r>
        <w:rPr>
          <w:rFonts w:hint="default"/>
          <w:b/>
          <w:sz w:val="24"/>
          <w:highlight w:val="none"/>
          <w:lang w:val="en-US"/>
        </w:rPr>
        <w:t>I</w:t>
      </w:r>
      <w:r>
        <w:rPr>
          <w:b/>
          <w:sz w:val="24"/>
          <w:highlight w:val="none"/>
        </w:rPr>
        <w:t>/2024</w:t>
      </w:r>
    </w:p>
    <w:p>
      <w:pPr>
        <w:spacing w:before="1"/>
        <w:ind w:left="1072" w:right="1198"/>
        <w:jc w:val="center"/>
        <w:rPr>
          <w:b/>
          <w:sz w:val="24"/>
          <w:highlight w:val="none"/>
        </w:rPr>
      </w:pPr>
      <w:r>
        <w:rPr>
          <w:b/>
          <w:sz w:val="24"/>
          <w:highlight w:val="none"/>
        </w:rPr>
        <w:t>Tanggal</w:t>
      </w:r>
      <w:r>
        <w:rPr>
          <w:b/>
          <w:sz w:val="24"/>
          <w:highlight w:val="none"/>
          <w:lang w:val="en-US"/>
        </w:rPr>
        <w:t>:</w:t>
      </w:r>
      <w:r>
        <w:rPr>
          <w:b/>
          <w:spacing w:val="-1"/>
          <w:sz w:val="24"/>
          <w:highlight w:val="none"/>
        </w:rPr>
        <w:t xml:space="preserve"> </w:t>
      </w:r>
      <w:r>
        <w:rPr>
          <w:rFonts w:hint="default"/>
          <w:b/>
          <w:spacing w:val="-1"/>
          <w:sz w:val="24"/>
          <w:highlight w:val="none"/>
          <w:lang w:val="en-US"/>
        </w:rPr>
        <w:t>5 Juni</w:t>
      </w:r>
      <w:r>
        <w:rPr>
          <w:b/>
          <w:spacing w:val="-2"/>
          <w:sz w:val="24"/>
          <w:highlight w:val="none"/>
        </w:rPr>
        <w:t xml:space="preserve"> </w:t>
      </w:r>
      <w:r>
        <w:rPr>
          <w:b/>
          <w:sz w:val="24"/>
          <w:highlight w:val="none"/>
        </w:rPr>
        <w:t>2024</w:t>
      </w:r>
    </w:p>
    <w:p>
      <w:pPr>
        <w:pStyle w:val="3"/>
        <w:rPr>
          <w:b/>
          <w:sz w:val="28"/>
          <w:highlight w:val="none"/>
        </w:rPr>
      </w:pPr>
    </w:p>
    <w:p>
      <w:pPr>
        <w:pStyle w:val="3"/>
        <w:rPr>
          <w:b/>
          <w:sz w:val="28"/>
        </w:rPr>
      </w:pPr>
    </w:p>
    <w:p>
      <w:pPr>
        <w:pStyle w:val="3"/>
        <w:rPr>
          <w:b/>
          <w:sz w:val="28"/>
        </w:rPr>
      </w:pPr>
    </w:p>
    <w:p>
      <w:pPr>
        <w:pStyle w:val="3"/>
        <w:rPr>
          <w:b/>
          <w:sz w:val="28"/>
        </w:rPr>
      </w:pPr>
    </w:p>
    <w:p>
      <w:pPr>
        <w:jc w:val="center"/>
        <w:rPr>
          <w:b/>
          <w:color w:val="0070C0"/>
          <w:sz w:val="28"/>
          <w:szCs w:val="28"/>
        </w:rPr>
      </w:pPr>
      <w:r>
        <w:rPr>
          <w:b/>
          <w:color w:val="0070C0"/>
          <w:sz w:val="28"/>
          <w:szCs w:val="28"/>
        </w:rPr>
        <w:t xml:space="preserve">KONTRAK PAYUNG </w:t>
      </w:r>
      <w:r>
        <w:rPr>
          <w:b/>
          <w:color w:val="0070C0"/>
          <w:sz w:val="28"/>
          <w:szCs w:val="28"/>
          <w:lang w:val="id-ID"/>
        </w:rPr>
        <w:t xml:space="preserve">PENGADAAN TENAGA </w:t>
      </w:r>
      <w:r>
        <w:rPr>
          <w:b/>
          <w:color w:val="0070C0"/>
          <w:sz w:val="28"/>
          <w:szCs w:val="28"/>
        </w:rPr>
        <w:t>ALIH DAYA</w:t>
      </w:r>
      <w:r>
        <w:rPr>
          <w:b/>
          <w:color w:val="0070C0"/>
          <w:sz w:val="28"/>
          <w:szCs w:val="28"/>
          <w:lang w:val="id-ID"/>
        </w:rPr>
        <w:t xml:space="preserve"> </w:t>
      </w:r>
      <w:r>
        <w:rPr>
          <w:b/>
          <w:i/>
          <w:iCs/>
          <w:color w:val="0070C0"/>
          <w:sz w:val="28"/>
          <w:szCs w:val="28"/>
        </w:rPr>
        <w:t xml:space="preserve">(OUTSOURCE) </w:t>
      </w:r>
      <w:r>
        <w:rPr>
          <w:b/>
          <w:color w:val="0070C0"/>
          <w:sz w:val="28"/>
          <w:szCs w:val="28"/>
          <w:lang w:val="id-ID"/>
        </w:rPr>
        <w:t>TENAGA KEAMANAN DAN KEBERSIHAN</w:t>
      </w:r>
      <w:r>
        <w:rPr>
          <w:b/>
          <w:color w:val="0070C0"/>
          <w:sz w:val="28"/>
          <w:szCs w:val="28"/>
          <w:lang w:val="en-US"/>
        </w:rPr>
        <w:t xml:space="preserve"> </w:t>
      </w:r>
      <w:r>
        <w:rPr>
          <w:b/>
          <w:color w:val="0070C0"/>
          <w:sz w:val="28"/>
          <w:szCs w:val="28"/>
        </w:rPr>
        <w:t xml:space="preserve">PERUM DAMRI </w:t>
      </w:r>
    </w:p>
    <w:p>
      <w:pPr>
        <w:jc w:val="center"/>
        <w:rPr>
          <w:b/>
          <w:i/>
          <w:iCs/>
          <w:color w:val="0070C0"/>
          <w:sz w:val="28"/>
          <w:szCs w:val="28"/>
        </w:rPr>
      </w:pPr>
      <w:r>
        <w:rPr>
          <w:b/>
          <w:color w:val="0070C0"/>
          <w:sz w:val="28"/>
          <w:szCs w:val="28"/>
        </w:rPr>
        <w:t xml:space="preserve">WILAYAH </w:t>
      </w:r>
      <w:r>
        <w:rPr>
          <w:b/>
          <w:color w:val="0070C0"/>
          <w:sz w:val="28"/>
          <w:szCs w:val="28"/>
          <w:lang w:val="en-US"/>
        </w:rPr>
        <w:t xml:space="preserve">KALIMANTAN </w:t>
      </w:r>
      <w:r>
        <w:rPr>
          <w:b/>
          <w:color w:val="0070C0"/>
          <w:sz w:val="28"/>
          <w:szCs w:val="28"/>
        </w:rPr>
        <w:t>DAN SEKITARNYA</w:t>
      </w: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2"/>
        <w:spacing w:before="265"/>
        <w:ind w:left="1070" w:right="1200"/>
        <w:jc w:val="center"/>
      </w:pPr>
      <w:r>
        <w:t>KANTOR</w:t>
      </w:r>
      <w:r>
        <w:rPr>
          <w:spacing w:val="-4"/>
        </w:rPr>
        <w:t xml:space="preserve"> </w:t>
      </w:r>
      <w:r>
        <w:t>PUSAT</w:t>
      </w:r>
      <w:r>
        <w:rPr>
          <w:spacing w:val="-1"/>
        </w:rPr>
        <w:t xml:space="preserve"> </w:t>
      </w:r>
      <w:r>
        <w:t>PERUM</w:t>
      </w:r>
      <w:r>
        <w:rPr>
          <w:spacing w:val="-3"/>
        </w:rPr>
        <w:t xml:space="preserve"> </w:t>
      </w:r>
      <w:r>
        <w:t>DAMRI</w:t>
      </w:r>
    </w:p>
    <w:p>
      <w:pPr>
        <w:spacing w:before="3"/>
        <w:ind w:left="2749" w:right="2887"/>
        <w:jc w:val="center"/>
        <w:rPr>
          <w:b/>
        </w:rPr>
      </w:pPr>
      <w:r>
        <w:rPr>
          <w:b/>
        </w:rPr>
        <w:t>Jl.</w:t>
      </w:r>
      <w:r>
        <w:rPr>
          <w:b/>
          <w:spacing w:val="-4"/>
        </w:rPr>
        <w:t xml:space="preserve"> </w:t>
      </w:r>
      <w:r>
        <w:rPr>
          <w:b/>
        </w:rPr>
        <w:t>Matraman</w:t>
      </w:r>
      <w:r>
        <w:rPr>
          <w:b/>
          <w:spacing w:val="-3"/>
        </w:rPr>
        <w:t xml:space="preserve"> </w:t>
      </w:r>
      <w:r>
        <w:rPr>
          <w:b/>
        </w:rPr>
        <w:t>Raya</w:t>
      </w:r>
      <w:r>
        <w:rPr>
          <w:b/>
          <w:spacing w:val="-2"/>
        </w:rPr>
        <w:t xml:space="preserve"> </w:t>
      </w:r>
      <w:r>
        <w:rPr>
          <w:b/>
        </w:rPr>
        <w:t>No.25</w:t>
      </w:r>
      <w:r>
        <w:rPr>
          <w:b/>
          <w:spacing w:val="-3"/>
        </w:rPr>
        <w:t xml:space="preserve"> </w:t>
      </w:r>
      <w:r>
        <w:rPr>
          <w:b/>
        </w:rPr>
        <w:t>Jakarta</w:t>
      </w:r>
      <w:r>
        <w:rPr>
          <w:b/>
          <w:spacing w:val="-2"/>
        </w:rPr>
        <w:t xml:space="preserve"> </w:t>
      </w:r>
      <w:r>
        <w:rPr>
          <w:b/>
        </w:rPr>
        <w:t>Timur</w:t>
      </w:r>
      <w:r>
        <w:rPr>
          <w:b/>
          <w:spacing w:val="-61"/>
        </w:rPr>
        <w:t xml:space="preserve"> </w:t>
      </w:r>
      <w:r>
        <w:rPr>
          <w:b/>
        </w:rPr>
        <w:t>Kode Pos</w:t>
      </w:r>
      <w:r>
        <w:rPr>
          <w:b/>
          <w:spacing w:val="-2"/>
        </w:rPr>
        <w:t xml:space="preserve"> </w:t>
      </w:r>
      <w:r>
        <w:rPr>
          <w:b/>
        </w:rPr>
        <w:t>13140</w:t>
      </w:r>
    </w:p>
    <w:p>
      <w:pPr>
        <w:pStyle w:val="2"/>
        <w:spacing w:line="262" w:lineRule="exact"/>
        <w:ind w:right="1200"/>
        <w:jc w:val="center"/>
      </w:pPr>
      <w:r>
        <w:t>Telp:</w:t>
      </w:r>
      <w:r>
        <w:rPr>
          <w:spacing w:val="-2"/>
        </w:rPr>
        <w:t xml:space="preserve"> </w:t>
      </w:r>
      <w:r>
        <w:t>(021)</w:t>
      </w:r>
      <w:r>
        <w:rPr>
          <w:spacing w:val="-2"/>
        </w:rPr>
        <w:t xml:space="preserve"> </w:t>
      </w:r>
      <w:r>
        <w:t>8583131</w:t>
      </w:r>
      <w:r>
        <w:rPr>
          <w:spacing w:val="-2"/>
        </w:rPr>
        <w:t xml:space="preserve"> </w:t>
      </w:r>
      <w:r>
        <w:t>(Hunting)</w:t>
      </w:r>
    </w:p>
    <w:p>
      <w:pPr>
        <w:pStyle w:val="3"/>
        <w:spacing w:before="1"/>
        <w:rPr>
          <w:b/>
        </w:rPr>
      </w:pPr>
    </w:p>
    <w:p>
      <w:pPr>
        <w:spacing w:line="242" w:lineRule="auto"/>
        <w:ind w:left="3229" w:right="3360"/>
        <w:jc w:val="center"/>
        <w:rPr>
          <w:b/>
        </w:rPr>
      </w:pPr>
      <w:r>
        <w:rPr>
          <w:b/>
        </w:rPr>
        <w:t xml:space="preserve">Email: </w:t>
      </w:r>
      <w:r>
        <w:fldChar w:fldCharType="begin"/>
      </w:r>
      <w:r>
        <w:instrText xml:space="preserve"> HYPERLINK "mailto:pengadaan@damri.co.id" \h </w:instrText>
      </w:r>
      <w:r>
        <w:fldChar w:fldCharType="separate"/>
      </w:r>
      <w:r>
        <w:rPr>
          <w:b/>
          <w:color w:val="0000FF"/>
          <w:u w:val="single" w:color="0000FF"/>
        </w:rPr>
        <w:t>pengadaan@damri.co.id</w:t>
      </w:r>
      <w:r>
        <w:rPr>
          <w:b/>
          <w:color w:val="0000FF"/>
          <w:u w:val="single" w:color="0000FF"/>
        </w:rPr>
        <w:fldChar w:fldCharType="end"/>
      </w:r>
      <w:r>
        <w:rPr>
          <w:b/>
          <w:color w:val="0000FF"/>
          <w:spacing w:val="-62"/>
        </w:rPr>
        <w:t xml:space="preserve"> </w:t>
      </w:r>
      <w:r>
        <w:rPr>
          <w:b/>
        </w:rPr>
        <w:t>Web:</w:t>
      </w:r>
      <w:r>
        <w:rPr>
          <w:b/>
          <w:spacing w:val="-1"/>
        </w:rPr>
        <w:t xml:space="preserve"> </w:t>
      </w:r>
      <w:r>
        <w:fldChar w:fldCharType="begin"/>
      </w:r>
      <w:r>
        <w:instrText xml:space="preserve"> HYPERLINK "http://www.damri.co.id/" \h </w:instrText>
      </w:r>
      <w:r>
        <w:fldChar w:fldCharType="separate"/>
      </w:r>
      <w:r>
        <w:rPr>
          <w:b/>
          <w:color w:val="0000FF"/>
          <w:u w:val="single" w:color="0000FF"/>
        </w:rPr>
        <w:t>www.damri.co.id</w:t>
      </w:r>
      <w:r>
        <w:rPr>
          <w:b/>
          <w:color w:val="0000FF"/>
          <w:u w:val="single" w:color="0000FF"/>
        </w:rPr>
        <w:fldChar w:fldCharType="end"/>
      </w:r>
    </w:p>
    <w:p>
      <w:pPr>
        <w:spacing w:line="242" w:lineRule="auto"/>
        <w:jc w:val="center"/>
        <w:sectPr>
          <w:headerReference r:id="rId3" w:type="default"/>
          <w:footerReference r:id="rId4" w:type="default"/>
          <w:type w:val="continuous"/>
          <w:pgSz w:w="11910" w:h="16840"/>
          <w:pgMar w:top="1080" w:right="660" w:bottom="1020" w:left="1240" w:header="542" w:footer="832" w:gutter="0"/>
          <w:pgNumType w:start="1"/>
          <w:cols w:space="720" w:num="1"/>
        </w:sectPr>
      </w:pPr>
    </w:p>
    <w:p>
      <w:pPr>
        <w:pStyle w:val="3"/>
        <w:rPr>
          <w:b/>
          <w:sz w:val="20"/>
        </w:rPr>
      </w:pPr>
    </w:p>
    <w:p>
      <w:pPr>
        <w:pStyle w:val="3"/>
        <w:spacing w:before="6"/>
        <w:rPr>
          <w:b/>
          <w:sz w:val="15"/>
        </w:rPr>
      </w:pPr>
    </w:p>
    <w:p>
      <w:pPr>
        <w:pStyle w:val="2"/>
        <w:spacing w:before="101"/>
        <w:ind w:left="2791" w:right="2920"/>
        <w:jc w:val="center"/>
      </w:pPr>
      <w:r>
        <w:t>KATA</w:t>
      </w:r>
      <w:r>
        <w:rPr>
          <w:spacing w:val="-1"/>
        </w:rPr>
        <w:t xml:space="preserve"> </w:t>
      </w:r>
      <w:r>
        <w:t>PENGANTAR</w:t>
      </w:r>
    </w:p>
    <w:p>
      <w:pPr>
        <w:pStyle w:val="3"/>
        <w:rPr>
          <w:b/>
          <w:sz w:val="26"/>
        </w:rPr>
      </w:pPr>
    </w:p>
    <w:p>
      <w:pPr>
        <w:pStyle w:val="3"/>
        <w:spacing w:before="220" w:line="254" w:lineRule="auto"/>
        <w:ind w:left="200" w:right="325"/>
        <w:jc w:val="both"/>
      </w:pPr>
      <w:r>
        <w:t>Terima kasih kami sampaikan kepada para peserta yang telah berpartisipasi untuk mengikuti</w:t>
      </w:r>
      <w:r>
        <w:rPr>
          <w:spacing w:val="1"/>
        </w:rPr>
        <w:t xml:space="preserve"> </w:t>
      </w:r>
      <w:r>
        <w:rPr>
          <w:spacing w:val="1"/>
          <w:lang w:val="en-US"/>
        </w:rPr>
        <w:t xml:space="preserve">Kontrak Payung </w:t>
      </w:r>
      <w:r>
        <w:t>Pengadaan</w:t>
      </w:r>
      <w:r>
        <w:rPr>
          <w:lang w:val="en-US"/>
        </w:rPr>
        <w:t xml:space="preserve"> Tenaga Alih Daya </w:t>
      </w:r>
      <w:r>
        <w:rPr>
          <w:i/>
          <w:iCs/>
          <w:lang w:val="en-US"/>
        </w:rPr>
        <w:t xml:space="preserve">Outsourcing </w:t>
      </w:r>
      <w:r>
        <w:rPr>
          <w:lang w:val="en-US"/>
        </w:rPr>
        <w:t>Tenaga Keamanan dan Kebersihan Perum DAMRI Wilayah Kalimantan dan Sekitarnya</w:t>
      </w:r>
      <w:r>
        <w:t>.</w:t>
      </w:r>
    </w:p>
    <w:p>
      <w:pPr>
        <w:pStyle w:val="3"/>
        <w:spacing w:before="116" w:line="252" w:lineRule="auto"/>
        <w:ind w:left="200" w:right="326"/>
        <w:jc w:val="both"/>
      </w:pPr>
      <w:r>
        <w:t>PERUM DAMRI merupakan Badan Usaha Milik Negara dengan bidang usaha transportasi darat</w:t>
      </w:r>
      <w:r>
        <w:rPr>
          <w:spacing w:val="1"/>
        </w:rPr>
        <w:t xml:space="preserve"> </w:t>
      </w:r>
      <w:r>
        <w:t>untuk</w:t>
      </w:r>
      <w:r>
        <w:rPr>
          <w:spacing w:val="-14"/>
        </w:rPr>
        <w:t xml:space="preserve"> </w:t>
      </w:r>
      <w:r>
        <w:t>angkutan</w:t>
      </w:r>
      <w:r>
        <w:rPr>
          <w:spacing w:val="-10"/>
        </w:rPr>
        <w:t xml:space="preserve"> </w:t>
      </w:r>
      <w:r>
        <w:t>penumpang</w:t>
      </w:r>
      <w:r>
        <w:rPr>
          <w:spacing w:val="-14"/>
        </w:rPr>
        <w:t xml:space="preserve"> </w:t>
      </w:r>
      <w:r>
        <w:t>dan</w:t>
      </w:r>
      <w:r>
        <w:rPr>
          <w:spacing w:val="-10"/>
        </w:rPr>
        <w:t xml:space="preserve"> </w:t>
      </w:r>
      <w:r>
        <w:t>barang</w:t>
      </w:r>
      <w:r>
        <w:rPr>
          <w:spacing w:val="-10"/>
        </w:rPr>
        <w:t xml:space="preserve"> </w:t>
      </w:r>
      <w:r>
        <w:t>dalam</w:t>
      </w:r>
      <w:r>
        <w:rPr>
          <w:spacing w:val="-12"/>
        </w:rPr>
        <w:t xml:space="preserve"> </w:t>
      </w:r>
      <w:r>
        <w:t>kegiatan</w:t>
      </w:r>
      <w:r>
        <w:rPr>
          <w:spacing w:val="-11"/>
        </w:rPr>
        <w:t xml:space="preserve"> </w:t>
      </w:r>
      <w:r>
        <w:t>usahanya</w:t>
      </w:r>
      <w:r>
        <w:rPr>
          <w:spacing w:val="-12"/>
        </w:rPr>
        <w:t xml:space="preserve"> </w:t>
      </w:r>
      <w:r>
        <w:t>selalu</w:t>
      </w:r>
      <w:r>
        <w:rPr>
          <w:spacing w:val="-10"/>
        </w:rPr>
        <w:t xml:space="preserve"> </w:t>
      </w:r>
      <w:r>
        <w:t>mendukung</w:t>
      </w:r>
      <w:r>
        <w:rPr>
          <w:spacing w:val="-13"/>
        </w:rPr>
        <w:t xml:space="preserve"> </w:t>
      </w:r>
      <w:r>
        <w:t>terwujudnya</w:t>
      </w:r>
      <w:r>
        <w:rPr>
          <w:spacing w:val="-66"/>
        </w:rPr>
        <w:t xml:space="preserve"> </w:t>
      </w:r>
      <w:r>
        <w:t>angkutan darat yang efektif dan efisien dalam menunjang sekaligus menggerakkan dinamika</w:t>
      </w:r>
      <w:r>
        <w:rPr>
          <w:spacing w:val="1"/>
        </w:rPr>
        <w:t xml:space="preserve"> </w:t>
      </w:r>
      <w:r>
        <w:t>pembangunan serta meningkatkan mobilitas manusia, barang dan jasa. Dalam operasional bus</w:t>
      </w:r>
      <w:r>
        <w:rPr>
          <w:spacing w:val="1"/>
        </w:rPr>
        <w:t xml:space="preserve"> </w:t>
      </w:r>
      <w:r>
        <w:t>mengedepankan faktor-faktor keselamatan, keamanan, aksesibilitas tinggi yang terpadu, teratur,</w:t>
      </w:r>
      <w:r>
        <w:rPr>
          <w:spacing w:val="-66"/>
        </w:rPr>
        <w:t xml:space="preserve"> </w:t>
      </w:r>
      <w:r>
        <w:t>lancar,</w:t>
      </w:r>
      <w:r>
        <w:rPr>
          <w:spacing w:val="-1"/>
        </w:rPr>
        <w:t xml:space="preserve"> </w:t>
      </w:r>
      <w:r>
        <w:t>cepat, tertib</w:t>
      </w:r>
      <w:r>
        <w:rPr>
          <w:spacing w:val="-3"/>
        </w:rPr>
        <w:t xml:space="preserve"> </w:t>
      </w:r>
      <w:r>
        <w:t>dan nyaman.</w:t>
      </w:r>
    </w:p>
    <w:p>
      <w:pPr>
        <w:pStyle w:val="3"/>
        <w:spacing w:before="128" w:line="249" w:lineRule="auto"/>
        <w:ind w:left="200" w:right="325"/>
        <w:jc w:val="both"/>
      </w:pPr>
      <w:r>
        <w:t>Untuk</w:t>
      </w:r>
      <w:r>
        <w:rPr>
          <w:spacing w:val="-17"/>
        </w:rPr>
        <w:t xml:space="preserve"> </w:t>
      </w:r>
      <w:r>
        <w:t>menunjang</w:t>
      </w:r>
      <w:r>
        <w:rPr>
          <w:spacing w:val="-17"/>
        </w:rPr>
        <w:t xml:space="preserve"> </w:t>
      </w:r>
      <w:r>
        <w:t>kebutuhan</w:t>
      </w:r>
      <w:r>
        <w:rPr>
          <w:spacing w:val="-14"/>
        </w:rPr>
        <w:t xml:space="preserve"> </w:t>
      </w:r>
      <w:r>
        <w:t>atas</w:t>
      </w:r>
      <w:r>
        <w:rPr>
          <w:spacing w:val="-13"/>
        </w:rPr>
        <w:t xml:space="preserve"> </w:t>
      </w:r>
      <w:r>
        <w:t>kelancaran</w:t>
      </w:r>
      <w:r>
        <w:rPr>
          <w:spacing w:val="-14"/>
        </w:rPr>
        <w:t xml:space="preserve"> </w:t>
      </w:r>
      <w:r>
        <w:t>operasional,</w:t>
      </w:r>
      <w:r>
        <w:rPr>
          <w:spacing w:val="-14"/>
        </w:rPr>
        <w:t xml:space="preserve"> </w:t>
      </w:r>
      <w:r>
        <w:t>serta</w:t>
      </w:r>
      <w:r>
        <w:rPr>
          <w:spacing w:val="-15"/>
        </w:rPr>
        <w:t xml:space="preserve"> </w:t>
      </w:r>
      <w:r>
        <w:t>tanggung</w:t>
      </w:r>
      <w:r>
        <w:rPr>
          <w:spacing w:val="-17"/>
        </w:rPr>
        <w:t xml:space="preserve"> </w:t>
      </w:r>
      <w:r>
        <w:t>jawab</w:t>
      </w:r>
      <w:r>
        <w:rPr>
          <w:spacing w:val="-16"/>
        </w:rPr>
        <w:t xml:space="preserve"> </w:t>
      </w:r>
      <w:r>
        <w:t>atas</w:t>
      </w:r>
      <w:r>
        <w:rPr>
          <w:spacing w:val="-13"/>
        </w:rPr>
        <w:t xml:space="preserve"> </w:t>
      </w:r>
      <w:r>
        <w:t>pelaksanaan</w:t>
      </w:r>
      <w:r>
        <w:rPr>
          <w:spacing w:val="-66"/>
        </w:rPr>
        <w:t xml:space="preserve"> </w:t>
      </w:r>
      <w:r>
        <w:rPr>
          <w:sz w:val="23"/>
        </w:rPr>
        <w:t xml:space="preserve">Good Corporate Governance </w:t>
      </w:r>
      <w:r>
        <w:t>(GCG), PERUM DAMRI akan melaksanakan pengadaan barang dan</w:t>
      </w:r>
      <w:r>
        <w:rPr>
          <w:spacing w:val="1"/>
        </w:rPr>
        <w:t xml:space="preserve"> </w:t>
      </w:r>
      <w:r>
        <w:t>jasa sesuai dengan paket yang ditetapkan dalam Rencana Kerja dan Syarat-Syarat (selanjutnya</w:t>
      </w:r>
      <w:r>
        <w:rPr>
          <w:spacing w:val="1"/>
        </w:rPr>
        <w:t xml:space="preserve"> </w:t>
      </w:r>
      <w:r>
        <w:t>disebut sebagai RKS) untuk memilih Penyedia Barang dan Jasa yang berpengalaman dan mampu</w:t>
      </w:r>
      <w:r>
        <w:rPr>
          <w:spacing w:val="-66"/>
        </w:rPr>
        <w:t xml:space="preserve"> </w:t>
      </w:r>
      <w:r>
        <w:t>memberikan mutu layanan terbaik, harga kompetitif, garansi purna jual terbaik dan dilaksanakan</w:t>
      </w:r>
      <w:r>
        <w:rPr>
          <w:spacing w:val="-66"/>
        </w:rPr>
        <w:t xml:space="preserve"> </w:t>
      </w:r>
      <w:r>
        <w:t>oleh</w:t>
      </w:r>
      <w:r>
        <w:rPr>
          <w:spacing w:val="-15"/>
        </w:rPr>
        <w:t xml:space="preserve"> </w:t>
      </w:r>
      <w:r>
        <w:t>perusahaan</w:t>
      </w:r>
      <w:r>
        <w:rPr>
          <w:spacing w:val="-14"/>
        </w:rPr>
        <w:t xml:space="preserve"> </w:t>
      </w:r>
      <w:r>
        <w:t>berpengalaman</w:t>
      </w:r>
      <w:r>
        <w:rPr>
          <w:spacing w:val="-14"/>
        </w:rPr>
        <w:t xml:space="preserve"> </w:t>
      </w:r>
      <w:r>
        <w:t>dan</w:t>
      </w:r>
      <w:r>
        <w:rPr>
          <w:spacing w:val="-14"/>
        </w:rPr>
        <w:t xml:space="preserve"> </w:t>
      </w:r>
      <w:r>
        <w:t>memiliki</w:t>
      </w:r>
      <w:r>
        <w:rPr>
          <w:spacing w:val="-14"/>
        </w:rPr>
        <w:t xml:space="preserve"> </w:t>
      </w:r>
      <w:r>
        <w:t>keahlian</w:t>
      </w:r>
      <w:r>
        <w:rPr>
          <w:spacing w:val="-15"/>
        </w:rPr>
        <w:t xml:space="preserve"> </w:t>
      </w:r>
      <w:r>
        <w:t>sesuai</w:t>
      </w:r>
      <w:r>
        <w:rPr>
          <w:spacing w:val="-6"/>
        </w:rPr>
        <w:t xml:space="preserve"> </w:t>
      </w:r>
      <w:r>
        <w:t>dengan</w:t>
      </w:r>
      <w:r>
        <w:rPr>
          <w:spacing w:val="-14"/>
        </w:rPr>
        <w:t xml:space="preserve"> </w:t>
      </w:r>
      <w:r>
        <w:t>kebutuhan</w:t>
      </w:r>
      <w:r>
        <w:rPr>
          <w:spacing w:val="-15"/>
        </w:rPr>
        <w:t xml:space="preserve"> </w:t>
      </w:r>
      <w:r>
        <w:t>barang</w:t>
      </w:r>
      <w:r>
        <w:rPr>
          <w:spacing w:val="-17"/>
        </w:rPr>
        <w:t xml:space="preserve"> </w:t>
      </w:r>
      <w:r>
        <w:t>dan</w:t>
      </w:r>
      <w:r>
        <w:rPr>
          <w:spacing w:val="-14"/>
        </w:rPr>
        <w:t xml:space="preserve"> </w:t>
      </w:r>
      <w:r>
        <w:t>jasa.</w:t>
      </w:r>
    </w:p>
    <w:p>
      <w:pPr>
        <w:pStyle w:val="3"/>
        <w:spacing w:before="130" w:line="252" w:lineRule="auto"/>
        <w:ind w:left="200" w:right="329"/>
        <w:jc w:val="both"/>
      </w:pPr>
      <w:r>
        <w:rPr>
          <w:spacing w:val="-1"/>
        </w:rPr>
        <w:t>Kepada</w:t>
      </w:r>
      <w:r>
        <w:rPr>
          <w:spacing w:val="-17"/>
        </w:rPr>
        <w:t xml:space="preserve"> </w:t>
      </w:r>
      <w:r>
        <w:rPr>
          <w:spacing w:val="-1"/>
        </w:rPr>
        <w:t>calon</w:t>
      </w:r>
      <w:r>
        <w:rPr>
          <w:spacing w:val="-15"/>
        </w:rPr>
        <w:t xml:space="preserve"> </w:t>
      </w:r>
      <w:r>
        <w:rPr>
          <w:spacing w:val="-1"/>
        </w:rPr>
        <w:t>Peserta</w:t>
      </w:r>
      <w:r>
        <w:rPr>
          <w:spacing w:val="-16"/>
        </w:rPr>
        <w:t xml:space="preserve"> </w:t>
      </w:r>
      <w:r>
        <w:rPr>
          <w:spacing w:val="-1"/>
        </w:rPr>
        <w:t>Tender</w:t>
      </w:r>
      <w:r>
        <w:rPr>
          <w:spacing w:val="-16"/>
        </w:rPr>
        <w:t xml:space="preserve"> </w:t>
      </w:r>
      <w:r>
        <w:rPr>
          <w:spacing w:val="-1"/>
        </w:rPr>
        <w:t>diharapkan</w:t>
      </w:r>
      <w:r>
        <w:rPr>
          <w:spacing w:val="-15"/>
        </w:rPr>
        <w:t xml:space="preserve"> </w:t>
      </w:r>
      <w:r>
        <w:rPr>
          <w:spacing w:val="-1"/>
        </w:rPr>
        <w:t>untuk</w:t>
      </w:r>
      <w:r>
        <w:rPr>
          <w:spacing w:val="-18"/>
        </w:rPr>
        <w:t xml:space="preserve"> </w:t>
      </w:r>
      <w:r>
        <w:rPr>
          <w:spacing w:val="-1"/>
        </w:rPr>
        <w:t>mempelajari</w:t>
      </w:r>
      <w:r>
        <w:rPr>
          <w:spacing w:val="-16"/>
        </w:rPr>
        <w:t xml:space="preserve"> </w:t>
      </w:r>
      <w:r>
        <w:t>terlebih</w:t>
      </w:r>
      <w:r>
        <w:rPr>
          <w:spacing w:val="-15"/>
        </w:rPr>
        <w:t xml:space="preserve"> </w:t>
      </w:r>
      <w:r>
        <w:t>dahulu</w:t>
      </w:r>
      <w:r>
        <w:rPr>
          <w:spacing w:val="-15"/>
        </w:rPr>
        <w:t xml:space="preserve"> </w:t>
      </w:r>
      <w:r>
        <w:t>RKS</w:t>
      </w:r>
      <w:r>
        <w:rPr>
          <w:spacing w:val="-15"/>
        </w:rPr>
        <w:t xml:space="preserve"> </w:t>
      </w:r>
      <w:r>
        <w:t>ini</w:t>
      </w:r>
      <w:r>
        <w:rPr>
          <w:spacing w:val="-15"/>
        </w:rPr>
        <w:t xml:space="preserve"> </w:t>
      </w:r>
      <w:r>
        <w:t>dengan</w:t>
      </w:r>
      <w:r>
        <w:rPr>
          <w:spacing w:val="-15"/>
        </w:rPr>
        <w:t xml:space="preserve"> </w:t>
      </w:r>
      <w:r>
        <w:t>cermat</w:t>
      </w:r>
      <w:r>
        <w:rPr>
          <w:spacing w:val="-67"/>
        </w:rPr>
        <w:t xml:space="preserve"> </w:t>
      </w:r>
      <w:r>
        <w:t>agar tidak terdapat kesalahan dalam mengikuti pelaksanaan pengadaan ini. Kesalahan pada</w:t>
      </w:r>
      <w:r>
        <w:rPr>
          <w:spacing w:val="1"/>
        </w:rPr>
        <w:t xml:space="preserve"> </w:t>
      </w:r>
      <w:r>
        <w:t>pengajuan penawaran dapat menggugurkan atau tidak lulus evaluasi, untuk itu calon peserta</w:t>
      </w:r>
      <w:r>
        <w:rPr>
          <w:spacing w:val="1"/>
        </w:rPr>
        <w:t xml:space="preserve"> </w:t>
      </w:r>
      <w:r>
        <w:t>diharuskan melaksanakan ketentuan dalam pengadaan ini dengan lengkap dan benar. Dokumen</w:t>
      </w:r>
      <w:r>
        <w:rPr>
          <w:spacing w:val="1"/>
        </w:rPr>
        <w:t xml:space="preserve"> </w:t>
      </w:r>
      <w:r>
        <w:t>yang sudah diserahkan kepada PERUM DAMRI menjadi Hak PERUM DAMRI dan tidak akan</w:t>
      </w:r>
      <w:r>
        <w:rPr>
          <w:spacing w:val="1"/>
        </w:rPr>
        <w:t xml:space="preserve"> </w:t>
      </w:r>
      <w:r>
        <w:t>dikembalikan.</w:t>
      </w:r>
    </w:p>
    <w:p>
      <w:pPr>
        <w:pStyle w:val="3"/>
        <w:spacing w:before="128" w:line="252" w:lineRule="auto"/>
        <w:ind w:left="200" w:right="336"/>
        <w:jc w:val="both"/>
      </w:pPr>
      <w:r>
        <w:t>Demikian kami sampaikan, dan atas perhatiannya untuk berpartisipasi dalam Pengadaan ini</w:t>
      </w:r>
      <w:r>
        <w:rPr>
          <w:spacing w:val="1"/>
        </w:rPr>
        <w:t xml:space="preserve"> </w:t>
      </w:r>
      <w:r>
        <w:t>diucapkan</w:t>
      </w:r>
      <w:r>
        <w:rPr>
          <w:spacing w:val="-1"/>
        </w:rPr>
        <w:t xml:space="preserve"> </w:t>
      </w:r>
      <w:r>
        <w:t>terima kasih.</w:t>
      </w:r>
    </w:p>
    <w:p>
      <w:pPr>
        <w:pStyle w:val="3"/>
        <w:rPr>
          <w:sz w:val="26"/>
        </w:rPr>
      </w:pPr>
    </w:p>
    <w:p>
      <w:pPr>
        <w:pStyle w:val="3"/>
        <w:rPr>
          <w:sz w:val="26"/>
        </w:rPr>
      </w:pPr>
    </w:p>
    <w:p>
      <w:pPr>
        <w:pStyle w:val="3"/>
        <w:rPr>
          <w:sz w:val="26"/>
        </w:rPr>
      </w:pPr>
    </w:p>
    <w:p>
      <w:pPr>
        <w:pStyle w:val="3"/>
        <w:rPr>
          <w:sz w:val="26"/>
        </w:rPr>
      </w:pPr>
    </w:p>
    <w:p>
      <w:pPr>
        <w:pStyle w:val="3"/>
        <w:spacing w:before="9"/>
        <w:rPr>
          <w:sz w:val="38"/>
        </w:rPr>
      </w:pPr>
    </w:p>
    <w:p>
      <w:pPr>
        <w:pStyle w:val="2"/>
        <w:spacing w:line="362" w:lineRule="auto"/>
        <w:ind w:left="7314" w:right="312" w:hanging="1004"/>
      </w:pPr>
      <w:r>
        <w:t>DIVISI LAYANAN PENGADAAN</w:t>
      </w:r>
      <w:r>
        <w:rPr>
          <w:spacing w:val="-62"/>
        </w:rPr>
        <w:t xml:space="preserve"> </w:t>
      </w:r>
      <w:r>
        <w:t>PERUM</w:t>
      </w:r>
      <w:r>
        <w:rPr>
          <w:spacing w:val="-2"/>
        </w:rPr>
        <w:t xml:space="preserve"> </w:t>
      </w:r>
      <w:r>
        <w:t>DAMRI</w:t>
      </w:r>
    </w:p>
    <w:p>
      <w:pPr>
        <w:spacing w:line="264" w:lineRule="exact"/>
        <w:ind w:left="7707"/>
        <w:rPr>
          <w:b/>
        </w:rPr>
      </w:pPr>
      <w:r>
        <w:rPr>
          <w:b/>
        </w:rPr>
        <w:t>KEPALA</w:t>
      </w:r>
    </w:p>
    <w:p>
      <w:pPr>
        <w:spacing w:line="264" w:lineRule="exact"/>
        <w:sectPr>
          <w:pgSz w:w="11910" w:h="16840"/>
          <w:pgMar w:top="1080" w:right="660" w:bottom="1120" w:left="1240" w:header="542" w:footer="832" w:gutter="0"/>
          <w:cols w:space="720" w:num="1"/>
        </w:sectPr>
      </w:pPr>
    </w:p>
    <w:p>
      <w:pPr>
        <w:pStyle w:val="3"/>
        <w:rPr>
          <w:b/>
          <w:sz w:val="20"/>
        </w:rPr>
      </w:pPr>
    </w:p>
    <w:p>
      <w:pPr>
        <w:pStyle w:val="3"/>
        <w:spacing w:before="6"/>
        <w:rPr>
          <w:b/>
          <w:sz w:val="15"/>
        </w:rPr>
      </w:pPr>
    </w:p>
    <w:p>
      <w:pPr>
        <w:pStyle w:val="2"/>
        <w:spacing w:before="101"/>
        <w:ind w:right="1197"/>
        <w:jc w:val="center"/>
      </w:pPr>
      <w:r>
        <w:t>DAFTAR</w:t>
      </w:r>
      <w:r>
        <w:rPr>
          <w:spacing w:val="62"/>
        </w:rPr>
        <w:t xml:space="preserve"> </w:t>
      </w:r>
      <w:r>
        <w:t>ISI</w:t>
      </w:r>
    </w:p>
    <w:p>
      <w:pPr>
        <w:pStyle w:val="3"/>
        <w:rPr>
          <w:b/>
          <w:sz w:val="20"/>
        </w:rPr>
      </w:pPr>
    </w:p>
    <w:p>
      <w:pPr>
        <w:pStyle w:val="3"/>
        <w:spacing w:before="11"/>
        <w:rPr>
          <w:b/>
          <w:sz w:val="15"/>
        </w:rPr>
      </w:pPr>
    </w:p>
    <w:p>
      <w:pPr>
        <w:pStyle w:val="3"/>
        <w:spacing w:before="101"/>
        <w:ind w:right="912"/>
        <w:jc w:val="right"/>
      </w:pPr>
      <w:r>
        <w:t>Hal.</w:t>
      </w:r>
    </w:p>
    <w:p>
      <w:pPr>
        <w:pStyle w:val="3"/>
        <w:spacing w:before="1"/>
        <w:rPr>
          <w:sz w:val="11"/>
        </w:rPr>
      </w:pPr>
    </w:p>
    <w:tbl>
      <w:tblPr>
        <w:tblStyle w:val="5"/>
        <w:tblW w:w="0" w:type="auto"/>
        <w:tblInd w:w="116" w:type="dxa"/>
        <w:tblLayout w:type="fixed"/>
        <w:tblCellMar>
          <w:top w:w="0" w:type="dxa"/>
          <w:left w:w="0" w:type="dxa"/>
          <w:bottom w:w="0" w:type="dxa"/>
          <w:right w:w="0" w:type="dxa"/>
        </w:tblCellMar>
      </w:tblPr>
      <w:tblGrid>
        <w:gridCol w:w="524"/>
        <w:gridCol w:w="1119"/>
        <w:gridCol w:w="424"/>
        <w:gridCol w:w="5487"/>
        <w:gridCol w:w="1523"/>
      </w:tblGrid>
      <w:tr>
        <w:tblPrEx>
          <w:tblCellMar>
            <w:top w:w="0" w:type="dxa"/>
            <w:left w:w="0" w:type="dxa"/>
            <w:bottom w:w="0" w:type="dxa"/>
            <w:right w:w="0" w:type="dxa"/>
          </w:tblCellMar>
        </w:tblPrEx>
        <w:trPr>
          <w:trHeight w:val="333" w:hRule="atLeast"/>
        </w:trPr>
        <w:tc>
          <w:tcPr>
            <w:tcW w:w="524" w:type="dxa"/>
          </w:tcPr>
          <w:p>
            <w:pPr>
              <w:pStyle w:val="9"/>
              <w:ind w:right="1"/>
              <w:jc w:val="center"/>
            </w:pPr>
            <w:r>
              <w:t>1</w:t>
            </w:r>
          </w:p>
        </w:tc>
        <w:tc>
          <w:tcPr>
            <w:tcW w:w="7030" w:type="dxa"/>
            <w:gridSpan w:val="3"/>
            <w:vMerge w:val="restart"/>
          </w:tcPr>
          <w:p>
            <w:pPr>
              <w:pStyle w:val="9"/>
              <w:ind w:left="203"/>
              <w:rPr>
                <w:b/>
              </w:rPr>
            </w:pPr>
            <w:r>
              <w:rPr>
                <w:b/>
              </w:rPr>
              <w:t>Kata</w:t>
            </w:r>
            <w:r>
              <w:rPr>
                <w:b/>
                <w:spacing w:val="-1"/>
              </w:rPr>
              <w:t xml:space="preserve"> </w:t>
            </w:r>
            <w:r>
              <w:rPr>
                <w:b/>
              </w:rPr>
              <w:t>Pengantar</w:t>
            </w:r>
          </w:p>
          <w:p>
            <w:pPr>
              <w:pStyle w:val="9"/>
              <w:spacing w:before="135"/>
              <w:ind w:left="203"/>
              <w:rPr>
                <w:b/>
              </w:rPr>
            </w:pPr>
            <w:r>
              <w:rPr>
                <w:b/>
              </w:rPr>
              <w:t>Daftar Isi</w:t>
            </w:r>
          </w:p>
        </w:tc>
        <w:tc>
          <w:tcPr>
            <w:tcW w:w="1523" w:type="dxa"/>
            <w:vMerge w:val="restart"/>
          </w:tcPr>
          <w:p>
            <w:pPr>
              <w:pStyle w:val="9"/>
              <w:rPr>
                <w:rFonts w:ascii="Times New Roman"/>
                <w:sz w:val="20"/>
              </w:rPr>
            </w:pP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2</w:t>
            </w:r>
          </w:p>
        </w:tc>
        <w:tc>
          <w:tcPr>
            <w:tcW w:w="7030" w:type="dxa"/>
            <w:gridSpan w:val="3"/>
            <w:vMerge w:val="continue"/>
            <w:tcBorders>
              <w:top w:val="nil"/>
            </w:tcBorders>
          </w:tcPr>
          <w:p>
            <w:pPr>
              <w:rPr>
                <w:sz w:val="2"/>
                <w:szCs w:val="2"/>
              </w:rPr>
            </w:pPr>
          </w:p>
        </w:tc>
        <w:tc>
          <w:tcPr>
            <w:tcW w:w="1523" w:type="dxa"/>
            <w:vMerge w:val="continue"/>
            <w:tcBorders>
              <w:top w:val="nil"/>
            </w:tcBorders>
          </w:tcPr>
          <w:p>
            <w:pPr>
              <w:rPr>
                <w:sz w:val="2"/>
                <w:szCs w:val="2"/>
              </w:rPr>
            </w:pP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3</w:t>
            </w:r>
          </w:p>
        </w:tc>
        <w:tc>
          <w:tcPr>
            <w:tcW w:w="1119" w:type="dxa"/>
          </w:tcPr>
          <w:p>
            <w:pPr>
              <w:pStyle w:val="9"/>
              <w:spacing w:before="67"/>
              <w:ind w:left="57" w:right="189"/>
              <w:jc w:val="center"/>
            </w:pPr>
            <w:r>
              <w:t>BAB</w:t>
            </w:r>
            <w:r>
              <w:rPr>
                <w:spacing w:val="-4"/>
              </w:rPr>
              <w:t xml:space="preserve"> </w:t>
            </w:r>
            <w:r>
              <w:t>1</w:t>
            </w:r>
          </w:p>
        </w:tc>
        <w:tc>
          <w:tcPr>
            <w:tcW w:w="424" w:type="dxa"/>
          </w:tcPr>
          <w:p>
            <w:pPr>
              <w:pStyle w:val="9"/>
              <w:spacing w:before="67"/>
              <w:ind w:right="134"/>
              <w:jc w:val="right"/>
            </w:pPr>
            <w:r>
              <w:t>:</w:t>
            </w:r>
          </w:p>
        </w:tc>
        <w:tc>
          <w:tcPr>
            <w:tcW w:w="5487" w:type="dxa"/>
          </w:tcPr>
          <w:p>
            <w:pPr>
              <w:pStyle w:val="9"/>
              <w:spacing w:before="67"/>
              <w:ind w:left="137"/>
              <w:rPr>
                <w:b/>
              </w:rPr>
            </w:pPr>
            <w:r>
              <w:rPr>
                <w:b/>
              </w:rPr>
              <w:t>INSTRUKSI</w:t>
            </w:r>
            <w:r>
              <w:rPr>
                <w:b/>
                <w:spacing w:val="-4"/>
              </w:rPr>
              <w:t xml:space="preserve"> </w:t>
            </w:r>
            <w:r>
              <w:rPr>
                <w:b/>
              </w:rPr>
              <w:t>KEPADA</w:t>
            </w:r>
            <w:r>
              <w:rPr>
                <w:b/>
                <w:spacing w:val="-1"/>
              </w:rPr>
              <w:t xml:space="preserve"> </w:t>
            </w:r>
            <w:r>
              <w:rPr>
                <w:b/>
              </w:rPr>
              <w:t>PESERTA</w:t>
            </w:r>
            <w:r>
              <w:rPr>
                <w:b/>
                <w:spacing w:val="-4"/>
              </w:rPr>
              <w:t xml:space="preserve"> </w:t>
            </w:r>
            <w:r>
              <w:rPr>
                <w:b/>
              </w:rPr>
              <w:t>TENDER</w:t>
            </w:r>
          </w:p>
        </w:tc>
        <w:tc>
          <w:tcPr>
            <w:tcW w:w="1523" w:type="dxa"/>
          </w:tcPr>
          <w:p>
            <w:pPr>
              <w:pStyle w:val="9"/>
              <w:spacing w:before="67"/>
              <w:ind w:left="1084"/>
            </w:pPr>
            <w:r>
              <w:t>4</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4</w:t>
            </w:r>
          </w:p>
        </w:tc>
        <w:tc>
          <w:tcPr>
            <w:tcW w:w="1119" w:type="dxa"/>
          </w:tcPr>
          <w:p>
            <w:pPr>
              <w:pStyle w:val="9"/>
              <w:spacing w:before="67"/>
              <w:ind w:left="102" w:right="189"/>
              <w:jc w:val="center"/>
            </w:pPr>
            <w:r>
              <w:t>BAB</w:t>
            </w:r>
            <w:r>
              <w:rPr>
                <w:spacing w:val="-4"/>
              </w:rPr>
              <w:t xml:space="preserve"> </w:t>
            </w:r>
            <w:r>
              <w:t>II</w:t>
            </w:r>
          </w:p>
        </w:tc>
        <w:tc>
          <w:tcPr>
            <w:tcW w:w="424" w:type="dxa"/>
          </w:tcPr>
          <w:p>
            <w:pPr>
              <w:pStyle w:val="9"/>
              <w:spacing w:before="67"/>
              <w:ind w:right="134"/>
              <w:jc w:val="right"/>
            </w:pPr>
            <w:r>
              <w:t>:</w:t>
            </w:r>
          </w:p>
        </w:tc>
        <w:tc>
          <w:tcPr>
            <w:tcW w:w="5487" w:type="dxa"/>
          </w:tcPr>
          <w:p>
            <w:pPr>
              <w:pStyle w:val="9"/>
              <w:spacing w:before="67"/>
              <w:ind w:left="137"/>
              <w:rPr>
                <w:b/>
              </w:rPr>
            </w:pPr>
            <w:r>
              <w:rPr>
                <w:b/>
              </w:rPr>
              <w:t>DATA</w:t>
            </w:r>
            <w:r>
              <w:rPr>
                <w:b/>
                <w:spacing w:val="-2"/>
              </w:rPr>
              <w:t xml:space="preserve"> </w:t>
            </w:r>
            <w:r>
              <w:rPr>
                <w:b/>
              </w:rPr>
              <w:t>TENDER</w:t>
            </w:r>
          </w:p>
        </w:tc>
        <w:tc>
          <w:tcPr>
            <w:tcW w:w="1523" w:type="dxa"/>
          </w:tcPr>
          <w:p>
            <w:pPr>
              <w:pStyle w:val="9"/>
              <w:spacing w:before="67"/>
              <w:ind w:left="1084"/>
            </w:pPr>
            <w:r>
              <w:t>14</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5</w:t>
            </w:r>
          </w:p>
        </w:tc>
        <w:tc>
          <w:tcPr>
            <w:tcW w:w="1119" w:type="dxa"/>
          </w:tcPr>
          <w:p>
            <w:pPr>
              <w:pStyle w:val="9"/>
              <w:spacing w:before="67"/>
              <w:ind w:left="185" w:right="188"/>
              <w:jc w:val="center"/>
            </w:pPr>
            <w:r>
              <w:t>BAB</w:t>
            </w:r>
            <w:r>
              <w:rPr>
                <w:spacing w:val="-3"/>
              </w:rPr>
              <w:t xml:space="preserve"> </w:t>
            </w:r>
            <w:r>
              <w:t>III</w:t>
            </w:r>
          </w:p>
        </w:tc>
        <w:tc>
          <w:tcPr>
            <w:tcW w:w="424" w:type="dxa"/>
          </w:tcPr>
          <w:p>
            <w:pPr>
              <w:pStyle w:val="9"/>
              <w:spacing w:before="67"/>
              <w:ind w:right="134"/>
              <w:jc w:val="right"/>
            </w:pPr>
            <w:r>
              <w:t>:</w:t>
            </w:r>
          </w:p>
        </w:tc>
        <w:tc>
          <w:tcPr>
            <w:tcW w:w="5487" w:type="dxa"/>
          </w:tcPr>
          <w:p>
            <w:pPr>
              <w:pStyle w:val="9"/>
              <w:spacing w:before="67"/>
              <w:ind w:left="137"/>
              <w:rPr>
                <w:b/>
              </w:rPr>
            </w:pPr>
            <w:r>
              <w:rPr>
                <w:b/>
              </w:rPr>
              <w:t>SYARAT-SYARAT</w:t>
            </w:r>
            <w:r>
              <w:rPr>
                <w:b/>
                <w:spacing w:val="-4"/>
              </w:rPr>
              <w:t xml:space="preserve"> </w:t>
            </w:r>
            <w:r>
              <w:rPr>
                <w:b/>
              </w:rPr>
              <w:t>UMUM</w:t>
            </w:r>
            <w:r>
              <w:rPr>
                <w:b/>
                <w:spacing w:val="-5"/>
              </w:rPr>
              <w:t xml:space="preserve"> </w:t>
            </w:r>
            <w:r>
              <w:rPr>
                <w:b/>
              </w:rPr>
              <w:t>KONTRAK</w:t>
            </w:r>
          </w:p>
        </w:tc>
        <w:tc>
          <w:tcPr>
            <w:tcW w:w="1523" w:type="dxa"/>
          </w:tcPr>
          <w:p>
            <w:pPr>
              <w:pStyle w:val="9"/>
              <w:spacing w:before="67"/>
              <w:ind w:left="1084"/>
            </w:pPr>
            <w:r>
              <w:t>19</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6</w:t>
            </w:r>
          </w:p>
        </w:tc>
        <w:tc>
          <w:tcPr>
            <w:tcW w:w="1119" w:type="dxa"/>
          </w:tcPr>
          <w:p>
            <w:pPr>
              <w:pStyle w:val="9"/>
              <w:spacing w:before="67"/>
              <w:ind w:left="152" w:right="189"/>
              <w:jc w:val="center"/>
            </w:pPr>
            <w:r>
              <w:t>BAB</w:t>
            </w:r>
            <w:r>
              <w:rPr>
                <w:spacing w:val="-4"/>
              </w:rPr>
              <w:t xml:space="preserve"> </w:t>
            </w:r>
            <w:r>
              <w:t>IV</w:t>
            </w:r>
          </w:p>
        </w:tc>
        <w:tc>
          <w:tcPr>
            <w:tcW w:w="424" w:type="dxa"/>
          </w:tcPr>
          <w:p>
            <w:pPr>
              <w:pStyle w:val="9"/>
              <w:spacing w:before="67"/>
              <w:ind w:right="134"/>
              <w:jc w:val="right"/>
            </w:pPr>
            <w:r>
              <w:t>:</w:t>
            </w:r>
          </w:p>
        </w:tc>
        <w:tc>
          <w:tcPr>
            <w:tcW w:w="5487" w:type="dxa"/>
          </w:tcPr>
          <w:p>
            <w:pPr>
              <w:pStyle w:val="9"/>
              <w:spacing w:before="67"/>
              <w:ind w:left="137"/>
              <w:rPr>
                <w:b/>
              </w:rPr>
            </w:pPr>
            <w:r>
              <w:rPr>
                <w:b/>
              </w:rPr>
              <w:t>SYARAT-SYARAT</w:t>
            </w:r>
            <w:r>
              <w:rPr>
                <w:b/>
                <w:spacing w:val="-4"/>
              </w:rPr>
              <w:t xml:space="preserve"> </w:t>
            </w:r>
            <w:r>
              <w:rPr>
                <w:b/>
              </w:rPr>
              <w:t>KHUSUS</w:t>
            </w:r>
            <w:r>
              <w:rPr>
                <w:b/>
                <w:spacing w:val="-4"/>
              </w:rPr>
              <w:t xml:space="preserve"> </w:t>
            </w:r>
            <w:r>
              <w:rPr>
                <w:b/>
              </w:rPr>
              <w:t>KONTRAK</w:t>
            </w:r>
          </w:p>
        </w:tc>
        <w:tc>
          <w:tcPr>
            <w:tcW w:w="1523" w:type="dxa"/>
          </w:tcPr>
          <w:p>
            <w:pPr>
              <w:pStyle w:val="9"/>
              <w:spacing w:before="67"/>
              <w:ind w:left="1084"/>
            </w:pPr>
            <w:r>
              <w:t>25</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7</w:t>
            </w:r>
          </w:p>
        </w:tc>
        <w:tc>
          <w:tcPr>
            <w:tcW w:w="1119" w:type="dxa"/>
          </w:tcPr>
          <w:p>
            <w:pPr>
              <w:pStyle w:val="9"/>
              <w:spacing w:before="67"/>
              <w:ind w:left="68" w:right="189"/>
              <w:jc w:val="center"/>
            </w:pPr>
            <w:r>
              <w:t>BAB</w:t>
            </w:r>
            <w:r>
              <w:rPr>
                <w:spacing w:val="-4"/>
              </w:rPr>
              <w:t xml:space="preserve"> </w:t>
            </w:r>
            <w:r>
              <w:t>V</w:t>
            </w:r>
          </w:p>
        </w:tc>
        <w:tc>
          <w:tcPr>
            <w:tcW w:w="424" w:type="dxa"/>
          </w:tcPr>
          <w:p>
            <w:pPr>
              <w:pStyle w:val="9"/>
              <w:spacing w:before="67"/>
              <w:ind w:right="134"/>
              <w:jc w:val="right"/>
            </w:pPr>
            <w:r>
              <w:t>:</w:t>
            </w:r>
          </w:p>
        </w:tc>
        <w:tc>
          <w:tcPr>
            <w:tcW w:w="5487" w:type="dxa"/>
          </w:tcPr>
          <w:p>
            <w:pPr>
              <w:pStyle w:val="9"/>
              <w:spacing w:before="67"/>
              <w:ind w:left="137"/>
              <w:rPr>
                <w:b/>
              </w:rPr>
            </w:pPr>
            <w:r>
              <w:rPr>
                <w:b/>
              </w:rPr>
              <w:t>KERANGKA</w:t>
            </w:r>
            <w:r>
              <w:rPr>
                <w:b/>
                <w:spacing w:val="-1"/>
              </w:rPr>
              <w:t xml:space="preserve"> </w:t>
            </w:r>
            <w:r>
              <w:rPr>
                <w:b/>
              </w:rPr>
              <w:t>ACUAN</w:t>
            </w:r>
            <w:r>
              <w:rPr>
                <w:b/>
                <w:spacing w:val="-4"/>
              </w:rPr>
              <w:t xml:space="preserve"> </w:t>
            </w:r>
            <w:r>
              <w:rPr>
                <w:b/>
              </w:rPr>
              <w:t>KERJA</w:t>
            </w:r>
          </w:p>
        </w:tc>
        <w:tc>
          <w:tcPr>
            <w:tcW w:w="1523" w:type="dxa"/>
          </w:tcPr>
          <w:p>
            <w:pPr>
              <w:pStyle w:val="9"/>
              <w:spacing w:before="67"/>
              <w:ind w:left="1084"/>
            </w:pPr>
            <w:r>
              <w:t>27</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8</w:t>
            </w:r>
          </w:p>
        </w:tc>
        <w:tc>
          <w:tcPr>
            <w:tcW w:w="1119" w:type="dxa"/>
          </w:tcPr>
          <w:p>
            <w:pPr>
              <w:pStyle w:val="9"/>
              <w:spacing w:before="67"/>
              <w:ind w:left="150" w:right="189"/>
              <w:jc w:val="center"/>
            </w:pPr>
            <w:r>
              <w:t>BAB</w:t>
            </w:r>
            <w:r>
              <w:rPr>
                <w:spacing w:val="-4"/>
              </w:rPr>
              <w:t xml:space="preserve"> </w:t>
            </w:r>
            <w:r>
              <w:t>VI</w:t>
            </w:r>
          </w:p>
        </w:tc>
        <w:tc>
          <w:tcPr>
            <w:tcW w:w="424" w:type="dxa"/>
          </w:tcPr>
          <w:p>
            <w:pPr>
              <w:pStyle w:val="9"/>
              <w:spacing w:before="67"/>
              <w:ind w:right="134"/>
              <w:jc w:val="right"/>
            </w:pPr>
            <w:r>
              <w:t>:</w:t>
            </w:r>
          </w:p>
        </w:tc>
        <w:tc>
          <w:tcPr>
            <w:tcW w:w="5487" w:type="dxa"/>
          </w:tcPr>
          <w:p>
            <w:pPr>
              <w:pStyle w:val="9"/>
              <w:spacing w:before="67"/>
              <w:ind w:left="137"/>
              <w:rPr>
                <w:b/>
              </w:rPr>
            </w:pPr>
            <w:r>
              <w:rPr>
                <w:b/>
              </w:rPr>
              <w:t>BENTUK</w:t>
            </w:r>
            <w:r>
              <w:rPr>
                <w:b/>
                <w:spacing w:val="-4"/>
              </w:rPr>
              <w:t xml:space="preserve"> </w:t>
            </w:r>
            <w:r>
              <w:rPr>
                <w:b/>
              </w:rPr>
              <w:t>SURAT</w:t>
            </w:r>
          </w:p>
        </w:tc>
        <w:tc>
          <w:tcPr>
            <w:tcW w:w="1523" w:type="dxa"/>
          </w:tcPr>
          <w:p>
            <w:pPr>
              <w:pStyle w:val="9"/>
              <w:spacing w:before="67"/>
              <w:ind w:left="1084"/>
            </w:pPr>
            <w:r>
              <w:t>29</w:t>
            </w:r>
          </w:p>
        </w:tc>
      </w:tr>
      <w:tr>
        <w:tblPrEx>
          <w:tblCellMar>
            <w:top w:w="0" w:type="dxa"/>
            <w:left w:w="0" w:type="dxa"/>
            <w:bottom w:w="0" w:type="dxa"/>
            <w:right w:w="0" w:type="dxa"/>
          </w:tblCellMar>
        </w:tblPrEx>
        <w:trPr>
          <w:trHeight w:val="332" w:hRule="atLeast"/>
        </w:trPr>
        <w:tc>
          <w:tcPr>
            <w:tcW w:w="524" w:type="dxa"/>
          </w:tcPr>
          <w:p>
            <w:pPr>
              <w:pStyle w:val="9"/>
              <w:rPr>
                <w:rFonts w:ascii="Times New Roman"/>
                <w:sz w:val="20"/>
              </w:rPr>
            </w:pPr>
          </w:p>
        </w:tc>
        <w:tc>
          <w:tcPr>
            <w:tcW w:w="1119" w:type="dxa"/>
          </w:tcPr>
          <w:p>
            <w:pPr>
              <w:pStyle w:val="9"/>
              <w:rPr>
                <w:rFonts w:ascii="Times New Roman"/>
                <w:sz w:val="20"/>
              </w:rPr>
            </w:pPr>
          </w:p>
        </w:tc>
        <w:tc>
          <w:tcPr>
            <w:tcW w:w="424" w:type="dxa"/>
          </w:tcPr>
          <w:p>
            <w:pPr>
              <w:pStyle w:val="9"/>
              <w:rPr>
                <w:rFonts w:ascii="Times New Roman"/>
                <w:sz w:val="20"/>
              </w:rPr>
            </w:pPr>
          </w:p>
        </w:tc>
        <w:tc>
          <w:tcPr>
            <w:tcW w:w="5487" w:type="dxa"/>
          </w:tcPr>
          <w:p>
            <w:pPr>
              <w:pStyle w:val="9"/>
              <w:spacing w:before="67" w:line="246" w:lineRule="exact"/>
              <w:ind w:left="137"/>
              <w:rPr>
                <w:b/>
              </w:rPr>
            </w:pPr>
            <w:r>
              <w:rPr>
                <w:b/>
              </w:rPr>
              <w:t>PAKTA INTEGRITAS</w:t>
            </w:r>
          </w:p>
        </w:tc>
        <w:tc>
          <w:tcPr>
            <w:tcW w:w="1523" w:type="dxa"/>
          </w:tcPr>
          <w:p>
            <w:pPr>
              <w:pStyle w:val="9"/>
              <w:spacing w:before="67" w:line="246" w:lineRule="exact"/>
              <w:ind w:left="1084"/>
            </w:pPr>
            <w:r>
              <w:t>30</w:t>
            </w:r>
          </w:p>
        </w:tc>
      </w:tr>
    </w:tbl>
    <w:p>
      <w:pPr>
        <w:spacing w:line="246" w:lineRule="exact"/>
        <w:sectPr>
          <w:pgSz w:w="11910" w:h="16840"/>
          <w:pgMar w:top="1080" w:right="660" w:bottom="1120" w:left="1240" w:header="542" w:footer="832" w:gutter="0"/>
          <w:cols w:space="720" w:num="1"/>
        </w:sectPr>
      </w:pPr>
    </w:p>
    <w:p>
      <w:pPr>
        <w:pStyle w:val="2"/>
        <w:spacing w:before="129"/>
        <w:ind w:right="1199"/>
        <w:jc w:val="center"/>
      </w:pPr>
      <w:r>
        <w:t>BAB I</w:t>
      </w:r>
    </w:p>
    <w:p>
      <w:pPr>
        <w:spacing w:before="134"/>
        <w:ind w:left="1072" w:right="1199"/>
        <w:jc w:val="center"/>
        <w:rPr>
          <w:b/>
        </w:rPr>
      </w:pPr>
      <w:r>
        <w:rPr>
          <w:b/>
        </w:rPr>
        <w:t>INSTRUKSI</w:t>
      </w:r>
      <w:r>
        <w:rPr>
          <w:b/>
          <w:spacing w:val="-4"/>
        </w:rPr>
        <w:t xml:space="preserve"> </w:t>
      </w:r>
      <w:r>
        <w:rPr>
          <w:b/>
        </w:rPr>
        <w:t>KEPADA</w:t>
      </w:r>
      <w:r>
        <w:rPr>
          <w:b/>
          <w:spacing w:val="-1"/>
        </w:rPr>
        <w:t xml:space="preserve"> </w:t>
      </w:r>
      <w:r>
        <w:rPr>
          <w:b/>
        </w:rPr>
        <w:t>PESERTA</w:t>
      </w:r>
      <w:r>
        <w:rPr>
          <w:b/>
          <w:spacing w:val="-2"/>
        </w:rPr>
        <w:t xml:space="preserve"> </w:t>
      </w:r>
      <w:r>
        <w:rPr>
          <w:b/>
        </w:rPr>
        <w:t>TENDER</w:t>
      </w:r>
    </w:p>
    <w:p>
      <w:pPr>
        <w:pStyle w:val="3"/>
        <w:rPr>
          <w:b/>
          <w:sz w:val="20"/>
        </w:rPr>
      </w:pPr>
    </w:p>
    <w:p>
      <w:pPr>
        <w:pStyle w:val="3"/>
        <w:spacing w:before="4"/>
        <w:rPr>
          <w:b/>
          <w:sz w:val="24"/>
        </w:rPr>
      </w:pPr>
    </w:p>
    <w:tbl>
      <w:tblPr>
        <w:tblStyle w:val="5"/>
        <w:tblW w:w="0" w:type="auto"/>
        <w:tblInd w:w="212" w:type="dxa"/>
        <w:tblLayout w:type="fixed"/>
        <w:tblCellMar>
          <w:top w:w="0" w:type="dxa"/>
          <w:left w:w="0" w:type="dxa"/>
          <w:bottom w:w="0" w:type="dxa"/>
          <w:right w:w="0" w:type="dxa"/>
        </w:tblCellMar>
      </w:tblPr>
      <w:tblGrid>
        <w:gridCol w:w="602"/>
        <w:gridCol w:w="2016"/>
        <w:gridCol w:w="409"/>
        <w:gridCol w:w="621"/>
        <w:gridCol w:w="5724"/>
      </w:tblGrid>
      <w:tr>
        <w:trPr>
          <w:trHeight w:val="330" w:hRule="atLeast"/>
        </w:trPr>
        <w:tc>
          <w:tcPr>
            <w:tcW w:w="602" w:type="dxa"/>
          </w:tcPr>
          <w:p>
            <w:pPr>
              <w:pStyle w:val="9"/>
              <w:ind w:left="200"/>
              <w:rPr>
                <w:b/>
              </w:rPr>
            </w:pPr>
            <w:r>
              <w:rPr>
                <w:b/>
              </w:rPr>
              <w:t>A.</w:t>
            </w:r>
          </w:p>
        </w:tc>
        <w:tc>
          <w:tcPr>
            <w:tcW w:w="2016" w:type="dxa"/>
          </w:tcPr>
          <w:p>
            <w:pPr>
              <w:pStyle w:val="9"/>
              <w:ind w:left="129"/>
              <w:rPr>
                <w:b/>
              </w:rPr>
            </w:pPr>
            <w:r>
              <w:rPr>
                <w:b/>
              </w:rPr>
              <w:t>UMUM</w:t>
            </w:r>
          </w:p>
        </w:tc>
        <w:tc>
          <w:tcPr>
            <w:tcW w:w="409" w:type="dxa"/>
          </w:tcPr>
          <w:p>
            <w:pPr>
              <w:pStyle w:val="9"/>
              <w:rPr>
                <w:rFonts w:ascii="Times New Roman"/>
                <w:sz w:val="20"/>
              </w:rPr>
            </w:pPr>
          </w:p>
        </w:tc>
        <w:tc>
          <w:tcPr>
            <w:tcW w:w="621" w:type="dxa"/>
          </w:tcPr>
          <w:p>
            <w:pPr>
              <w:pStyle w:val="9"/>
              <w:rPr>
                <w:rFonts w:ascii="Times New Roman"/>
                <w:sz w:val="20"/>
              </w:rPr>
            </w:pPr>
          </w:p>
        </w:tc>
        <w:tc>
          <w:tcPr>
            <w:tcW w:w="5724" w:type="dxa"/>
          </w:tcPr>
          <w:p>
            <w:pPr>
              <w:pStyle w:val="9"/>
              <w:rPr>
                <w:rFonts w:ascii="Times New Roman"/>
                <w:sz w:val="20"/>
              </w:rPr>
            </w:pPr>
          </w:p>
        </w:tc>
      </w:tr>
      <w:tr>
        <w:tblPrEx>
          <w:tblCellMar>
            <w:top w:w="0" w:type="dxa"/>
            <w:left w:w="0" w:type="dxa"/>
            <w:bottom w:w="0" w:type="dxa"/>
            <w:right w:w="0" w:type="dxa"/>
          </w:tblCellMar>
        </w:tblPrEx>
        <w:trPr>
          <w:trHeight w:val="1196" w:hRule="atLeast"/>
        </w:trPr>
        <w:tc>
          <w:tcPr>
            <w:tcW w:w="602" w:type="dxa"/>
          </w:tcPr>
          <w:p>
            <w:pPr>
              <w:pStyle w:val="9"/>
              <w:spacing w:before="69"/>
              <w:ind w:left="264"/>
              <w:rPr>
                <w:b/>
              </w:rPr>
            </w:pPr>
            <w:r>
              <w:rPr>
                <w:b/>
              </w:rPr>
              <w:t>1.</w:t>
            </w:r>
          </w:p>
        </w:tc>
        <w:tc>
          <w:tcPr>
            <w:tcW w:w="2016" w:type="dxa"/>
          </w:tcPr>
          <w:p>
            <w:pPr>
              <w:pStyle w:val="9"/>
              <w:spacing w:before="69"/>
              <w:ind w:left="129"/>
              <w:rPr>
                <w:b/>
              </w:rPr>
            </w:pPr>
            <w:r>
              <w:rPr>
                <w:b/>
              </w:rPr>
              <w:t>PENDAHULUAN</w:t>
            </w:r>
          </w:p>
        </w:tc>
        <w:tc>
          <w:tcPr>
            <w:tcW w:w="409" w:type="dxa"/>
          </w:tcPr>
          <w:p>
            <w:pPr>
              <w:pStyle w:val="9"/>
              <w:spacing w:before="69"/>
              <w:ind w:left="26"/>
              <w:jc w:val="center"/>
            </w:pPr>
            <w:r>
              <w:t>:</w:t>
            </w:r>
          </w:p>
        </w:tc>
        <w:tc>
          <w:tcPr>
            <w:tcW w:w="621" w:type="dxa"/>
          </w:tcPr>
          <w:p>
            <w:pPr>
              <w:pStyle w:val="9"/>
              <w:spacing w:before="69"/>
              <w:ind w:left="135" w:right="138"/>
              <w:jc w:val="center"/>
            </w:pPr>
            <w:r>
              <w:t>1.1</w:t>
            </w:r>
          </w:p>
        </w:tc>
        <w:tc>
          <w:tcPr>
            <w:tcW w:w="5724" w:type="dxa"/>
          </w:tcPr>
          <w:p>
            <w:pPr>
              <w:pStyle w:val="9"/>
              <w:spacing w:before="65"/>
              <w:ind w:left="160" w:right="200"/>
              <w:jc w:val="both"/>
            </w:pPr>
            <w:r>
              <w:t>Perum</w:t>
            </w:r>
            <w:r>
              <w:rPr>
                <w:spacing w:val="1"/>
              </w:rPr>
              <w:t xml:space="preserve"> </w:t>
            </w:r>
            <w:r>
              <w:t>DAMRI</w:t>
            </w:r>
            <w:r>
              <w:rPr>
                <w:spacing w:val="1"/>
              </w:rPr>
              <w:t xml:space="preserve"> </w:t>
            </w:r>
            <w:r>
              <w:t>sesuai</w:t>
            </w:r>
            <w:r>
              <w:rPr>
                <w:spacing w:val="1"/>
              </w:rPr>
              <w:t xml:space="preserve"> </w:t>
            </w:r>
            <w:r>
              <w:t>ketentuan</w:t>
            </w:r>
            <w:r>
              <w:rPr>
                <w:spacing w:val="1"/>
              </w:rPr>
              <w:t xml:space="preserve"> </w:t>
            </w:r>
            <w:r>
              <w:t>dalam</w:t>
            </w:r>
            <w:r>
              <w:rPr>
                <w:spacing w:val="1"/>
              </w:rPr>
              <w:t xml:space="preserve"> </w:t>
            </w:r>
            <w:r>
              <w:t>Data</w:t>
            </w:r>
            <w:r>
              <w:rPr>
                <w:spacing w:val="1"/>
              </w:rPr>
              <w:t xml:space="preserve"> </w:t>
            </w:r>
            <w:r>
              <w:t>Tender/Seleksi, mengundang Penyedia Barang untuk</w:t>
            </w:r>
            <w:r>
              <w:rPr>
                <w:spacing w:val="1"/>
              </w:rPr>
              <w:t xml:space="preserve"> </w:t>
            </w:r>
            <w:r>
              <w:t>melaksanakan</w:t>
            </w:r>
            <w:r>
              <w:rPr>
                <w:spacing w:val="1"/>
              </w:rPr>
              <w:t xml:space="preserve"> </w:t>
            </w:r>
            <w:r>
              <w:t>pekerjaan.</w:t>
            </w:r>
            <w:r>
              <w:rPr>
                <w:spacing w:val="1"/>
              </w:rPr>
              <w:t xml:space="preserve"> </w:t>
            </w:r>
            <w:r>
              <w:t>Nama</w:t>
            </w:r>
            <w:r>
              <w:rPr>
                <w:spacing w:val="1"/>
              </w:rPr>
              <w:t xml:space="preserve"> </w:t>
            </w:r>
            <w:r>
              <w:t>paket</w:t>
            </w:r>
            <w:r>
              <w:rPr>
                <w:spacing w:val="1"/>
              </w:rPr>
              <w:t xml:space="preserve"> </w:t>
            </w:r>
            <w:r>
              <w:t>pekerjaan</w:t>
            </w:r>
            <w:r>
              <w:rPr>
                <w:spacing w:val="1"/>
              </w:rPr>
              <w:t xml:space="preserve"> </w:t>
            </w:r>
            <w:r>
              <w:t>ditentukan</w:t>
            </w:r>
            <w:r>
              <w:rPr>
                <w:spacing w:val="-1"/>
              </w:rPr>
              <w:t xml:space="preserve"> </w:t>
            </w:r>
            <w:r>
              <w:t>dalam</w:t>
            </w:r>
            <w:r>
              <w:rPr>
                <w:spacing w:val="1"/>
              </w:rPr>
              <w:t xml:space="preserve"> </w:t>
            </w:r>
            <w:r>
              <w:t>Data Tender</w:t>
            </w:r>
            <w:r>
              <w:rPr>
                <w:spacing w:val="-1"/>
              </w:rPr>
              <w:t xml:space="preserve"> </w:t>
            </w:r>
            <w:r>
              <w:t>(Bab</w:t>
            </w:r>
            <w:r>
              <w:rPr>
                <w:spacing w:val="-3"/>
              </w:rPr>
              <w:t xml:space="preserve"> </w:t>
            </w:r>
            <w:r>
              <w:t>II).</w:t>
            </w:r>
          </w:p>
        </w:tc>
      </w:tr>
      <w:tr>
        <w:tblPrEx>
          <w:tblCellMar>
            <w:top w:w="0" w:type="dxa"/>
            <w:left w:w="0" w:type="dxa"/>
            <w:bottom w:w="0" w:type="dxa"/>
            <w:right w:w="0" w:type="dxa"/>
          </w:tblCellMar>
        </w:tblPrEx>
        <w:trPr>
          <w:trHeight w:val="1192"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73"/>
              <w:ind w:left="135" w:right="138"/>
              <w:jc w:val="center"/>
            </w:pPr>
            <w:r>
              <w:t>1.2</w:t>
            </w:r>
          </w:p>
        </w:tc>
        <w:tc>
          <w:tcPr>
            <w:tcW w:w="5724" w:type="dxa"/>
          </w:tcPr>
          <w:p>
            <w:pPr>
              <w:pStyle w:val="9"/>
              <w:spacing w:before="69"/>
              <w:ind w:left="160" w:right="202"/>
              <w:jc w:val="both"/>
            </w:pPr>
            <w:r>
              <w:t>Pemenang</w:t>
            </w:r>
            <w:r>
              <w:rPr>
                <w:spacing w:val="1"/>
              </w:rPr>
              <w:t xml:space="preserve"> </w:t>
            </w:r>
            <w:r>
              <w:t>Tender/Seleksi</w:t>
            </w:r>
            <w:r>
              <w:rPr>
                <w:spacing w:val="1"/>
              </w:rPr>
              <w:t xml:space="preserve"> </w:t>
            </w:r>
            <w:r>
              <w:t>wajib</w:t>
            </w:r>
            <w:r>
              <w:rPr>
                <w:spacing w:val="1"/>
              </w:rPr>
              <w:t xml:space="preserve"> </w:t>
            </w:r>
            <w:r>
              <w:t>menyelesaikan</w:t>
            </w:r>
            <w:r>
              <w:rPr>
                <w:spacing w:val="1"/>
              </w:rPr>
              <w:t xml:space="preserve"> </w:t>
            </w:r>
            <w:r>
              <w:t>pekerjaan dalam jangka waktu yang ditentukan dalam</w:t>
            </w:r>
            <w:r>
              <w:rPr>
                <w:spacing w:val="1"/>
              </w:rPr>
              <w:t xml:space="preserve"> </w:t>
            </w:r>
            <w:r>
              <w:t>Data Tender/Seleksi dengan mutu sesuai</w:t>
            </w:r>
            <w:r>
              <w:rPr>
                <w:spacing w:val="1"/>
              </w:rPr>
              <w:t xml:space="preserve"> </w:t>
            </w:r>
            <w:r>
              <w:t>spesifikasi</w:t>
            </w:r>
            <w:r>
              <w:rPr>
                <w:spacing w:val="1"/>
              </w:rPr>
              <w:t xml:space="preserve"> </w:t>
            </w:r>
            <w:r>
              <w:t>teknis</w:t>
            </w:r>
            <w:r>
              <w:rPr>
                <w:spacing w:val="-1"/>
              </w:rPr>
              <w:t xml:space="preserve"> </w:t>
            </w:r>
            <w:r>
              <w:t>dan</w:t>
            </w:r>
            <w:r>
              <w:rPr>
                <w:spacing w:val="-1"/>
              </w:rPr>
              <w:t xml:space="preserve"> </w:t>
            </w:r>
            <w:r>
              <w:t>biaya</w:t>
            </w:r>
            <w:r>
              <w:rPr>
                <w:spacing w:val="-1"/>
              </w:rPr>
              <w:t xml:space="preserve"> </w:t>
            </w:r>
            <w:r>
              <w:t>sesuai</w:t>
            </w:r>
            <w:r>
              <w:rPr>
                <w:spacing w:val="4"/>
              </w:rPr>
              <w:t xml:space="preserve"> </w:t>
            </w:r>
            <w:r>
              <w:t>Perjanjian/SPK.</w:t>
            </w:r>
          </w:p>
        </w:tc>
      </w:tr>
      <w:tr>
        <w:tblPrEx>
          <w:tblCellMar>
            <w:top w:w="0" w:type="dxa"/>
            <w:left w:w="0" w:type="dxa"/>
            <w:bottom w:w="0" w:type="dxa"/>
            <w:right w:w="0" w:type="dxa"/>
          </w:tblCellMar>
        </w:tblPrEx>
        <w:trPr>
          <w:trHeight w:val="666" w:hRule="atLeast"/>
        </w:trPr>
        <w:tc>
          <w:tcPr>
            <w:tcW w:w="602" w:type="dxa"/>
          </w:tcPr>
          <w:p>
            <w:pPr>
              <w:pStyle w:val="9"/>
              <w:spacing w:before="65"/>
              <w:ind w:left="264"/>
              <w:rPr>
                <w:b/>
              </w:rPr>
            </w:pPr>
            <w:r>
              <w:rPr>
                <w:b/>
              </w:rPr>
              <w:t>2.</w:t>
            </w:r>
          </w:p>
        </w:tc>
        <w:tc>
          <w:tcPr>
            <w:tcW w:w="2016" w:type="dxa"/>
          </w:tcPr>
          <w:p>
            <w:pPr>
              <w:pStyle w:val="9"/>
              <w:spacing w:before="65"/>
              <w:ind w:left="129"/>
              <w:rPr>
                <w:b/>
              </w:rPr>
            </w:pPr>
            <w:r>
              <w:rPr>
                <w:b/>
              </w:rPr>
              <w:t>SUMBER</w:t>
            </w:r>
            <w:r>
              <w:rPr>
                <w:b/>
                <w:spacing w:val="-1"/>
              </w:rPr>
              <w:t xml:space="preserve"> </w:t>
            </w:r>
            <w:r>
              <w:rPr>
                <w:b/>
              </w:rPr>
              <w:t>DANA</w:t>
            </w:r>
          </w:p>
        </w:tc>
        <w:tc>
          <w:tcPr>
            <w:tcW w:w="409" w:type="dxa"/>
          </w:tcPr>
          <w:p>
            <w:pPr>
              <w:pStyle w:val="9"/>
              <w:spacing w:before="65"/>
              <w:ind w:left="26"/>
              <w:jc w:val="center"/>
            </w:pPr>
            <w:r>
              <w:t>:</w:t>
            </w:r>
          </w:p>
        </w:tc>
        <w:tc>
          <w:tcPr>
            <w:tcW w:w="621" w:type="dxa"/>
          </w:tcPr>
          <w:p>
            <w:pPr>
              <w:pStyle w:val="9"/>
              <w:spacing w:before="65"/>
              <w:ind w:left="135" w:right="138"/>
              <w:jc w:val="center"/>
            </w:pPr>
            <w:r>
              <w:t>2.1</w:t>
            </w:r>
          </w:p>
        </w:tc>
        <w:tc>
          <w:tcPr>
            <w:tcW w:w="5724" w:type="dxa"/>
          </w:tcPr>
          <w:p>
            <w:pPr>
              <w:pStyle w:val="9"/>
              <w:spacing w:before="61"/>
              <w:ind w:left="160"/>
            </w:pPr>
            <w:r>
              <w:t>Pekerjaan</w:t>
            </w:r>
            <w:r>
              <w:rPr>
                <w:spacing w:val="40"/>
              </w:rPr>
              <w:t xml:space="preserve"> </w:t>
            </w:r>
            <w:r>
              <w:t>ini</w:t>
            </w:r>
            <w:r>
              <w:rPr>
                <w:spacing w:val="40"/>
              </w:rPr>
              <w:t xml:space="preserve"> </w:t>
            </w:r>
            <w:r>
              <w:t>dibiayai</w:t>
            </w:r>
            <w:r>
              <w:rPr>
                <w:spacing w:val="41"/>
              </w:rPr>
              <w:t xml:space="preserve"> </w:t>
            </w:r>
            <w:r>
              <w:t>dengan</w:t>
            </w:r>
            <w:r>
              <w:rPr>
                <w:spacing w:val="40"/>
              </w:rPr>
              <w:t xml:space="preserve"> </w:t>
            </w:r>
            <w:r>
              <w:t>dana</w:t>
            </w:r>
            <w:r>
              <w:rPr>
                <w:spacing w:val="39"/>
              </w:rPr>
              <w:t xml:space="preserve"> </w:t>
            </w:r>
            <w:r>
              <w:t>sesuai</w:t>
            </w:r>
            <w:r>
              <w:rPr>
                <w:spacing w:val="41"/>
              </w:rPr>
              <w:t xml:space="preserve"> </w:t>
            </w:r>
            <w:r>
              <w:t>ketentuan</w:t>
            </w:r>
            <w:r>
              <w:rPr>
                <w:spacing w:val="-66"/>
              </w:rPr>
              <w:t xml:space="preserve"> </w:t>
            </w:r>
            <w:r>
              <w:t>dalam</w:t>
            </w:r>
            <w:r>
              <w:rPr>
                <w:spacing w:val="-2"/>
              </w:rPr>
              <w:t xml:space="preserve"> </w:t>
            </w:r>
            <w:r>
              <w:t>Data</w:t>
            </w:r>
            <w:r>
              <w:rPr>
                <w:spacing w:val="-1"/>
              </w:rPr>
              <w:t xml:space="preserve"> </w:t>
            </w:r>
            <w:r>
              <w:t>Tender/Seleksi.</w:t>
            </w:r>
          </w:p>
        </w:tc>
      </w:tr>
      <w:tr>
        <w:tblPrEx>
          <w:tblCellMar>
            <w:top w:w="0" w:type="dxa"/>
            <w:left w:w="0" w:type="dxa"/>
            <w:bottom w:w="0" w:type="dxa"/>
            <w:right w:w="0" w:type="dxa"/>
          </w:tblCellMar>
        </w:tblPrEx>
        <w:trPr>
          <w:trHeight w:val="947" w:hRule="atLeast"/>
        </w:trPr>
        <w:tc>
          <w:tcPr>
            <w:tcW w:w="602" w:type="dxa"/>
          </w:tcPr>
          <w:p>
            <w:pPr>
              <w:pStyle w:val="9"/>
              <w:spacing w:before="79"/>
              <w:ind w:left="264"/>
              <w:rPr>
                <w:b/>
              </w:rPr>
            </w:pPr>
            <w:r>
              <w:rPr>
                <w:b/>
              </w:rPr>
              <w:t>3.</w:t>
            </w:r>
          </w:p>
        </w:tc>
        <w:tc>
          <w:tcPr>
            <w:tcW w:w="2016" w:type="dxa"/>
          </w:tcPr>
          <w:p>
            <w:pPr>
              <w:pStyle w:val="9"/>
              <w:spacing w:before="79" w:line="252" w:lineRule="auto"/>
              <w:ind w:left="129" w:right="224"/>
              <w:rPr>
                <w:b/>
              </w:rPr>
            </w:pPr>
            <w:r>
              <w:rPr>
                <w:b/>
              </w:rPr>
              <w:t>PERSYARATAN</w:t>
            </w:r>
            <w:r>
              <w:rPr>
                <w:b/>
                <w:spacing w:val="-62"/>
              </w:rPr>
              <w:t xml:space="preserve"> </w:t>
            </w:r>
            <w:r>
              <w:rPr>
                <w:b/>
              </w:rPr>
              <w:t>PESERTA</w:t>
            </w:r>
            <w:r>
              <w:rPr>
                <w:b/>
                <w:spacing w:val="1"/>
              </w:rPr>
              <w:t xml:space="preserve"> </w:t>
            </w:r>
            <w:r>
              <w:rPr>
                <w:b/>
              </w:rPr>
              <w:t>TENDER</w:t>
            </w:r>
          </w:p>
        </w:tc>
        <w:tc>
          <w:tcPr>
            <w:tcW w:w="409" w:type="dxa"/>
          </w:tcPr>
          <w:p>
            <w:pPr>
              <w:pStyle w:val="9"/>
              <w:spacing w:before="79"/>
              <w:ind w:left="26"/>
              <w:jc w:val="center"/>
            </w:pPr>
            <w:r>
              <w:t>:</w:t>
            </w:r>
          </w:p>
        </w:tc>
        <w:tc>
          <w:tcPr>
            <w:tcW w:w="621" w:type="dxa"/>
          </w:tcPr>
          <w:p>
            <w:pPr>
              <w:pStyle w:val="9"/>
              <w:spacing w:before="79"/>
              <w:ind w:left="135" w:right="138"/>
              <w:jc w:val="center"/>
            </w:pPr>
            <w:r>
              <w:t>3.1</w:t>
            </w:r>
          </w:p>
        </w:tc>
        <w:tc>
          <w:tcPr>
            <w:tcW w:w="5724" w:type="dxa"/>
          </w:tcPr>
          <w:p>
            <w:pPr>
              <w:pStyle w:val="9"/>
              <w:spacing w:before="75"/>
              <w:ind w:left="160" w:right="200"/>
              <w:jc w:val="both"/>
            </w:pPr>
            <w:r>
              <w:t>Pengadaan ini dapat diikuti oleh semua Penyedia Jasa</w:t>
            </w:r>
            <w:r>
              <w:rPr>
                <w:spacing w:val="1"/>
              </w:rPr>
              <w:t xml:space="preserve"> </w:t>
            </w:r>
            <w:r>
              <w:t>yang memenuhi persyaratan dan memiliki track record</w:t>
            </w:r>
            <w:r>
              <w:rPr>
                <w:spacing w:val="-66"/>
              </w:rPr>
              <w:t xml:space="preserve"> </w:t>
            </w:r>
            <w:r>
              <w:t>yang</w:t>
            </w:r>
            <w:r>
              <w:rPr>
                <w:spacing w:val="-4"/>
              </w:rPr>
              <w:t xml:space="preserve"> </w:t>
            </w:r>
            <w:r>
              <w:t>baik</w:t>
            </w:r>
            <w:r>
              <w:rPr>
                <w:spacing w:val="-3"/>
              </w:rPr>
              <w:t xml:space="preserve"> </w:t>
            </w:r>
            <w:r>
              <w:t>di Perum</w:t>
            </w:r>
            <w:r>
              <w:rPr>
                <w:spacing w:val="2"/>
              </w:rPr>
              <w:t xml:space="preserve"> </w:t>
            </w:r>
            <w:r>
              <w:t>DAMRI.</w:t>
            </w:r>
          </w:p>
        </w:tc>
      </w:tr>
      <w:tr>
        <w:tblPrEx>
          <w:tblCellMar>
            <w:top w:w="0" w:type="dxa"/>
            <w:left w:w="0" w:type="dxa"/>
            <w:bottom w:w="0" w:type="dxa"/>
            <w:right w:w="0" w:type="dxa"/>
          </w:tblCellMar>
        </w:tblPrEx>
        <w:trPr>
          <w:trHeight w:val="1164"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47"/>
              <w:ind w:left="135" w:right="138"/>
              <w:jc w:val="center"/>
            </w:pPr>
            <w:r>
              <w:t>3.2</w:t>
            </w:r>
          </w:p>
        </w:tc>
        <w:tc>
          <w:tcPr>
            <w:tcW w:w="5724" w:type="dxa"/>
          </w:tcPr>
          <w:p>
            <w:pPr>
              <w:pStyle w:val="9"/>
              <w:spacing w:before="43"/>
              <w:ind w:left="160" w:right="199"/>
              <w:jc w:val="both"/>
            </w:pPr>
            <w:r>
              <w:t>Apabila</w:t>
            </w:r>
            <w:r>
              <w:rPr>
                <w:spacing w:val="1"/>
              </w:rPr>
              <w:t xml:space="preserve"> </w:t>
            </w:r>
            <w:r>
              <w:t>mengikuti</w:t>
            </w:r>
            <w:r>
              <w:rPr>
                <w:spacing w:val="1"/>
              </w:rPr>
              <w:t xml:space="preserve"> </w:t>
            </w:r>
            <w:r>
              <w:t>pengadaan</w:t>
            </w:r>
            <w:r>
              <w:rPr>
                <w:spacing w:val="1"/>
              </w:rPr>
              <w:t xml:space="preserve"> </w:t>
            </w:r>
            <w:r>
              <w:t>Jasa,</w:t>
            </w:r>
            <w:r>
              <w:rPr>
                <w:spacing w:val="1"/>
              </w:rPr>
              <w:t xml:space="preserve"> </w:t>
            </w:r>
            <w:r>
              <w:t>maka</w:t>
            </w:r>
            <w:r>
              <w:rPr>
                <w:spacing w:val="1"/>
              </w:rPr>
              <w:t xml:space="preserve"> </w:t>
            </w:r>
            <w:r>
              <w:t>Peserta</w:t>
            </w:r>
            <w:r>
              <w:rPr>
                <w:spacing w:val="1"/>
              </w:rPr>
              <w:t xml:space="preserve"> </w:t>
            </w:r>
            <w:r>
              <w:t>Tender harus menyediakan jasa layanan yang handal</w:t>
            </w:r>
            <w:r>
              <w:rPr>
                <w:spacing w:val="1"/>
              </w:rPr>
              <w:t xml:space="preserve"> </w:t>
            </w:r>
            <w:r>
              <w:t>dengan keahlian sesuai yang dipersyaratkan dengan</w:t>
            </w:r>
            <w:r>
              <w:rPr>
                <w:spacing w:val="1"/>
              </w:rPr>
              <w:t xml:space="preserve"> </w:t>
            </w:r>
            <w:r>
              <w:t>kebutuhan</w:t>
            </w:r>
            <w:r>
              <w:rPr>
                <w:spacing w:val="-1"/>
              </w:rPr>
              <w:t xml:space="preserve"> </w:t>
            </w:r>
            <w:r>
              <w:t>Perum</w:t>
            </w:r>
            <w:r>
              <w:rPr>
                <w:spacing w:val="-2"/>
              </w:rPr>
              <w:t xml:space="preserve"> </w:t>
            </w:r>
            <w:r>
              <w:t>DAMRI.</w:t>
            </w:r>
          </w:p>
        </w:tc>
      </w:tr>
      <w:tr>
        <w:tblPrEx>
          <w:tblCellMar>
            <w:top w:w="0" w:type="dxa"/>
            <w:left w:w="0" w:type="dxa"/>
            <w:bottom w:w="0" w:type="dxa"/>
            <w:right w:w="0" w:type="dxa"/>
          </w:tblCellMar>
        </w:tblPrEx>
        <w:trPr>
          <w:trHeight w:val="915"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63"/>
              <w:ind w:left="135" w:right="137"/>
              <w:jc w:val="center"/>
            </w:pPr>
            <w:r>
              <w:t>3.3</w:t>
            </w:r>
          </w:p>
        </w:tc>
        <w:tc>
          <w:tcPr>
            <w:tcW w:w="5724" w:type="dxa"/>
          </w:tcPr>
          <w:p>
            <w:pPr>
              <w:pStyle w:val="9"/>
              <w:spacing w:before="59"/>
              <w:ind w:left="160" w:right="202"/>
              <w:jc w:val="both"/>
            </w:pPr>
            <w:r>
              <w:t>Peserta Tender/Seleksi harus menyerahkan dokumen</w:t>
            </w:r>
            <w:r>
              <w:rPr>
                <w:spacing w:val="1"/>
              </w:rPr>
              <w:t xml:space="preserve"> </w:t>
            </w:r>
            <w:r>
              <w:t>penawaran</w:t>
            </w:r>
            <w:r>
              <w:rPr>
                <w:spacing w:val="1"/>
              </w:rPr>
              <w:t xml:space="preserve"> </w:t>
            </w:r>
            <w:r>
              <w:t>sesuai</w:t>
            </w:r>
            <w:r>
              <w:rPr>
                <w:spacing w:val="1"/>
              </w:rPr>
              <w:t xml:space="preserve"> </w:t>
            </w:r>
            <w:r>
              <w:t>bentuk-bentuk</w:t>
            </w:r>
            <w:r>
              <w:rPr>
                <w:spacing w:val="1"/>
              </w:rPr>
              <w:t xml:space="preserve"> </w:t>
            </w:r>
            <w:r>
              <w:t>yang</w:t>
            </w:r>
            <w:r>
              <w:rPr>
                <w:spacing w:val="1"/>
              </w:rPr>
              <w:t xml:space="preserve"> </w:t>
            </w:r>
            <w:r>
              <w:t>ditentukan</w:t>
            </w:r>
            <w:r>
              <w:rPr>
                <w:spacing w:val="1"/>
              </w:rPr>
              <w:t xml:space="preserve"> </w:t>
            </w:r>
            <w:r>
              <w:t>dalam</w:t>
            </w:r>
            <w:r>
              <w:rPr>
                <w:spacing w:val="-2"/>
              </w:rPr>
              <w:t xml:space="preserve"> </w:t>
            </w:r>
            <w:r>
              <w:t>bentuk</w:t>
            </w:r>
            <w:r>
              <w:rPr>
                <w:spacing w:val="-3"/>
              </w:rPr>
              <w:t xml:space="preserve"> </w:t>
            </w:r>
            <w:r>
              <w:t>surat</w:t>
            </w:r>
            <w:r>
              <w:rPr>
                <w:spacing w:val="-2"/>
              </w:rPr>
              <w:t xml:space="preserve"> </w:t>
            </w:r>
            <w:r>
              <w:t>penawaran</w:t>
            </w:r>
            <w:r>
              <w:rPr>
                <w:spacing w:val="-1"/>
              </w:rPr>
              <w:t xml:space="preserve"> </w:t>
            </w:r>
            <w:r>
              <w:t>dan lampiran.</w:t>
            </w:r>
          </w:p>
        </w:tc>
      </w:tr>
      <w:tr>
        <w:tblPrEx>
          <w:tblCellMar>
            <w:top w:w="0" w:type="dxa"/>
            <w:left w:w="0" w:type="dxa"/>
            <w:bottom w:w="0" w:type="dxa"/>
            <w:right w:w="0" w:type="dxa"/>
          </w:tblCellMar>
        </w:tblPrEx>
        <w:trPr>
          <w:trHeight w:val="652" w:hRule="atLeast"/>
        </w:trPr>
        <w:tc>
          <w:tcPr>
            <w:tcW w:w="602" w:type="dxa"/>
          </w:tcPr>
          <w:p>
            <w:pPr>
              <w:pStyle w:val="9"/>
              <w:spacing w:before="63"/>
              <w:ind w:left="264"/>
              <w:rPr>
                <w:b/>
              </w:rPr>
            </w:pPr>
            <w:r>
              <w:rPr>
                <w:b/>
              </w:rPr>
              <w:t>4.</w:t>
            </w:r>
          </w:p>
        </w:tc>
        <w:tc>
          <w:tcPr>
            <w:tcW w:w="2016" w:type="dxa"/>
            <w:vMerge w:val="restart"/>
          </w:tcPr>
          <w:p>
            <w:pPr>
              <w:pStyle w:val="9"/>
              <w:spacing w:before="63" w:line="254" w:lineRule="auto"/>
              <w:ind w:left="129" w:right="384"/>
              <w:rPr>
                <w:b/>
              </w:rPr>
            </w:pPr>
            <w:r>
              <w:rPr>
                <w:b/>
              </w:rPr>
              <w:t>KUALIFIKASI</w:t>
            </w:r>
            <w:r>
              <w:rPr>
                <w:b/>
                <w:spacing w:val="-62"/>
              </w:rPr>
              <w:t xml:space="preserve"> </w:t>
            </w:r>
            <w:r>
              <w:rPr>
                <w:b/>
              </w:rPr>
              <w:t>PESERTA</w:t>
            </w:r>
            <w:r>
              <w:rPr>
                <w:b/>
                <w:spacing w:val="1"/>
              </w:rPr>
              <w:t xml:space="preserve"> </w:t>
            </w:r>
            <w:r>
              <w:rPr>
                <w:b/>
              </w:rPr>
              <w:t>TENDER</w:t>
            </w:r>
          </w:p>
        </w:tc>
        <w:tc>
          <w:tcPr>
            <w:tcW w:w="409" w:type="dxa"/>
          </w:tcPr>
          <w:p>
            <w:pPr>
              <w:pStyle w:val="9"/>
              <w:spacing w:before="63"/>
              <w:ind w:left="26"/>
              <w:jc w:val="center"/>
            </w:pPr>
            <w:r>
              <w:t>:</w:t>
            </w:r>
          </w:p>
        </w:tc>
        <w:tc>
          <w:tcPr>
            <w:tcW w:w="621" w:type="dxa"/>
          </w:tcPr>
          <w:p>
            <w:pPr>
              <w:pStyle w:val="9"/>
              <w:spacing w:before="63"/>
              <w:ind w:left="135" w:right="138"/>
              <w:jc w:val="center"/>
            </w:pPr>
            <w:r>
              <w:t>4.1</w:t>
            </w:r>
          </w:p>
        </w:tc>
        <w:tc>
          <w:tcPr>
            <w:tcW w:w="5724" w:type="dxa"/>
          </w:tcPr>
          <w:p>
            <w:pPr>
              <w:pStyle w:val="9"/>
              <w:spacing w:before="59" w:line="242" w:lineRule="auto"/>
              <w:ind w:left="160"/>
            </w:pPr>
            <w:r>
              <w:t>Dokumen</w:t>
            </w:r>
            <w:r>
              <w:rPr>
                <w:spacing w:val="50"/>
              </w:rPr>
              <w:t xml:space="preserve"> </w:t>
            </w:r>
            <w:r>
              <w:t>kualifikasi</w:t>
            </w:r>
            <w:r>
              <w:rPr>
                <w:spacing w:val="50"/>
              </w:rPr>
              <w:t xml:space="preserve"> </w:t>
            </w:r>
            <w:r>
              <w:t>disampaikan</w:t>
            </w:r>
            <w:r>
              <w:rPr>
                <w:spacing w:val="51"/>
              </w:rPr>
              <w:t xml:space="preserve"> </w:t>
            </w:r>
            <w:r>
              <w:t>bersamaan</w:t>
            </w:r>
            <w:r>
              <w:rPr>
                <w:spacing w:val="50"/>
              </w:rPr>
              <w:t xml:space="preserve"> </w:t>
            </w:r>
            <w:r>
              <w:t>dengan</w:t>
            </w:r>
            <w:r>
              <w:rPr>
                <w:spacing w:val="-65"/>
              </w:rPr>
              <w:t xml:space="preserve"> </w:t>
            </w:r>
            <w:r>
              <w:t>dokumen</w:t>
            </w:r>
            <w:r>
              <w:rPr>
                <w:spacing w:val="-1"/>
              </w:rPr>
              <w:t xml:space="preserve"> </w:t>
            </w:r>
            <w:r>
              <w:t>penawaran.</w:t>
            </w:r>
          </w:p>
        </w:tc>
      </w:tr>
      <w:tr>
        <w:tblPrEx>
          <w:tblCellMar>
            <w:top w:w="0" w:type="dxa"/>
            <w:left w:w="0" w:type="dxa"/>
            <w:bottom w:w="0" w:type="dxa"/>
            <w:right w:w="0" w:type="dxa"/>
          </w:tblCellMar>
        </w:tblPrEx>
        <w:trPr>
          <w:trHeight w:val="652" w:hRule="atLeast"/>
        </w:trPr>
        <w:tc>
          <w:tcPr>
            <w:tcW w:w="602" w:type="dxa"/>
          </w:tcPr>
          <w:p>
            <w:pPr>
              <w:pStyle w:val="9"/>
              <w:rPr>
                <w:rFonts w:ascii="Times New Roman"/>
                <w:sz w:val="20"/>
              </w:rPr>
            </w:pPr>
          </w:p>
        </w:tc>
        <w:tc>
          <w:tcPr>
            <w:tcW w:w="2016" w:type="dxa"/>
            <w:vMerge w:val="continue"/>
            <w:tcBorders>
              <w:top w:val="nil"/>
            </w:tcBorders>
          </w:tcPr>
          <w:p>
            <w:pPr>
              <w:rPr>
                <w:sz w:val="2"/>
                <w:szCs w:val="2"/>
              </w:rPr>
            </w:pPr>
          </w:p>
        </w:tc>
        <w:tc>
          <w:tcPr>
            <w:tcW w:w="409" w:type="dxa"/>
          </w:tcPr>
          <w:p>
            <w:pPr>
              <w:pStyle w:val="9"/>
              <w:rPr>
                <w:rFonts w:ascii="Times New Roman"/>
                <w:sz w:val="20"/>
              </w:rPr>
            </w:pPr>
          </w:p>
        </w:tc>
        <w:tc>
          <w:tcPr>
            <w:tcW w:w="621" w:type="dxa"/>
          </w:tcPr>
          <w:p>
            <w:pPr>
              <w:pStyle w:val="9"/>
              <w:spacing w:before="63"/>
              <w:ind w:left="135" w:right="138"/>
              <w:jc w:val="center"/>
            </w:pPr>
            <w:r>
              <w:t>4.2</w:t>
            </w:r>
          </w:p>
        </w:tc>
        <w:tc>
          <w:tcPr>
            <w:tcW w:w="5724" w:type="dxa"/>
          </w:tcPr>
          <w:p>
            <w:pPr>
              <w:pStyle w:val="9"/>
              <w:spacing w:before="59" w:line="242" w:lineRule="auto"/>
              <w:ind w:left="160"/>
            </w:pPr>
            <w:r>
              <w:t>Persyaratan</w:t>
            </w:r>
            <w:r>
              <w:rPr>
                <w:spacing w:val="-16"/>
              </w:rPr>
              <w:t xml:space="preserve"> </w:t>
            </w:r>
            <w:r>
              <w:t>kualifikasi</w:t>
            </w:r>
            <w:r>
              <w:rPr>
                <w:spacing w:val="-15"/>
              </w:rPr>
              <w:t xml:space="preserve"> </w:t>
            </w:r>
            <w:r>
              <w:t>peserta</w:t>
            </w:r>
            <w:r>
              <w:rPr>
                <w:spacing w:val="-16"/>
              </w:rPr>
              <w:t xml:space="preserve"> </w:t>
            </w:r>
            <w:r>
              <w:t>Tender</w:t>
            </w:r>
            <w:r>
              <w:rPr>
                <w:spacing w:val="-15"/>
              </w:rPr>
              <w:t xml:space="preserve"> </w:t>
            </w:r>
            <w:r>
              <w:t>tercantum</w:t>
            </w:r>
            <w:r>
              <w:rPr>
                <w:spacing w:val="-17"/>
              </w:rPr>
              <w:t xml:space="preserve"> </w:t>
            </w:r>
            <w:r>
              <w:t>dalam</w:t>
            </w:r>
            <w:r>
              <w:rPr>
                <w:spacing w:val="-66"/>
              </w:rPr>
              <w:t xml:space="preserve"> </w:t>
            </w:r>
            <w:r>
              <w:t>dokumen kualifikasi</w:t>
            </w:r>
          </w:p>
        </w:tc>
      </w:tr>
      <w:tr>
        <w:tblPrEx>
          <w:tblCellMar>
            <w:top w:w="0" w:type="dxa"/>
            <w:left w:w="0" w:type="dxa"/>
            <w:bottom w:w="0" w:type="dxa"/>
            <w:right w:w="0" w:type="dxa"/>
          </w:tblCellMar>
        </w:tblPrEx>
        <w:trPr>
          <w:trHeight w:val="1182" w:hRule="atLeast"/>
        </w:trPr>
        <w:tc>
          <w:tcPr>
            <w:tcW w:w="602" w:type="dxa"/>
          </w:tcPr>
          <w:p>
            <w:pPr>
              <w:pStyle w:val="9"/>
              <w:spacing w:before="63"/>
              <w:ind w:left="264"/>
              <w:rPr>
                <w:b/>
              </w:rPr>
            </w:pPr>
            <w:r>
              <w:rPr>
                <w:b/>
              </w:rPr>
              <w:t>5.</w:t>
            </w:r>
          </w:p>
        </w:tc>
        <w:tc>
          <w:tcPr>
            <w:tcW w:w="2016" w:type="dxa"/>
          </w:tcPr>
          <w:p>
            <w:pPr>
              <w:pStyle w:val="9"/>
              <w:spacing w:before="63" w:line="252" w:lineRule="auto"/>
              <w:ind w:left="129" w:right="410"/>
              <w:rPr>
                <w:b/>
              </w:rPr>
            </w:pPr>
            <w:r>
              <w:rPr>
                <w:b/>
              </w:rPr>
              <w:t>BIAYA</w:t>
            </w:r>
            <w:r>
              <w:rPr>
                <w:b/>
                <w:spacing w:val="1"/>
              </w:rPr>
              <w:t xml:space="preserve"> </w:t>
            </w:r>
            <w:r>
              <w:rPr>
                <w:b/>
              </w:rPr>
              <w:t>PENAWARAN</w:t>
            </w:r>
          </w:p>
        </w:tc>
        <w:tc>
          <w:tcPr>
            <w:tcW w:w="409" w:type="dxa"/>
          </w:tcPr>
          <w:p>
            <w:pPr>
              <w:pStyle w:val="9"/>
              <w:spacing w:before="63"/>
              <w:ind w:left="26"/>
              <w:jc w:val="center"/>
            </w:pPr>
            <w:r>
              <w:t>:</w:t>
            </w:r>
          </w:p>
        </w:tc>
        <w:tc>
          <w:tcPr>
            <w:tcW w:w="621" w:type="dxa"/>
          </w:tcPr>
          <w:p>
            <w:pPr>
              <w:pStyle w:val="9"/>
              <w:spacing w:before="63"/>
              <w:ind w:left="135" w:right="138"/>
              <w:jc w:val="center"/>
            </w:pPr>
            <w:r>
              <w:t>5.1</w:t>
            </w:r>
          </w:p>
        </w:tc>
        <w:tc>
          <w:tcPr>
            <w:tcW w:w="5724" w:type="dxa"/>
          </w:tcPr>
          <w:p>
            <w:pPr>
              <w:pStyle w:val="9"/>
              <w:spacing w:before="59"/>
              <w:ind w:left="160" w:right="198"/>
              <w:jc w:val="both"/>
            </w:pPr>
            <w:r>
              <w:t>Semua</w:t>
            </w:r>
            <w:r>
              <w:rPr>
                <w:spacing w:val="1"/>
              </w:rPr>
              <w:t xml:space="preserve"> </w:t>
            </w:r>
            <w:r>
              <w:t>biaya</w:t>
            </w:r>
            <w:r>
              <w:rPr>
                <w:spacing w:val="1"/>
              </w:rPr>
              <w:t xml:space="preserve"> </w:t>
            </w:r>
            <w:r>
              <w:t>yang</w:t>
            </w:r>
            <w:r>
              <w:rPr>
                <w:spacing w:val="1"/>
              </w:rPr>
              <w:t xml:space="preserve"> </w:t>
            </w:r>
            <w:r>
              <w:t>dikeluarkan</w:t>
            </w:r>
            <w:r>
              <w:rPr>
                <w:spacing w:val="1"/>
              </w:rPr>
              <w:t xml:space="preserve"> </w:t>
            </w:r>
            <w:r>
              <w:t>oleh</w:t>
            </w:r>
            <w:r>
              <w:rPr>
                <w:spacing w:val="1"/>
              </w:rPr>
              <w:t xml:space="preserve"> </w:t>
            </w:r>
            <w:r>
              <w:t>Penyedia</w:t>
            </w:r>
            <w:r>
              <w:rPr>
                <w:spacing w:val="1"/>
              </w:rPr>
              <w:t xml:space="preserve"> </w:t>
            </w:r>
            <w:r>
              <w:t>Jasa</w:t>
            </w:r>
            <w:r>
              <w:rPr>
                <w:spacing w:val="1"/>
              </w:rPr>
              <w:t xml:space="preserve"> </w:t>
            </w:r>
            <w:r>
              <w:t>untuk</w:t>
            </w:r>
            <w:r>
              <w:rPr>
                <w:spacing w:val="1"/>
              </w:rPr>
              <w:t xml:space="preserve"> </w:t>
            </w:r>
            <w:r>
              <w:t>mengikuti</w:t>
            </w:r>
            <w:r>
              <w:rPr>
                <w:spacing w:val="1"/>
              </w:rPr>
              <w:t xml:space="preserve"> </w:t>
            </w:r>
            <w:r>
              <w:t>Tender/Seleksi</w:t>
            </w:r>
            <w:r>
              <w:rPr>
                <w:spacing w:val="1"/>
              </w:rPr>
              <w:t xml:space="preserve"> </w:t>
            </w:r>
            <w:r>
              <w:t>menjadi</w:t>
            </w:r>
            <w:r>
              <w:rPr>
                <w:spacing w:val="1"/>
              </w:rPr>
              <w:t xml:space="preserve"> </w:t>
            </w:r>
            <w:r>
              <w:t>beban</w:t>
            </w:r>
            <w:r>
              <w:rPr>
                <w:spacing w:val="1"/>
              </w:rPr>
              <w:t xml:space="preserve"> </w:t>
            </w:r>
            <w:r>
              <w:t>Penyedia Jasa dan tidak mendapat penggantian dari</w:t>
            </w:r>
            <w:r>
              <w:rPr>
                <w:spacing w:val="1"/>
              </w:rPr>
              <w:t xml:space="preserve"> </w:t>
            </w:r>
            <w:r>
              <w:t>PERUM</w:t>
            </w:r>
            <w:r>
              <w:rPr>
                <w:spacing w:val="-4"/>
              </w:rPr>
              <w:t xml:space="preserve"> </w:t>
            </w:r>
            <w:r>
              <w:t>DAMRI</w:t>
            </w:r>
          </w:p>
        </w:tc>
      </w:tr>
      <w:tr>
        <w:tblPrEx>
          <w:tblCellMar>
            <w:top w:w="0" w:type="dxa"/>
            <w:left w:w="0" w:type="dxa"/>
            <w:bottom w:w="0" w:type="dxa"/>
            <w:right w:w="0" w:type="dxa"/>
          </w:tblCellMar>
        </w:tblPrEx>
        <w:trPr>
          <w:trHeight w:val="856" w:hRule="atLeast"/>
        </w:trPr>
        <w:tc>
          <w:tcPr>
            <w:tcW w:w="602" w:type="dxa"/>
          </w:tcPr>
          <w:p>
            <w:pPr>
              <w:pStyle w:val="9"/>
              <w:spacing w:before="65"/>
              <w:ind w:left="264"/>
              <w:rPr>
                <w:b/>
              </w:rPr>
            </w:pPr>
            <w:r>
              <w:rPr>
                <w:b/>
              </w:rPr>
              <w:t>6.</w:t>
            </w:r>
          </w:p>
        </w:tc>
        <w:tc>
          <w:tcPr>
            <w:tcW w:w="2016" w:type="dxa"/>
          </w:tcPr>
          <w:p>
            <w:pPr>
              <w:pStyle w:val="9"/>
              <w:spacing w:before="65" w:line="252" w:lineRule="auto"/>
              <w:ind w:left="129" w:right="436"/>
              <w:rPr>
                <w:b/>
              </w:rPr>
            </w:pPr>
            <w:r>
              <w:rPr>
                <w:b/>
              </w:rPr>
              <w:t>PENJELASAN</w:t>
            </w:r>
            <w:r>
              <w:rPr>
                <w:b/>
                <w:spacing w:val="-62"/>
              </w:rPr>
              <w:t xml:space="preserve"> </w:t>
            </w:r>
            <w:r>
              <w:rPr>
                <w:b/>
              </w:rPr>
              <w:t>PEKERJAAN</w:t>
            </w:r>
          </w:p>
        </w:tc>
        <w:tc>
          <w:tcPr>
            <w:tcW w:w="409" w:type="dxa"/>
          </w:tcPr>
          <w:p>
            <w:pPr>
              <w:pStyle w:val="9"/>
              <w:spacing w:before="65"/>
              <w:ind w:left="26"/>
              <w:jc w:val="center"/>
            </w:pPr>
            <w:r>
              <w:t>:</w:t>
            </w:r>
          </w:p>
        </w:tc>
        <w:tc>
          <w:tcPr>
            <w:tcW w:w="621" w:type="dxa"/>
          </w:tcPr>
          <w:p>
            <w:pPr>
              <w:pStyle w:val="9"/>
              <w:spacing w:before="65"/>
              <w:ind w:left="135" w:right="138"/>
              <w:jc w:val="center"/>
            </w:pPr>
            <w:r>
              <w:t>6.1</w:t>
            </w:r>
          </w:p>
        </w:tc>
        <w:tc>
          <w:tcPr>
            <w:tcW w:w="5724" w:type="dxa"/>
          </w:tcPr>
          <w:p>
            <w:pPr>
              <w:pStyle w:val="9"/>
              <w:spacing w:before="44" w:line="264" w:lineRule="exact"/>
              <w:ind w:left="160" w:right="197"/>
              <w:jc w:val="both"/>
            </w:pPr>
            <w:r>
              <w:t>PERUM</w:t>
            </w:r>
            <w:r>
              <w:rPr>
                <w:spacing w:val="1"/>
              </w:rPr>
              <w:t xml:space="preserve"> </w:t>
            </w:r>
            <w:r>
              <w:t>DAMRI</w:t>
            </w:r>
            <w:r>
              <w:rPr>
                <w:spacing w:val="1"/>
              </w:rPr>
              <w:t xml:space="preserve"> </w:t>
            </w:r>
            <w:r>
              <w:t>memberikan</w:t>
            </w:r>
            <w:r>
              <w:rPr>
                <w:spacing w:val="1"/>
              </w:rPr>
              <w:t xml:space="preserve"> </w:t>
            </w:r>
            <w:r>
              <w:t>penjelasan</w:t>
            </w:r>
            <w:r>
              <w:rPr>
                <w:spacing w:val="1"/>
              </w:rPr>
              <w:t xml:space="preserve"> </w:t>
            </w:r>
            <w:r>
              <w:t>mengenai</w:t>
            </w:r>
            <w:r>
              <w:rPr>
                <w:spacing w:val="1"/>
              </w:rPr>
              <w:t xml:space="preserve"> </w:t>
            </w:r>
            <w:r>
              <w:rPr>
                <w:spacing w:val="-1"/>
              </w:rPr>
              <w:t>dokumen</w:t>
            </w:r>
            <w:r>
              <w:rPr>
                <w:spacing w:val="-12"/>
              </w:rPr>
              <w:t xml:space="preserve"> </w:t>
            </w:r>
            <w:r>
              <w:rPr>
                <w:spacing w:val="-1"/>
              </w:rPr>
              <w:t>Tender/Seleksi</w:t>
            </w:r>
            <w:r>
              <w:rPr>
                <w:spacing w:val="-10"/>
              </w:rPr>
              <w:t xml:space="preserve"> </w:t>
            </w:r>
            <w:r>
              <w:rPr>
                <w:spacing w:val="-1"/>
              </w:rPr>
              <w:t>pada</w:t>
            </w:r>
            <w:r>
              <w:rPr>
                <w:spacing w:val="-17"/>
              </w:rPr>
              <w:t xml:space="preserve"> </w:t>
            </w:r>
            <w:r>
              <w:rPr>
                <w:spacing w:val="-1"/>
              </w:rPr>
              <w:t>waktu</w:t>
            </w:r>
            <w:r>
              <w:rPr>
                <w:spacing w:val="-11"/>
              </w:rPr>
              <w:t xml:space="preserve"> </w:t>
            </w:r>
            <w:r>
              <w:t>dan</w:t>
            </w:r>
            <w:r>
              <w:rPr>
                <w:spacing w:val="-8"/>
              </w:rPr>
              <w:t xml:space="preserve"> </w:t>
            </w:r>
            <w:r>
              <w:t>tempat</w:t>
            </w:r>
            <w:r>
              <w:rPr>
                <w:spacing w:val="-15"/>
              </w:rPr>
              <w:t xml:space="preserve"> </w:t>
            </w:r>
            <w:r>
              <w:t>sesuai</w:t>
            </w:r>
            <w:r>
              <w:rPr>
                <w:spacing w:val="-66"/>
              </w:rPr>
              <w:t xml:space="preserve"> </w:t>
            </w:r>
            <w:r>
              <w:t>ketentuan</w:t>
            </w:r>
            <w:r>
              <w:rPr>
                <w:spacing w:val="3"/>
              </w:rPr>
              <w:t xml:space="preserve"> </w:t>
            </w:r>
            <w:r>
              <w:t>dalam</w:t>
            </w:r>
            <w:r>
              <w:rPr>
                <w:spacing w:val="-3"/>
              </w:rPr>
              <w:t xml:space="preserve"> </w:t>
            </w:r>
            <w:r>
              <w:t>data</w:t>
            </w:r>
            <w:r>
              <w:rPr>
                <w:spacing w:val="3"/>
              </w:rPr>
              <w:t xml:space="preserve"> </w:t>
            </w:r>
            <w:r>
              <w:t>Tender/seleksi.</w:t>
            </w:r>
          </w:p>
        </w:tc>
      </w:tr>
      <w:tr>
        <w:tblPrEx>
          <w:tblCellMar>
            <w:top w:w="0" w:type="dxa"/>
            <w:left w:w="0" w:type="dxa"/>
            <w:bottom w:w="0" w:type="dxa"/>
            <w:right w:w="0" w:type="dxa"/>
          </w:tblCellMar>
        </w:tblPrEx>
        <w:trPr>
          <w:trHeight w:val="1602"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5"/>
              <w:ind w:left="135" w:right="138"/>
              <w:jc w:val="center"/>
            </w:pPr>
            <w:r>
              <w:t>6.2</w:t>
            </w:r>
          </w:p>
        </w:tc>
        <w:tc>
          <w:tcPr>
            <w:tcW w:w="5724" w:type="dxa"/>
          </w:tcPr>
          <w:p>
            <w:pPr>
              <w:pStyle w:val="9"/>
              <w:spacing w:before="1"/>
              <w:ind w:left="180" w:right="197"/>
              <w:jc w:val="both"/>
            </w:pPr>
            <w:r>
              <w:t>Dalam</w:t>
            </w:r>
            <w:r>
              <w:rPr>
                <w:spacing w:val="1"/>
              </w:rPr>
              <w:t xml:space="preserve"> </w:t>
            </w:r>
            <w:r>
              <w:t>rapat</w:t>
            </w:r>
            <w:r>
              <w:rPr>
                <w:spacing w:val="1"/>
              </w:rPr>
              <w:t xml:space="preserve"> </w:t>
            </w:r>
            <w:r>
              <w:t>penjelasan pekerjaan apabila terdapat</w:t>
            </w:r>
            <w:r>
              <w:rPr>
                <w:spacing w:val="1"/>
              </w:rPr>
              <w:t xml:space="preserve"> </w:t>
            </w:r>
            <w:r>
              <w:t>pertanyaan dari peserta Tender/Seleksi, jawaban dari</w:t>
            </w:r>
            <w:r>
              <w:rPr>
                <w:spacing w:val="1"/>
              </w:rPr>
              <w:t xml:space="preserve"> </w:t>
            </w:r>
            <w:r>
              <w:t>PERUM</w:t>
            </w:r>
            <w:r>
              <w:rPr>
                <w:spacing w:val="1"/>
              </w:rPr>
              <w:t xml:space="preserve"> </w:t>
            </w:r>
            <w:r>
              <w:t>DAMRI,</w:t>
            </w:r>
            <w:r>
              <w:rPr>
                <w:spacing w:val="1"/>
              </w:rPr>
              <w:t xml:space="preserve"> </w:t>
            </w:r>
            <w:r>
              <w:t>keterangan</w:t>
            </w:r>
            <w:r>
              <w:rPr>
                <w:spacing w:val="1"/>
              </w:rPr>
              <w:t xml:space="preserve"> </w:t>
            </w:r>
            <w:r>
              <w:t>lain</w:t>
            </w:r>
            <w:r>
              <w:rPr>
                <w:spacing w:val="1"/>
              </w:rPr>
              <w:t xml:space="preserve"> </w:t>
            </w:r>
            <w:r>
              <w:t>termasuk</w:t>
            </w:r>
            <w:r>
              <w:rPr>
                <w:spacing w:val="1"/>
              </w:rPr>
              <w:t xml:space="preserve"> </w:t>
            </w:r>
            <w:r>
              <w:rPr>
                <w:position w:val="1"/>
              </w:rPr>
              <w:t>perubahannya,</w:t>
            </w:r>
            <w:r>
              <w:rPr>
                <w:spacing w:val="38"/>
                <w:position w:val="1"/>
              </w:rPr>
              <w:t xml:space="preserve"> </w:t>
            </w:r>
            <w:r>
              <w:t>dituangkan</w:t>
            </w:r>
            <w:r>
              <w:rPr>
                <w:spacing w:val="60"/>
              </w:rPr>
              <w:t xml:space="preserve"> </w:t>
            </w:r>
            <w:r>
              <w:t>dalam</w:t>
            </w:r>
            <w:r>
              <w:rPr>
                <w:spacing w:val="54"/>
              </w:rPr>
              <w:t xml:space="preserve"> </w:t>
            </w:r>
            <w:r>
              <w:t>Berita</w:t>
            </w:r>
            <w:r>
              <w:rPr>
                <w:spacing w:val="54"/>
              </w:rPr>
              <w:t xml:space="preserve"> </w:t>
            </w:r>
            <w:r>
              <w:t>Acara</w:t>
            </w:r>
          </w:p>
          <w:p>
            <w:pPr>
              <w:pStyle w:val="9"/>
              <w:spacing w:line="264" w:lineRule="exact"/>
              <w:ind w:left="180" w:right="197"/>
              <w:jc w:val="both"/>
            </w:pPr>
            <w:r>
              <w:t>Penjelasan yang ditandatangani oleh</w:t>
            </w:r>
            <w:r>
              <w:rPr>
                <w:spacing w:val="1"/>
              </w:rPr>
              <w:t xml:space="preserve"> </w:t>
            </w:r>
            <w:r>
              <w:t>Divisi Layanan</w:t>
            </w:r>
            <w:r>
              <w:rPr>
                <w:spacing w:val="1"/>
              </w:rPr>
              <w:t xml:space="preserve"> </w:t>
            </w:r>
            <w:r>
              <w:t>Pengadaan dan</w:t>
            </w:r>
            <w:r>
              <w:rPr>
                <w:spacing w:val="4"/>
              </w:rPr>
              <w:t xml:space="preserve"> </w:t>
            </w:r>
            <w:r>
              <w:t>Pihak-Pihak</w:t>
            </w:r>
            <w:r>
              <w:rPr>
                <w:spacing w:val="-4"/>
              </w:rPr>
              <w:t xml:space="preserve"> </w:t>
            </w:r>
            <w:r>
              <w:t>yang</w:t>
            </w:r>
            <w:r>
              <w:rPr>
                <w:spacing w:val="-7"/>
              </w:rPr>
              <w:t xml:space="preserve"> </w:t>
            </w:r>
            <w:r>
              <w:t>hadir.</w:t>
            </w:r>
          </w:p>
        </w:tc>
      </w:tr>
      <w:tr>
        <w:tblPrEx>
          <w:tblCellMar>
            <w:top w:w="0" w:type="dxa"/>
            <w:left w:w="0" w:type="dxa"/>
            <w:bottom w:w="0" w:type="dxa"/>
            <w:right w:w="0" w:type="dxa"/>
          </w:tblCellMar>
        </w:tblPrEx>
        <w:trPr>
          <w:trHeight w:val="1349"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3"/>
              <w:ind w:left="135" w:right="138"/>
              <w:jc w:val="center"/>
            </w:pPr>
            <w:r>
              <w:t>6.3</w:t>
            </w:r>
          </w:p>
        </w:tc>
        <w:tc>
          <w:tcPr>
            <w:tcW w:w="5724" w:type="dxa"/>
          </w:tcPr>
          <w:p>
            <w:pPr>
              <w:pStyle w:val="9"/>
              <w:spacing w:line="242" w:lineRule="auto"/>
              <w:ind w:left="180" w:right="289"/>
              <w:jc w:val="both"/>
            </w:pPr>
            <w:r>
              <w:t>Apabila dalam BAP terdapat hal-hal/ketentuan baru</w:t>
            </w:r>
            <w:r>
              <w:rPr>
                <w:spacing w:val="1"/>
              </w:rPr>
              <w:t xml:space="preserve"> </w:t>
            </w:r>
            <w:r>
              <w:rPr>
                <w:position w:val="1"/>
              </w:rPr>
              <w:t xml:space="preserve">atau </w:t>
            </w:r>
            <w:r>
              <w:t>perubahan</w:t>
            </w:r>
            <w:r>
              <w:rPr>
                <w:spacing w:val="1"/>
              </w:rPr>
              <w:t xml:space="preserve"> </w:t>
            </w:r>
            <w:r>
              <w:t>penting</w:t>
            </w:r>
            <w:r>
              <w:rPr>
                <w:spacing w:val="1"/>
              </w:rPr>
              <w:t xml:space="preserve"> </w:t>
            </w:r>
            <w:r>
              <w:t>yang</w:t>
            </w:r>
            <w:r>
              <w:rPr>
                <w:spacing w:val="69"/>
              </w:rPr>
              <w:t xml:space="preserve"> </w:t>
            </w:r>
            <w:r>
              <w:t>perlu</w:t>
            </w:r>
            <w:r>
              <w:rPr>
                <w:spacing w:val="69"/>
              </w:rPr>
              <w:t xml:space="preserve"> </w:t>
            </w:r>
            <w:r>
              <w:t>ditampung,</w:t>
            </w:r>
            <w:r>
              <w:rPr>
                <w:spacing w:val="1"/>
              </w:rPr>
              <w:t xml:space="preserve"> </w:t>
            </w:r>
            <w:r>
              <w:t>maka</w:t>
            </w:r>
            <w:r>
              <w:rPr>
                <w:spacing w:val="60"/>
              </w:rPr>
              <w:t xml:space="preserve"> </w:t>
            </w:r>
            <w:r>
              <w:t>Divisi</w:t>
            </w:r>
            <w:r>
              <w:rPr>
                <w:spacing w:val="-3"/>
              </w:rPr>
              <w:t xml:space="preserve"> </w:t>
            </w:r>
            <w:r>
              <w:t>Layanan</w:t>
            </w:r>
            <w:r>
              <w:rPr>
                <w:spacing w:val="-2"/>
              </w:rPr>
              <w:t xml:space="preserve"> </w:t>
            </w:r>
            <w:r>
              <w:t>Pengadaan</w:t>
            </w:r>
            <w:r>
              <w:rPr>
                <w:spacing w:val="-2"/>
              </w:rPr>
              <w:t xml:space="preserve"> </w:t>
            </w:r>
            <w:r>
              <w:rPr>
                <w:position w:val="1"/>
              </w:rPr>
              <w:t>harus</w:t>
            </w:r>
            <w:r>
              <w:rPr>
                <w:spacing w:val="126"/>
                <w:position w:val="1"/>
              </w:rPr>
              <w:t xml:space="preserve"> </w:t>
            </w:r>
            <w:r>
              <w:rPr>
                <w:position w:val="1"/>
              </w:rPr>
              <w:t>menuangkan</w:t>
            </w:r>
          </w:p>
          <w:p>
            <w:pPr>
              <w:pStyle w:val="9"/>
              <w:spacing w:line="264" w:lineRule="exact"/>
              <w:ind w:left="180" w:right="289"/>
              <w:jc w:val="both"/>
            </w:pPr>
            <w:r>
              <w:rPr>
                <w:spacing w:val="-2"/>
              </w:rPr>
              <w:t>ke</w:t>
            </w:r>
            <w:r>
              <w:rPr>
                <w:spacing w:val="-1"/>
              </w:rPr>
              <w:t xml:space="preserve"> </w:t>
            </w:r>
            <w:r>
              <w:rPr>
                <w:spacing w:val="-2"/>
              </w:rPr>
              <w:t>dalam</w:t>
            </w:r>
            <w:r>
              <w:rPr>
                <w:spacing w:val="-1"/>
              </w:rPr>
              <w:t xml:space="preserve"> </w:t>
            </w:r>
            <w:r>
              <w:rPr>
                <w:spacing w:val="-2"/>
              </w:rPr>
              <w:t>addendum</w:t>
            </w:r>
            <w:r>
              <w:rPr>
                <w:spacing w:val="-1"/>
              </w:rPr>
              <w:t xml:space="preserve"> dokumen Tender/ Seleksi yang</w:t>
            </w:r>
            <w:r>
              <w:t xml:space="preserve"> menjadi</w:t>
            </w:r>
            <w:r>
              <w:rPr>
                <w:spacing w:val="3"/>
              </w:rPr>
              <w:t xml:space="preserve"> </w:t>
            </w:r>
            <w:r>
              <w:t>bagian</w:t>
            </w:r>
            <w:r>
              <w:rPr>
                <w:spacing w:val="7"/>
              </w:rPr>
              <w:t xml:space="preserve"> </w:t>
            </w:r>
            <w:r>
              <w:t>tak</w:t>
            </w:r>
            <w:r>
              <w:rPr>
                <w:spacing w:val="2"/>
              </w:rPr>
              <w:t xml:space="preserve"> </w:t>
            </w:r>
            <w:r>
              <w:t>terpisahkan</w:t>
            </w:r>
            <w:r>
              <w:rPr>
                <w:spacing w:val="4"/>
              </w:rPr>
              <w:t xml:space="preserve"> </w:t>
            </w:r>
            <w:r>
              <w:t>dari</w:t>
            </w:r>
            <w:r>
              <w:rPr>
                <w:spacing w:val="4"/>
              </w:rPr>
              <w:t xml:space="preserve"> </w:t>
            </w:r>
            <w:r>
              <w:t>dokumen</w:t>
            </w:r>
            <w:r>
              <w:rPr>
                <w:spacing w:val="4"/>
              </w:rPr>
              <w:t xml:space="preserve"> </w:t>
            </w:r>
            <w:r>
              <w:t>Tender</w:t>
            </w:r>
          </w:p>
        </w:tc>
      </w:tr>
    </w:tbl>
    <w:p>
      <w:pPr>
        <w:spacing w:line="264" w:lineRule="exact"/>
        <w:jc w:val="both"/>
        <w:sectPr>
          <w:pgSz w:w="11910" w:h="16840"/>
          <w:pgMar w:top="1080" w:right="660" w:bottom="1120" w:left="1240" w:header="542" w:footer="832" w:gutter="0"/>
          <w:cols w:space="720" w:num="1"/>
        </w:sectPr>
      </w:pPr>
    </w:p>
    <w:p>
      <w:pPr>
        <w:pStyle w:val="3"/>
        <w:spacing w:before="4"/>
        <w:rPr>
          <w:b/>
          <w:sz w:val="10"/>
        </w:rPr>
      </w:pPr>
    </w:p>
    <w:tbl>
      <w:tblPr>
        <w:tblStyle w:val="5"/>
        <w:tblW w:w="0" w:type="auto"/>
        <w:tblInd w:w="212" w:type="dxa"/>
        <w:tblLayout w:type="fixed"/>
        <w:tblCellMar>
          <w:top w:w="0" w:type="dxa"/>
          <w:left w:w="0" w:type="dxa"/>
          <w:bottom w:w="0" w:type="dxa"/>
          <w:right w:w="0" w:type="dxa"/>
        </w:tblCellMar>
      </w:tblPr>
      <w:tblGrid>
        <w:gridCol w:w="602"/>
        <w:gridCol w:w="2077"/>
        <w:gridCol w:w="348"/>
        <w:gridCol w:w="621"/>
        <w:gridCol w:w="5723"/>
      </w:tblGrid>
      <w:tr>
        <w:tblPrEx>
          <w:tblCellMar>
            <w:top w:w="0" w:type="dxa"/>
            <w:left w:w="0" w:type="dxa"/>
            <w:bottom w:w="0" w:type="dxa"/>
            <w:right w:w="0" w:type="dxa"/>
          </w:tblCellMar>
        </w:tblPrEx>
        <w:trPr>
          <w:trHeight w:val="516"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rPr>
                <w:rFonts w:ascii="Times New Roman"/>
                <w:sz w:val="20"/>
              </w:rPr>
            </w:pPr>
          </w:p>
        </w:tc>
        <w:tc>
          <w:tcPr>
            <w:tcW w:w="5723" w:type="dxa"/>
          </w:tcPr>
          <w:p>
            <w:pPr>
              <w:pStyle w:val="9"/>
              <w:tabs>
                <w:tab w:val="left" w:pos="1077"/>
                <w:tab w:val="left" w:pos="1929"/>
                <w:tab w:val="left" w:pos="2857"/>
                <w:tab w:val="left" w:pos="3750"/>
              </w:tabs>
              <w:spacing w:line="264" w:lineRule="exact"/>
              <w:ind w:left="180" w:right="287"/>
            </w:pPr>
            <w:r>
              <w:t>dan</w:t>
            </w:r>
            <w:r>
              <w:rPr>
                <w:spacing w:val="43"/>
              </w:rPr>
              <w:t xml:space="preserve"> </w:t>
            </w:r>
            <w:r>
              <w:t>harus</w:t>
            </w:r>
            <w:r>
              <w:rPr>
                <w:spacing w:val="39"/>
              </w:rPr>
              <w:t xml:space="preserve"> </w:t>
            </w:r>
            <w:r>
              <w:t>disampaikan</w:t>
            </w:r>
            <w:r>
              <w:rPr>
                <w:spacing w:val="47"/>
              </w:rPr>
              <w:t xml:space="preserve"> </w:t>
            </w:r>
            <w:r>
              <w:t>dalam</w:t>
            </w:r>
            <w:r>
              <w:rPr>
                <w:spacing w:val="40"/>
              </w:rPr>
              <w:t xml:space="preserve"> </w:t>
            </w:r>
            <w:r>
              <w:t>waktu</w:t>
            </w:r>
            <w:r>
              <w:rPr>
                <w:spacing w:val="39"/>
              </w:rPr>
              <w:t xml:space="preserve"> </w:t>
            </w:r>
            <w:r>
              <w:t>bersamaan</w:t>
            </w:r>
            <w:r>
              <w:rPr>
                <w:spacing w:val="-66"/>
              </w:rPr>
              <w:t xml:space="preserve"> </w:t>
            </w:r>
            <w:r>
              <w:t>kepada</w:t>
            </w:r>
            <w:r>
              <w:tab/>
            </w:r>
            <w:r>
              <w:t>semua</w:t>
            </w:r>
            <w:r>
              <w:tab/>
            </w:r>
            <w:r>
              <w:t>peserta</w:t>
            </w:r>
            <w:r>
              <w:tab/>
            </w:r>
            <w:r>
              <w:t>Tender</w:t>
            </w:r>
            <w:r>
              <w:tab/>
            </w:r>
            <w:r>
              <w:t>secara</w:t>
            </w:r>
            <w:r>
              <w:rPr>
                <w:spacing w:val="-1"/>
              </w:rPr>
              <w:t xml:space="preserve"> </w:t>
            </w:r>
            <w:r>
              <w:t>tertulis.</w:t>
            </w:r>
          </w:p>
        </w:tc>
      </w:tr>
      <w:tr>
        <w:tblPrEx>
          <w:tblCellMar>
            <w:top w:w="0" w:type="dxa"/>
            <w:left w:w="0" w:type="dxa"/>
            <w:bottom w:w="0" w:type="dxa"/>
            <w:right w:w="0" w:type="dxa"/>
          </w:tblCellMar>
        </w:tblPrEx>
        <w:trPr>
          <w:trHeight w:val="702"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8"/>
              <w:ind w:left="135" w:right="138"/>
              <w:jc w:val="center"/>
            </w:pPr>
            <w:r>
              <w:t>6.4</w:t>
            </w:r>
          </w:p>
        </w:tc>
        <w:tc>
          <w:tcPr>
            <w:tcW w:w="5723" w:type="dxa"/>
          </w:tcPr>
          <w:p>
            <w:pPr>
              <w:pStyle w:val="9"/>
              <w:spacing w:line="240" w:lineRule="exact"/>
              <w:ind w:left="160" w:right="199"/>
              <w:jc w:val="both"/>
            </w:pPr>
            <w:r>
              <w:t>Dalam</w:t>
            </w:r>
            <w:r>
              <w:rPr>
                <w:spacing w:val="1"/>
              </w:rPr>
              <w:t xml:space="preserve"> </w:t>
            </w:r>
            <w:r>
              <w:t>acara</w:t>
            </w:r>
            <w:r>
              <w:rPr>
                <w:spacing w:val="1"/>
              </w:rPr>
              <w:t xml:space="preserve"> </w:t>
            </w:r>
            <w:r>
              <w:t>penjelasan</w:t>
            </w:r>
            <w:r>
              <w:rPr>
                <w:spacing w:val="1"/>
              </w:rPr>
              <w:t xml:space="preserve"> </w:t>
            </w:r>
            <w:r>
              <w:t>Tender/Seleksi,</w:t>
            </w:r>
            <w:r>
              <w:rPr>
                <w:spacing w:val="69"/>
              </w:rPr>
              <w:t xml:space="preserve"> </w:t>
            </w:r>
            <w:r>
              <w:t>PERUM</w:t>
            </w:r>
            <w:r>
              <w:rPr>
                <w:spacing w:val="1"/>
              </w:rPr>
              <w:t xml:space="preserve"> </w:t>
            </w:r>
            <w:r>
              <w:rPr>
                <w:spacing w:val="-1"/>
              </w:rPr>
              <w:t>DAMRI</w:t>
            </w:r>
            <w:r>
              <w:rPr>
                <w:spacing w:val="25"/>
              </w:rPr>
              <w:t xml:space="preserve"> </w:t>
            </w:r>
            <w:r>
              <w:rPr>
                <w:spacing w:val="-1"/>
              </w:rPr>
              <w:t>dapat</w:t>
            </w:r>
            <w:r>
              <w:rPr>
                <w:spacing w:val="-19"/>
              </w:rPr>
              <w:t xml:space="preserve"> </w:t>
            </w:r>
            <w:r>
              <w:rPr>
                <w:spacing w:val="-1"/>
              </w:rPr>
              <w:t>mengumumkan</w:t>
            </w:r>
            <w:r>
              <w:rPr>
                <w:spacing w:val="-16"/>
              </w:rPr>
              <w:t xml:space="preserve"> </w:t>
            </w:r>
            <w:r>
              <w:rPr>
                <w:spacing w:val="-1"/>
              </w:rPr>
              <w:t>nilai</w:t>
            </w:r>
            <w:r>
              <w:rPr>
                <w:spacing w:val="-12"/>
              </w:rPr>
              <w:t xml:space="preserve"> </w:t>
            </w:r>
            <w:r>
              <w:rPr>
                <w:spacing w:val="-1"/>
              </w:rPr>
              <w:t>total</w:t>
            </w:r>
            <w:r>
              <w:rPr>
                <w:spacing w:val="-16"/>
              </w:rPr>
              <w:t xml:space="preserve"> </w:t>
            </w:r>
            <w:r>
              <w:t>harga</w:t>
            </w:r>
            <w:r>
              <w:rPr>
                <w:spacing w:val="-13"/>
              </w:rPr>
              <w:t xml:space="preserve"> </w:t>
            </w:r>
            <w:r>
              <w:t>perkiraan</w:t>
            </w:r>
            <w:r>
              <w:rPr>
                <w:spacing w:val="-67"/>
              </w:rPr>
              <w:t xml:space="preserve"> </w:t>
            </w:r>
            <w:r>
              <w:t>sendiri</w:t>
            </w:r>
            <w:r>
              <w:rPr>
                <w:spacing w:val="-1"/>
              </w:rPr>
              <w:t xml:space="preserve"> </w:t>
            </w:r>
            <w:r>
              <w:t>(HPS).</w:t>
            </w:r>
          </w:p>
        </w:tc>
      </w:tr>
      <w:tr>
        <w:tblPrEx>
          <w:tblCellMar>
            <w:top w:w="0" w:type="dxa"/>
            <w:left w:w="0" w:type="dxa"/>
            <w:bottom w:w="0" w:type="dxa"/>
            <w:right w:w="0" w:type="dxa"/>
          </w:tblCellMar>
        </w:tblPrEx>
        <w:trPr>
          <w:trHeight w:val="724"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8"/>
              <w:ind w:left="135" w:right="138"/>
              <w:jc w:val="center"/>
            </w:pPr>
            <w:r>
              <w:t>6.5</w:t>
            </w:r>
          </w:p>
        </w:tc>
        <w:tc>
          <w:tcPr>
            <w:tcW w:w="5723" w:type="dxa"/>
          </w:tcPr>
          <w:p>
            <w:pPr>
              <w:pStyle w:val="9"/>
              <w:tabs>
                <w:tab w:val="left" w:pos="2465"/>
                <w:tab w:val="left" w:pos="4242"/>
                <w:tab w:val="left" w:pos="4974"/>
              </w:tabs>
              <w:spacing w:line="216" w:lineRule="auto"/>
              <w:ind w:left="160" w:right="200"/>
            </w:pPr>
            <w:r>
              <w:t>Peserta</w:t>
            </w:r>
            <w:r>
              <w:rPr>
                <w:spacing w:val="1"/>
              </w:rPr>
              <w:t xml:space="preserve"> </w:t>
            </w:r>
            <w:r>
              <w:t>Tender/ Seleksi</w:t>
            </w:r>
            <w:r>
              <w:rPr>
                <w:spacing w:val="1"/>
              </w:rPr>
              <w:t xml:space="preserve"> </w:t>
            </w:r>
            <w:r>
              <w:t>yang</w:t>
            </w:r>
            <w:r>
              <w:rPr>
                <w:spacing w:val="1"/>
              </w:rPr>
              <w:t xml:space="preserve"> </w:t>
            </w:r>
            <w:r>
              <w:t>tidak</w:t>
            </w:r>
            <w:r>
              <w:rPr>
                <w:spacing w:val="1"/>
              </w:rPr>
              <w:t xml:space="preserve"> </w:t>
            </w:r>
            <w:r>
              <w:t>hadir</w:t>
            </w:r>
            <w:r>
              <w:rPr>
                <w:spacing w:val="1"/>
              </w:rPr>
              <w:t xml:space="preserve"> </w:t>
            </w:r>
            <w:r>
              <w:t>pada</w:t>
            </w:r>
            <w:r>
              <w:rPr>
                <w:spacing w:val="1"/>
              </w:rPr>
              <w:t xml:space="preserve"> </w:t>
            </w:r>
            <w:r>
              <w:t>saat</w:t>
            </w:r>
            <w:r>
              <w:rPr>
                <w:spacing w:val="-66"/>
              </w:rPr>
              <w:t xml:space="preserve"> </w:t>
            </w:r>
            <w:r>
              <w:t>penjelasan</w:t>
            </w:r>
            <w:r>
              <w:rPr>
                <w:spacing w:val="35"/>
              </w:rPr>
              <w:t xml:space="preserve"> </w:t>
            </w:r>
            <w:r>
              <w:t>dokumen</w:t>
            </w:r>
            <w:r>
              <w:tab/>
            </w:r>
            <w:r>
              <w:t>Tender/</w:t>
            </w:r>
            <w:r>
              <w:rPr>
                <w:spacing w:val="23"/>
              </w:rPr>
              <w:t xml:space="preserve"> </w:t>
            </w:r>
            <w:r>
              <w:t>Seleksi</w:t>
            </w:r>
            <w:r>
              <w:tab/>
            </w:r>
            <w:r>
              <w:t>tidak</w:t>
            </w:r>
            <w:r>
              <w:tab/>
            </w:r>
            <w:r>
              <w:rPr>
                <w:spacing w:val="-2"/>
              </w:rPr>
              <w:t>dapat</w:t>
            </w:r>
          </w:p>
          <w:p>
            <w:pPr>
              <w:pStyle w:val="9"/>
              <w:spacing w:line="229" w:lineRule="exact"/>
              <w:ind w:left="160"/>
            </w:pPr>
            <w:r>
              <w:t>dijadikan</w:t>
            </w:r>
            <w:r>
              <w:rPr>
                <w:spacing w:val="-2"/>
              </w:rPr>
              <w:t xml:space="preserve"> </w:t>
            </w:r>
            <w:r>
              <w:t>dasar</w:t>
            </w:r>
            <w:r>
              <w:rPr>
                <w:spacing w:val="-5"/>
              </w:rPr>
              <w:t xml:space="preserve"> </w:t>
            </w:r>
            <w:r>
              <w:t>untuk</w:t>
            </w:r>
            <w:r>
              <w:rPr>
                <w:spacing w:val="-7"/>
              </w:rPr>
              <w:t xml:space="preserve"> </w:t>
            </w:r>
            <w:r>
              <w:t>menggugurkan</w:t>
            </w:r>
            <w:r>
              <w:rPr>
                <w:spacing w:val="-1"/>
              </w:rPr>
              <w:t xml:space="preserve"> </w:t>
            </w:r>
            <w:r>
              <w:t>penawarannya.</w:t>
            </w:r>
          </w:p>
        </w:tc>
      </w:tr>
      <w:tr>
        <w:tblPrEx>
          <w:tblCellMar>
            <w:top w:w="0" w:type="dxa"/>
            <w:left w:w="0" w:type="dxa"/>
            <w:bottom w:w="0" w:type="dxa"/>
            <w:right w:w="0" w:type="dxa"/>
          </w:tblCellMar>
        </w:tblPrEx>
        <w:trPr>
          <w:trHeight w:val="1176" w:hRule="atLeast"/>
        </w:trPr>
        <w:tc>
          <w:tcPr>
            <w:tcW w:w="602" w:type="dxa"/>
          </w:tcPr>
          <w:p>
            <w:pPr>
              <w:pStyle w:val="9"/>
              <w:spacing w:before="3"/>
              <w:ind w:left="264"/>
              <w:rPr>
                <w:b/>
              </w:rPr>
            </w:pPr>
            <w:r>
              <w:rPr>
                <w:b/>
              </w:rPr>
              <w:t>7.</w:t>
            </w:r>
          </w:p>
        </w:tc>
        <w:tc>
          <w:tcPr>
            <w:tcW w:w="2077" w:type="dxa"/>
          </w:tcPr>
          <w:p>
            <w:pPr>
              <w:pStyle w:val="9"/>
              <w:spacing w:before="3"/>
              <w:ind w:left="129"/>
              <w:rPr>
                <w:b/>
              </w:rPr>
            </w:pPr>
            <w:r>
              <w:rPr>
                <w:b/>
              </w:rPr>
              <w:t>ADDENDUM</w:t>
            </w:r>
            <w:r>
              <w:rPr>
                <w:b/>
                <w:spacing w:val="-3"/>
              </w:rPr>
              <w:t xml:space="preserve"> </w:t>
            </w:r>
            <w:r>
              <w:rPr>
                <w:b/>
              </w:rPr>
              <w:t>RKS</w:t>
            </w:r>
          </w:p>
        </w:tc>
        <w:tc>
          <w:tcPr>
            <w:tcW w:w="348" w:type="dxa"/>
          </w:tcPr>
          <w:p>
            <w:pPr>
              <w:pStyle w:val="9"/>
              <w:spacing w:before="3"/>
              <w:ind w:left="118"/>
            </w:pPr>
            <w:r>
              <w:t>:</w:t>
            </w:r>
          </w:p>
        </w:tc>
        <w:tc>
          <w:tcPr>
            <w:tcW w:w="621" w:type="dxa"/>
          </w:tcPr>
          <w:p>
            <w:pPr>
              <w:pStyle w:val="9"/>
              <w:spacing w:before="3"/>
              <w:ind w:left="135" w:right="138"/>
              <w:jc w:val="center"/>
            </w:pPr>
            <w:r>
              <w:t>7.1</w:t>
            </w:r>
          </w:p>
        </w:tc>
        <w:tc>
          <w:tcPr>
            <w:tcW w:w="5723" w:type="dxa"/>
          </w:tcPr>
          <w:p>
            <w:pPr>
              <w:pStyle w:val="9"/>
              <w:spacing w:before="3" w:line="252" w:lineRule="auto"/>
              <w:ind w:left="160" w:right="201"/>
              <w:jc w:val="both"/>
            </w:pPr>
            <w:r>
              <w:t>Sebelum</w:t>
            </w:r>
            <w:r>
              <w:rPr>
                <w:spacing w:val="1"/>
              </w:rPr>
              <w:t xml:space="preserve"> </w:t>
            </w:r>
            <w:r>
              <w:t>batas</w:t>
            </w:r>
            <w:r>
              <w:rPr>
                <w:spacing w:val="1"/>
              </w:rPr>
              <w:t xml:space="preserve"> </w:t>
            </w:r>
            <w:r>
              <w:t>waktu</w:t>
            </w:r>
            <w:r>
              <w:rPr>
                <w:spacing w:val="1"/>
              </w:rPr>
              <w:t xml:space="preserve"> </w:t>
            </w:r>
            <w:r>
              <w:t>penyampaian</w:t>
            </w:r>
            <w:r>
              <w:rPr>
                <w:spacing w:val="1"/>
              </w:rPr>
              <w:t xml:space="preserve"> </w:t>
            </w:r>
            <w:r>
              <w:t>penawaran</w:t>
            </w:r>
            <w:r>
              <w:rPr>
                <w:spacing w:val="1"/>
              </w:rPr>
              <w:t xml:space="preserve"> </w:t>
            </w:r>
            <w:r>
              <w:t>berakhir, Perum DAMRI dapat mengubah ketentuan</w:t>
            </w:r>
            <w:r>
              <w:rPr>
                <w:spacing w:val="1"/>
              </w:rPr>
              <w:t xml:space="preserve"> </w:t>
            </w:r>
            <w:r>
              <w:t>Rencana</w:t>
            </w:r>
            <w:r>
              <w:rPr>
                <w:spacing w:val="1"/>
              </w:rPr>
              <w:t xml:space="preserve"> </w:t>
            </w:r>
            <w:r>
              <w:t>Kerja</w:t>
            </w:r>
            <w:r>
              <w:rPr>
                <w:spacing w:val="1"/>
              </w:rPr>
              <w:t xml:space="preserve"> </w:t>
            </w:r>
            <w:r>
              <w:t>dan</w:t>
            </w:r>
            <w:r>
              <w:rPr>
                <w:spacing w:val="1"/>
              </w:rPr>
              <w:t xml:space="preserve"> </w:t>
            </w:r>
            <w:r>
              <w:t>Syarat-Syarat</w:t>
            </w:r>
            <w:r>
              <w:rPr>
                <w:spacing w:val="1"/>
              </w:rPr>
              <w:t xml:space="preserve"> </w:t>
            </w:r>
            <w:r>
              <w:t>(RKS)</w:t>
            </w:r>
            <w:r>
              <w:rPr>
                <w:spacing w:val="1"/>
              </w:rPr>
              <w:t xml:space="preserve"> </w:t>
            </w:r>
            <w:r>
              <w:t>dengan</w:t>
            </w:r>
            <w:r>
              <w:rPr>
                <w:spacing w:val="-66"/>
              </w:rPr>
              <w:t xml:space="preserve"> </w:t>
            </w:r>
            <w:r>
              <w:t>menerbitkan</w:t>
            </w:r>
            <w:r>
              <w:rPr>
                <w:spacing w:val="-1"/>
              </w:rPr>
              <w:t xml:space="preserve"> </w:t>
            </w:r>
            <w:r>
              <w:t>addendum.</w:t>
            </w:r>
          </w:p>
        </w:tc>
      </w:tr>
      <w:tr>
        <w:tblPrEx>
          <w:tblCellMar>
            <w:top w:w="0" w:type="dxa"/>
            <w:left w:w="0" w:type="dxa"/>
            <w:bottom w:w="0" w:type="dxa"/>
            <w:right w:w="0" w:type="dxa"/>
          </w:tblCellMar>
        </w:tblPrEx>
        <w:trPr>
          <w:trHeight w:val="1240"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67"/>
              <w:ind w:left="135" w:right="138"/>
              <w:jc w:val="center"/>
            </w:pPr>
            <w:r>
              <w:t>7.2</w:t>
            </w:r>
          </w:p>
        </w:tc>
        <w:tc>
          <w:tcPr>
            <w:tcW w:w="5723" w:type="dxa"/>
          </w:tcPr>
          <w:p>
            <w:pPr>
              <w:pStyle w:val="9"/>
              <w:spacing w:before="67" w:line="252" w:lineRule="auto"/>
              <w:ind w:left="160" w:right="204"/>
              <w:jc w:val="both"/>
            </w:pPr>
            <w:r>
              <w:t>Setiap Addendum yang diterbitkan merupakan bagian</w:t>
            </w:r>
            <w:r>
              <w:rPr>
                <w:spacing w:val="1"/>
              </w:rPr>
              <w:t xml:space="preserve"> </w:t>
            </w:r>
            <w:r>
              <w:t>yang tak terpisahkan dari dokumen tender dan harus</w:t>
            </w:r>
            <w:r>
              <w:rPr>
                <w:spacing w:val="1"/>
              </w:rPr>
              <w:t xml:space="preserve"> </w:t>
            </w:r>
            <w:r>
              <w:t>disampaikan dalam waktu bersamaan kepada semua</w:t>
            </w:r>
            <w:r>
              <w:rPr>
                <w:spacing w:val="1"/>
              </w:rPr>
              <w:t xml:space="preserve"> </w:t>
            </w:r>
            <w:r>
              <w:t>Peserta</w:t>
            </w:r>
            <w:r>
              <w:rPr>
                <w:spacing w:val="-1"/>
              </w:rPr>
              <w:t xml:space="preserve"> </w:t>
            </w:r>
            <w:r>
              <w:t>Tender/</w:t>
            </w:r>
            <w:r>
              <w:rPr>
                <w:spacing w:val="-5"/>
              </w:rPr>
              <w:t xml:space="preserve"> </w:t>
            </w:r>
            <w:r>
              <w:t>Seleksi.</w:t>
            </w:r>
          </w:p>
        </w:tc>
      </w:tr>
      <w:tr>
        <w:tblPrEx>
          <w:tblCellMar>
            <w:top w:w="0" w:type="dxa"/>
            <w:left w:w="0" w:type="dxa"/>
            <w:bottom w:w="0" w:type="dxa"/>
            <w:right w:w="0" w:type="dxa"/>
          </w:tblCellMar>
        </w:tblPrEx>
        <w:trPr>
          <w:trHeight w:val="1240"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67"/>
              <w:ind w:left="135" w:right="138"/>
              <w:jc w:val="center"/>
            </w:pPr>
            <w:r>
              <w:t>7.3</w:t>
            </w:r>
          </w:p>
        </w:tc>
        <w:tc>
          <w:tcPr>
            <w:tcW w:w="5723" w:type="dxa"/>
          </w:tcPr>
          <w:p>
            <w:pPr>
              <w:pStyle w:val="9"/>
              <w:spacing w:before="67" w:line="252" w:lineRule="auto"/>
              <w:ind w:left="160" w:right="198"/>
              <w:jc w:val="both"/>
            </w:pPr>
            <w:r>
              <w:t>Apabila addendum diterbitkan, maka untuk memberi</w:t>
            </w:r>
            <w:r>
              <w:rPr>
                <w:spacing w:val="1"/>
              </w:rPr>
              <w:t xml:space="preserve"> </w:t>
            </w:r>
            <w:r>
              <w:rPr>
                <w:spacing w:val="-1"/>
              </w:rPr>
              <w:t>waktu</w:t>
            </w:r>
            <w:r>
              <w:rPr>
                <w:spacing w:val="-16"/>
              </w:rPr>
              <w:t xml:space="preserve"> </w:t>
            </w:r>
            <w:r>
              <w:rPr>
                <w:spacing w:val="-1"/>
              </w:rPr>
              <w:t>yang</w:t>
            </w:r>
            <w:r>
              <w:rPr>
                <w:spacing w:val="-18"/>
              </w:rPr>
              <w:t xml:space="preserve"> </w:t>
            </w:r>
            <w:r>
              <w:rPr>
                <w:spacing w:val="-1"/>
              </w:rPr>
              <w:t>cukup</w:t>
            </w:r>
            <w:r>
              <w:rPr>
                <w:spacing w:val="-18"/>
              </w:rPr>
              <w:t xml:space="preserve"> </w:t>
            </w:r>
            <w:r>
              <w:rPr>
                <w:spacing w:val="-1"/>
              </w:rPr>
              <w:t>kepada</w:t>
            </w:r>
            <w:r>
              <w:rPr>
                <w:spacing w:val="-13"/>
              </w:rPr>
              <w:t xml:space="preserve"> </w:t>
            </w:r>
            <w:r>
              <w:rPr>
                <w:spacing w:val="-1"/>
              </w:rPr>
              <w:t>Peserta</w:t>
            </w:r>
            <w:r>
              <w:rPr>
                <w:spacing w:val="-17"/>
              </w:rPr>
              <w:t xml:space="preserve"> </w:t>
            </w:r>
            <w:r>
              <w:rPr>
                <w:spacing w:val="-1"/>
              </w:rPr>
              <w:t>Tender/Seleksi</w:t>
            </w:r>
            <w:r>
              <w:rPr>
                <w:spacing w:val="-18"/>
              </w:rPr>
              <w:t xml:space="preserve"> </w:t>
            </w:r>
            <w:r>
              <w:t>dalam</w:t>
            </w:r>
            <w:r>
              <w:rPr>
                <w:spacing w:val="-66"/>
              </w:rPr>
              <w:t xml:space="preserve"> </w:t>
            </w:r>
            <w:r>
              <w:t>penyiapan</w:t>
            </w:r>
            <w:r>
              <w:rPr>
                <w:spacing w:val="1"/>
              </w:rPr>
              <w:t xml:space="preserve"> </w:t>
            </w:r>
            <w:r>
              <w:t>penawaran,</w:t>
            </w:r>
            <w:r>
              <w:rPr>
                <w:spacing w:val="1"/>
              </w:rPr>
              <w:t xml:space="preserve"> </w:t>
            </w:r>
            <w:r>
              <w:t>Perum</w:t>
            </w:r>
            <w:r>
              <w:rPr>
                <w:spacing w:val="1"/>
              </w:rPr>
              <w:t xml:space="preserve"> </w:t>
            </w:r>
            <w:r>
              <w:t>DAMRI</w:t>
            </w:r>
            <w:r>
              <w:rPr>
                <w:spacing w:val="1"/>
              </w:rPr>
              <w:t xml:space="preserve"> </w:t>
            </w:r>
            <w:r>
              <w:t>dapat</w:t>
            </w:r>
            <w:r>
              <w:rPr>
                <w:spacing w:val="-66"/>
              </w:rPr>
              <w:t xml:space="preserve"> </w:t>
            </w:r>
            <w:r>
              <w:t>mengundurkan</w:t>
            </w:r>
            <w:r>
              <w:rPr>
                <w:spacing w:val="-2"/>
              </w:rPr>
              <w:t xml:space="preserve"> </w:t>
            </w:r>
            <w:r>
              <w:t>batas</w:t>
            </w:r>
            <w:r>
              <w:rPr>
                <w:spacing w:val="-1"/>
              </w:rPr>
              <w:t xml:space="preserve"> </w:t>
            </w:r>
            <w:r>
              <w:t>akhir</w:t>
            </w:r>
            <w:r>
              <w:rPr>
                <w:spacing w:val="-3"/>
              </w:rPr>
              <w:t xml:space="preserve"> </w:t>
            </w:r>
            <w:r>
              <w:t>pemasukan</w:t>
            </w:r>
            <w:r>
              <w:rPr>
                <w:spacing w:val="-2"/>
              </w:rPr>
              <w:t xml:space="preserve"> </w:t>
            </w:r>
            <w:r>
              <w:t>penawaran.</w:t>
            </w:r>
          </w:p>
        </w:tc>
      </w:tr>
      <w:tr>
        <w:tblPrEx>
          <w:tblCellMar>
            <w:top w:w="0" w:type="dxa"/>
            <w:left w:w="0" w:type="dxa"/>
            <w:bottom w:w="0" w:type="dxa"/>
            <w:right w:w="0" w:type="dxa"/>
          </w:tblCellMar>
        </w:tblPrEx>
        <w:trPr>
          <w:trHeight w:val="400" w:hRule="atLeast"/>
        </w:trPr>
        <w:tc>
          <w:tcPr>
            <w:tcW w:w="602" w:type="dxa"/>
          </w:tcPr>
          <w:p>
            <w:pPr>
              <w:pStyle w:val="9"/>
              <w:spacing w:before="67"/>
              <w:ind w:left="200"/>
              <w:rPr>
                <w:b/>
              </w:rPr>
            </w:pPr>
            <w:r>
              <w:rPr>
                <w:b/>
              </w:rPr>
              <w:t>B.</w:t>
            </w:r>
          </w:p>
        </w:tc>
        <w:tc>
          <w:tcPr>
            <w:tcW w:w="2077" w:type="dxa"/>
          </w:tcPr>
          <w:p>
            <w:pPr>
              <w:pStyle w:val="9"/>
              <w:spacing w:before="67"/>
              <w:ind w:left="129"/>
              <w:rPr>
                <w:b/>
              </w:rPr>
            </w:pPr>
            <w:r>
              <w:rPr>
                <w:b/>
              </w:rPr>
              <w:t>PENAWARAN</w:t>
            </w:r>
          </w:p>
        </w:tc>
        <w:tc>
          <w:tcPr>
            <w:tcW w:w="348" w:type="dxa"/>
          </w:tcPr>
          <w:p>
            <w:pPr>
              <w:pStyle w:val="9"/>
              <w:rPr>
                <w:rFonts w:ascii="Times New Roman"/>
                <w:sz w:val="20"/>
              </w:rPr>
            </w:pPr>
          </w:p>
        </w:tc>
        <w:tc>
          <w:tcPr>
            <w:tcW w:w="621" w:type="dxa"/>
          </w:tcPr>
          <w:p>
            <w:pPr>
              <w:pStyle w:val="9"/>
              <w:rPr>
                <w:rFonts w:ascii="Times New Roman"/>
                <w:sz w:val="20"/>
              </w:rPr>
            </w:pPr>
          </w:p>
        </w:tc>
        <w:tc>
          <w:tcPr>
            <w:tcW w:w="5723" w:type="dxa"/>
          </w:tcPr>
          <w:p>
            <w:pPr>
              <w:pStyle w:val="9"/>
              <w:rPr>
                <w:rFonts w:ascii="Times New Roman"/>
                <w:sz w:val="20"/>
              </w:rPr>
            </w:pPr>
          </w:p>
        </w:tc>
      </w:tr>
      <w:tr>
        <w:tblPrEx>
          <w:tblCellMar>
            <w:top w:w="0" w:type="dxa"/>
            <w:left w:w="0" w:type="dxa"/>
            <w:bottom w:w="0" w:type="dxa"/>
            <w:right w:w="0" w:type="dxa"/>
          </w:tblCellMar>
        </w:tblPrEx>
        <w:trPr>
          <w:trHeight w:val="680" w:hRule="atLeast"/>
        </w:trPr>
        <w:tc>
          <w:tcPr>
            <w:tcW w:w="602" w:type="dxa"/>
          </w:tcPr>
          <w:p>
            <w:pPr>
              <w:pStyle w:val="9"/>
              <w:spacing w:before="67"/>
              <w:ind w:left="264"/>
              <w:rPr>
                <w:b/>
              </w:rPr>
            </w:pPr>
            <w:r>
              <w:rPr>
                <w:b/>
              </w:rPr>
              <w:t>8.</w:t>
            </w:r>
          </w:p>
        </w:tc>
        <w:tc>
          <w:tcPr>
            <w:tcW w:w="2077" w:type="dxa"/>
          </w:tcPr>
          <w:p>
            <w:pPr>
              <w:pStyle w:val="9"/>
              <w:spacing w:before="67" w:line="252" w:lineRule="auto"/>
              <w:ind w:left="129" w:right="471"/>
              <w:rPr>
                <w:b/>
              </w:rPr>
            </w:pPr>
            <w:r>
              <w:rPr>
                <w:b/>
              </w:rPr>
              <w:t>BAHASA</w:t>
            </w:r>
            <w:r>
              <w:rPr>
                <w:b/>
                <w:spacing w:val="1"/>
              </w:rPr>
              <w:t xml:space="preserve"> </w:t>
            </w:r>
            <w:r>
              <w:rPr>
                <w:b/>
              </w:rPr>
              <w:t>PENAWARAN</w:t>
            </w:r>
          </w:p>
        </w:tc>
        <w:tc>
          <w:tcPr>
            <w:tcW w:w="348" w:type="dxa"/>
          </w:tcPr>
          <w:p>
            <w:pPr>
              <w:pStyle w:val="9"/>
              <w:spacing w:before="67"/>
              <w:ind w:left="118"/>
            </w:pPr>
            <w:r>
              <w:t>:</w:t>
            </w:r>
          </w:p>
        </w:tc>
        <w:tc>
          <w:tcPr>
            <w:tcW w:w="621" w:type="dxa"/>
          </w:tcPr>
          <w:p>
            <w:pPr>
              <w:pStyle w:val="9"/>
              <w:spacing w:before="67"/>
              <w:ind w:left="135" w:right="138"/>
              <w:jc w:val="center"/>
            </w:pPr>
            <w:r>
              <w:t>8.1</w:t>
            </w:r>
          </w:p>
        </w:tc>
        <w:tc>
          <w:tcPr>
            <w:tcW w:w="5723" w:type="dxa"/>
          </w:tcPr>
          <w:p>
            <w:pPr>
              <w:pStyle w:val="9"/>
              <w:tabs>
                <w:tab w:val="left" w:pos="1028"/>
                <w:tab w:val="left" w:pos="2126"/>
                <w:tab w:val="left" w:pos="3401"/>
                <w:tab w:val="left" w:pos="4141"/>
              </w:tabs>
              <w:spacing w:before="67" w:line="252" w:lineRule="auto"/>
              <w:ind w:left="160" w:right="206"/>
            </w:pPr>
            <w:r>
              <w:t>Semua</w:t>
            </w:r>
            <w:r>
              <w:tab/>
            </w:r>
            <w:r>
              <w:t>dokumen</w:t>
            </w:r>
            <w:r>
              <w:tab/>
            </w:r>
            <w:r>
              <w:t>penawaran</w:t>
            </w:r>
            <w:r>
              <w:tab/>
            </w:r>
            <w:r>
              <w:t>harus</w:t>
            </w:r>
            <w:r>
              <w:tab/>
            </w:r>
            <w:r>
              <w:rPr>
                <w:spacing w:val="-1"/>
              </w:rPr>
              <w:t>menggunakan</w:t>
            </w:r>
            <w:r>
              <w:rPr>
                <w:spacing w:val="-66"/>
              </w:rPr>
              <w:t xml:space="preserve"> </w:t>
            </w:r>
            <w:r>
              <w:t>bahasa</w:t>
            </w:r>
            <w:r>
              <w:rPr>
                <w:spacing w:val="-1"/>
              </w:rPr>
              <w:t xml:space="preserve"> </w:t>
            </w:r>
            <w:r>
              <w:t>Indonesia.</w:t>
            </w:r>
          </w:p>
        </w:tc>
      </w:tr>
      <w:tr>
        <w:tblPrEx>
          <w:tblCellMar>
            <w:top w:w="0" w:type="dxa"/>
            <w:left w:w="0" w:type="dxa"/>
            <w:bottom w:w="0" w:type="dxa"/>
            <w:right w:w="0" w:type="dxa"/>
          </w:tblCellMar>
        </w:tblPrEx>
        <w:trPr>
          <w:trHeight w:val="1520" w:hRule="atLeast"/>
        </w:trPr>
        <w:tc>
          <w:tcPr>
            <w:tcW w:w="602" w:type="dxa"/>
          </w:tcPr>
          <w:p>
            <w:pPr>
              <w:pStyle w:val="9"/>
              <w:spacing w:before="67"/>
              <w:ind w:left="264"/>
              <w:rPr>
                <w:b/>
              </w:rPr>
            </w:pPr>
            <w:r>
              <w:rPr>
                <w:b/>
              </w:rPr>
              <w:t>9.</w:t>
            </w:r>
          </w:p>
        </w:tc>
        <w:tc>
          <w:tcPr>
            <w:tcW w:w="2077" w:type="dxa"/>
          </w:tcPr>
          <w:p>
            <w:pPr>
              <w:pStyle w:val="9"/>
              <w:spacing w:before="67" w:line="252" w:lineRule="auto"/>
              <w:ind w:left="129" w:right="471"/>
              <w:rPr>
                <w:b/>
              </w:rPr>
            </w:pPr>
            <w:r>
              <w:rPr>
                <w:b/>
              </w:rPr>
              <w:t>DOKUMEN</w:t>
            </w:r>
            <w:r>
              <w:rPr>
                <w:b/>
                <w:spacing w:val="1"/>
              </w:rPr>
              <w:t xml:space="preserve"> </w:t>
            </w:r>
            <w:r>
              <w:rPr>
                <w:b/>
              </w:rPr>
              <w:t>PENAWARAN</w:t>
            </w:r>
          </w:p>
        </w:tc>
        <w:tc>
          <w:tcPr>
            <w:tcW w:w="348" w:type="dxa"/>
          </w:tcPr>
          <w:p>
            <w:pPr>
              <w:pStyle w:val="9"/>
              <w:spacing w:before="67"/>
              <w:ind w:left="118"/>
            </w:pPr>
            <w:r>
              <w:t>:</w:t>
            </w:r>
          </w:p>
        </w:tc>
        <w:tc>
          <w:tcPr>
            <w:tcW w:w="621" w:type="dxa"/>
          </w:tcPr>
          <w:p>
            <w:pPr>
              <w:pStyle w:val="9"/>
              <w:spacing w:before="67"/>
              <w:ind w:left="135" w:right="138"/>
              <w:jc w:val="center"/>
            </w:pPr>
            <w:r>
              <w:t>9.1</w:t>
            </w:r>
          </w:p>
        </w:tc>
        <w:tc>
          <w:tcPr>
            <w:tcW w:w="5723" w:type="dxa"/>
          </w:tcPr>
          <w:p>
            <w:pPr>
              <w:pStyle w:val="9"/>
              <w:spacing w:before="67" w:line="252" w:lineRule="auto"/>
              <w:ind w:left="160" w:right="197"/>
              <w:jc w:val="both"/>
            </w:pPr>
            <w:r>
              <w:t>Dokumen</w:t>
            </w:r>
            <w:r>
              <w:rPr>
                <w:spacing w:val="1"/>
              </w:rPr>
              <w:t xml:space="preserve"> </w:t>
            </w:r>
            <w:r>
              <w:t>penawaran</w:t>
            </w:r>
            <w:r>
              <w:rPr>
                <w:spacing w:val="1"/>
              </w:rPr>
              <w:t xml:space="preserve"> </w:t>
            </w:r>
            <w:r>
              <w:t>terdiri</w:t>
            </w:r>
            <w:r>
              <w:rPr>
                <w:spacing w:val="1"/>
              </w:rPr>
              <w:t xml:space="preserve"> </w:t>
            </w:r>
            <w:r>
              <w:t>dari:</w:t>
            </w:r>
            <w:r>
              <w:rPr>
                <w:spacing w:val="1"/>
              </w:rPr>
              <w:t xml:space="preserve"> </w:t>
            </w:r>
            <w:r>
              <w:t>Surat</w:t>
            </w:r>
            <w:r>
              <w:rPr>
                <w:spacing w:val="1"/>
              </w:rPr>
              <w:t xml:space="preserve"> </w:t>
            </w:r>
            <w:r>
              <w:t>Penawaran</w:t>
            </w:r>
            <w:r>
              <w:rPr>
                <w:spacing w:val="1"/>
              </w:rPr>
              <w:t xml:space="preserve"> </w:t>
            </w:r>
            <w:r>
              <w:t>Harga</w:t>
            </w:r>
            <w:r>
              <w:rPr>
                <w:spacing w:val="1"/>
              </w:rPr>
              <w:t xml:space="preserve"> </w:t>
            </w:r>
            <w:r>
              <w:t>dan</w:t>
            </w:r>
            <w:r>
              <w:rPr>
                <w:spacing w:val="1"/>
              </w:rPr>
              <w:t xml:space="preserve"> </w:t>
            </w:r>
            <w:r>
              <w:t>Dokumen</w:t>
            </w:r>
            <w:r>
              <w:rPr>
                <w:spacing w:val="1"/>
              </w:rPr>
              <w:t xml:space="preserve"> </w:t>
            </w:r>
            <w:r>
              <w:t>Penawaran</w:t>
            </w:r>
            <w:r>
              <w:rPr>
                <w:spacing w:val="1"/>
              </w:rPr>
              <w:t xml:space="preserve"> </w:t>
            </w:r>
            <w:r>
              <w:t>Administrasi</w:t>
            </w:r>
            <w:r>
              <w:rPr>
                <w:spacing w:val="1"/>
              </w:rPr>
              <w:t xml:space="preserve"> </w:t>
            </w:r>
            <w:r>
              <w:t>dan</w:t>
            </w:r>
            <w:r>
              <w:rPr>
                <w:spacing w:val="1"/>
              </w:rPr>
              <w:t xml:space="preserve"> </w:t>
            </w:r>
            <w:r>
              <w:t>Teknis,</w:t>
            </w:r>
            <w:r>
              <w:rPr>
                <w:spacing w:val="1"/>
              </w:rPr>
              <w:t xml:space="preserve"> </w:t>
            </w:r>
            <w:r>
              <w:t>serta</w:t>
            </w:r>
            <w:r>
              <w:rPr>
                <w:spacing w:val="1"/>
              </w:rPr>
              <w:t xml:space="preserve"> </w:t>
            </w:r>
            <w:r>
              <w:t>Pakta</w:t>
            </w:r>
            <w:r>
              <w:rPr>
                <w:spacing w:val="1"/>
              </w:rPr>
              <w:t xml:space="preserve"> </w:t>
            </w:r>
            <w:r>
              <w:t>Integritas.</w:t>
            </w:r>
            <w:r>
              <w:rPr>
                <w:spacing w:val="1"/>
              </w:rPr>
              <w:t xml:space="preserve"> </w:t>
            </w:r>
            <w:r>
              <w:t>Bermeterai</w:t>
            </w:r>
            <w:r>
              <w:rPr>
                <w:spacing w:val="1"/>
              </w:rPr>
              <w:t xml:space="preserve"> </w:t>
            </w:r>
            <w:r>
              <w:t>cukup,</w:t>
            </w:r>
            <w:r>
              <w:rPr>
                <w:spacing w:val="1"/>
              </w:rPr>
              <w:t xml:space="preserve"> </w:t>
            </w:r>
            <w:r>
              <w:t>bertanggal,</w:t>
            </w:r>
            <w:r>
              <w:rPr>
                <w:spacing w:val="-15"/>
              </w:rPr>
              <w:t xml:space="preserve"> </w:t>
            </w:r>
            <w:r>
              <w:t>ditanda</w:t>
            </w:r>
            <w:r>
              <w:rPr>
                <w:spacing w:val="-15"/>
              </w:rPr>
              <w:t xml:space="preserve"> </w:t>
            </w:r>
            <w:r>
              <w:t>tangani</w:t>
            </w:r>
            <w:r>
              <w:rPr>
                <w:spacing w:val="-14"/>
              </w:rPr>
              <w:t xml:space="preserve"> </w:t>
            </w:r>
            <w:r>
              <w:t>oleh</w:t>
            </w:r>
            <w:r>
              <w:rPr>
                <w:spacing w:val="-14"/>
              </w:rPr>
              <w:t xml:space="preserve"> </w:t>
            </w:r>
            <w:r>
              <w:t>yang</w:t>
            </w:r>
            <w:r>
              <w:rPr>
                <w:spacing w:val="-17"/>
              </w:rPr>
              <w:t xml:space="preserve"> </w:t>
            </w:r>
            <w:r>
              <w:t>berhak</w:t>
            </w:r>
            <w:r>
              <w:rPr>
                <w:spacing w:val="-16"/>
              </w:rPr>
              <w:t xml:space="preserve"> </w:t>
            </w:r>
            <w:r>
              <w:t>dan</w:t>
            </w:r>
            <w:r>
              <w:rPr>
                <w:spacing w:val="-14"/>
              </w:rPr>
              <w:t xml:space="preserve"> </w:t>
            </w:r>
            <w:r>
              <w:t>dicap</w:t>
            </w:r>
            <w:r>
              <w:rPr>
                <w:spacing w:val="-67"/>
              </w:rPr>
              <w:t xml:space="preserve"> </w:t>
            </w:r>
            <w:r>
              <w:t>perusahaan.</w:t>
            </w:r>
          </w:p>
        </w:tc>
      </w:tr>
      <w:tr>
        <w:tblPrEx>
          <w:tblCellMar>
            <w:top w:w="0" w:type="dxa"/>
            <w:left w:w="0" w:type="dxa"/>
            <w:bottom w:w="0" w:type="dxa"/>
            <w:right w:w="0" w:type="dxa"/>
          </w:tblCellMar>
        </w:tblPrEx>
        <w:trPr>
          <w:trHeight w:val="5653"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67"/>
              <w:ind w:left="135" w:right="138"/>
              <w:jc w:val="center"/>
            </w:pPr>
            <w:r>
              <w:t>9.2</w:t>
            </w:r>
          </w:p>
        </w:tc>
        <w:tc>
          <w:tcPr>
            <w:tcW w:w="5723" w:type="dxa"/>
          </w:tcPr>
          <w:p>
            <w:pPr>
              <w:pStyle w:val="9"/>
              <w:spacing w:before="67"/>
              <w:ind w:left="160"/>
            </w:pPr>
            <w:r>
              <w:t>Lampiran</w:t>
            </w:r>
            <w:r>
              <w:rPr>
                <w:spacing w:val="-2"/>
              </w:rPr>
              <w:t xml:space="preserve"> </w:t>
            </w:r>
            <w:r>
              <w:t>surat</w:t>
            </w:r>
            <w:r>
              <w:rPr>
                <w:spacing w:val="-4"/>
              </w:rPr>
              <w:t xml:space="preserve"> </w:t>
            </w:r>
            <w:r>
              <w:t>penawaran,</w:t>
            </w:r>
            <w:r>
              <w:rPr>
                <w:spacing w:val="-1"/>
              </w:rPr>
              <w:t xml:space="preserve"> </w:t>
            </w:r>
            <w:r>
              <w:t>terdiri</w:t>
            </w:r>
            <w:r>
              <w:rPr>
                <w:spacing w:val="-2"/>
              </w:rPr>
              <w:t xml:space="preserve"> </w:t>
            </w:r>
            <w:r>
              <w:t>dari:</w:t>
            </w:r>
          </w:p>
          <w:p>
            <w:pPr>
              <w:pStyle w:val="9"/>
              <w:numPr>
                <w:ilvl w:val="0"/>
                <w:numId w:val="1"/>
              </w:numPr>
              <w:tabs>
                <w:tab w:val="left" w:pos="514"/>
                <w:tab w:val="left" w:pos="1345"/>
                <w:tab w:val="left" w:pos="2732"/>
                <w:tab w:val="left" w:pos="3627"/>
                <w:tab w:val="left" w:pos="4411"/>
              </w:tabs>
              <w:spacing w:before="14" w:line="252" w:lineRule="auto"/>
              <w:ind w:right="203"/>
            </w:pPr>
            <w:r>
              <w:t>Surat</w:t>
            </w:r>
            <w:r>
              <w:tab/>
            </w:r>
            <w:r>
              <w:t>Penawaran</w:t>
            </w:r>
            <w:r>
              <w:tab/>
            </w:r>
            <w:r>
              <w:t>Harga</w:t>
            </w:r>
            <w:r>
              <w:tab/>
            </w:r>
            <w:r>
              <w:t>yang</w:t>
            </w:r>
            <w:r>
              <w:tab/>
            </w:r>
            <w:r>
              <w:rPr>
                <w:spacing w:val="-1"/>
              </w:rPr>
              <w:t>didalamnya</w:t>
            </w:r>
            <w:r>
              <w:rPr>
                <w:spacing w:val="-66"/>
              </w:rPr>
              <w:t xml:space="preserve"> </w:t>
            </w:r>
            <w:r>
              <w:t>mencantumkan:</w:t>
            </w:r>
          </w:p>
          <w:p>
            <w:pPr>
              <w:pStyle w:val="9"/>
              <w:numPr>
                <w:ilvl w:val="1"/>
                <w:numId w:val="1"/>
              </w:numPr>
              <w:tabs>
                <w:tab w:val="left" w:pos="937"/>
                <w:tab w:val="left" w:pos="938"/>
              </w:tabs>
              <w:spacing w:before="3"/>
              <w:ind w:hanging="425"/>
            </w:pPr>
            <w:r>
              <w:t>tanggal;</w:t>
            </w:r>
          </w:p>
          <w:p>
            <w:pPr>
              <w:pStyle w:val="9"/>
              <w:numPr>
                <w:ilvl w:val="1"/>
                <w:numId w:val="1"/>
              </w:numPr>
              <w:tabs>
                <w:tab w:val="left" w:pos="937"/>
                <w:tab w:val="left" w:pos="938"/>
              </w:tabs>
              <w:spacing w:before="14"/>
              <w:ind w:hanging="425"/>
            </w:pPr>
            <w:r>
              <w:t>masa</w:t>
            </w:r>
            <w:r>
              <w:rPr>
                <w:spacing w:val="-2"/>
              </w:rPr>
              <w:t xml:space="preserve"> </w:t>
            </w:r>
            <w:r>
              <w:t>berlaku</w:t>
            </w:r>
            <w:r>
              <w:rPr>
                <w:spacing w:val="-2"/>
              </w:rPr>
              <w:t xml:space="preserve"> </w:t>
            </w:r>
            <w:r>
              <w:t>penawaran;</w:t>
            </w:r>
          </w:p>
          <w:p>
            <w:pPr>
              <w:pStyle w:val="9"/>
              <w:numPr>
                <w:ilvl w:val="1"/>
                <w:numId w:val="1"/>
              </w:numPr>
              <w:tabs>
                <w:tab w:val="left" w:pos="937"/>
                <w:tab w:val="left" w:pos="938"/>
              </w:tabs>
              <w:spacing w:before="15"/>
              <w:ind w:hanging="425"/>
            </w:pPr>
            <w:r>
              <w:t>harga penawaran;</w:t>
            </w:r>
          </w:p>
          <w:p>
            <w:pPr>
              <w:pStyle w:val="9"/>
              <w:numPr>
                <w:ilvl w:val="1"/>
                <w:numId w:val="1"/>
              </w:numPr>
              <w:tabs>
                <w:tab w:val="left" w:pos="937"/>
                <w:tab w:val="left" w:pos="938"/>
              </w:tabs>
              <w:spacing w:before="15"/>
              <w:ind w:hanging="425"/>
            </w:pPr>
            <w:r>
              <w:t>jangka</w:t>
            </w:r>
            <w:r>
              <w:rPr>
                <w:spacing w:val="-4"/>
              </w:rPr>
              <w:t xml:space="preserve"> </w:t>
            </w:r>
            <w:r>
              <w:t>waktu</w:t>
            </w:r>
            <w:r>
              <w:rPr>
                <w:spacing w:val="-4"/>
              </w:rPr>
              <w:t xml:space="preserve"> </w:t>
            </w:r>
            <w:r>
              <w:t>pelaksanaan</w:t>
            </w:r>
            <w:r>
              <w:rPr>
                <w:spacing w:val="-4"/>
              </w:rPr>
              <w:t xml:space="preserve"> </w:t>
            </w:r>
            <w:r>
              <w:t>pekerjaan;</w:t>
            </w:r>
            <w:r>
              <w:rPr>
                <w:spacing w:val="-6"/>
              </w:rPr>
              <w:t xml:space="preserve"> </w:t>
            </w:r>
            <w:r>
              <w:t>dan</w:t>
            </w:r>
          </w:p>
          <w:p>
            <w:pPr>
              <w:pStyle w:val="9"/>
              <w:numPr>
                <w:ilvl w:val="1"/>
                <w:numId w:val="1"/>
              </w:numPr>
              <w:tabs>
                <w:tab w:val="left" w:pos="937"/>
                <w:tab w:val="left" w:pos="938"/>
              </w:tabs>
              <w:spacing w:before="14"/>
              <w:ind w:hanging="425"/>
            </w:pPr>
            <w:r>
              <w:rPr>
                <w:spacing w:val="-1"/>
              </w:rPr>
              <w:t>tanda</w:t>
            </w:r>
            <w:r>
              <w:rPr>
                <w:spacing w:val="-17"/>
              </w:rPr>
              <w:t xml:space="preserve"> </w:t>
            </w:r>
            <w:r>
              <w:rPr>
                <w:spacing w:val="-1"/>
              </w:rPr>
              <w:t>tangan</w:t>
            </w:r>
            <w:r>
              <w:rPr>
                <w:spacing w:val="-16"/>
              </w:rPr>
              <w:t xml:space="preserve"> </w:t>
            </w:r>
            <w:r>
              <w:rPr>
                <w:spacing w:val="-1"/>
              </w:rPr>
              <w:t>pimpinan</w:t>
            </w:r>
            <w:r>
              <w:rPr>
                <w:spacing w:val="-15"/>
              </w:rPr>
              <w:t xml:space="preserve"> </w:t>
            </w:r>
            <w:r>
              <w:t>perusahaan</w:t>
            </w:r>
            <w:r>
              <w:rPr>
                <w:spacing w:val="-16"/>
              </w:rPr>
              <w:t xml:space="preserve"> </w:t>
            </w:r>
            <w:r>
              <w:t>bermeterai;</w:t>
            </w:r>
          </w:p>
          <w:p>
            <w:pPr>
              <w:pStyle w:val="9"/>
              <w:numPr>
                <w:ilvl w:val="0"/>
                <w:numId w:val="1"/>
              </w:numPr>
              <w:tabs>
                <w:tab w:val="left" w:pos="514"/>
              </w:tabs>
              <w:spacing w:before="14"/>
              <w:ind w:hanging="354"/>
            </w:pPr>
            <w:r>
              <w:t>Daftar</w:t>
            </w:r>
            <w:r>
              <w:rPr>
                <w:spacing w:val="-4"/>
              </w:rPr>
              <w:t xml:space="preserve"> </w:t>
            </w:r>
            <w:r>
              <w:t>kuantitas</w:t>
            </w:r>
            <w:r>
              <w:rPr>
                <w:spacing w:val="-2"/>
              </w:rPr>
              <w:t xml:space="preserve"> </w:t>
            </w:r>
            <w:r>
              <w:t>dan</w:t>
            </w:r>
            <w:r>
              <w:rPr>
                <w:spacing w:val="-3"/>
              </w:rPr>
              <w:t xml:space="preserve"> </w:t>
            </w:r>
            <w:r>
              <w:t>harga,</w:t>
            </w:r>
            <w:r>
              <w:rPr>
                <w:spacing w:val="-4"/>
              </w:rPr>
              <w:t xml:space="preserve"> </w:t>
            </w:r>
            <w:r>
              <w:t>apabila</w:t>
            </w:r>
            <w:r>
              <w:rPr>
                <w:spacing w:val="-3"/>
              </w:rPr>
              <w:t xml:space="preserve"> </w:t>
            </w:r>
            <w:r>
              <w:t>dipersyaratkan</w:t>
            </w:r>
          </w:p>
          <w:p>
            <w:pPr>
              <w:pStyle w:val="9"/>
              <w:numPr>
                <w:ilvl w:val="0"/>
                <w:numId w:val="1"/>
              </w:numPr>
              <w:tabs>
                <w:tab w:val="left" w:pos="514"/>
              </w:tabs>
              <w:spacing w:before="15"/>
              <w:ind w:hanging="354"/>
            </w:pPr>
            <w:r>
              <w:t>Dokumen</w:t>
            </w:r>
            <w:r>
              <w:rPr>
                <w:spacing w:val="-1"/>
              </w:rPr>
              <w:t xml:space="preserve"> </w:t>
            </w:r>
            <w:r>
              <w:t>Penawaran Teknis:</w:t>
            </w:r>
          </w:p>
          <w:p>
            <w:pPr>
              <w:pStyle w:val="9"/>
              <w:numPr>
                <w:ilvl w:val="1"/>
                <w:numId w:val="1"/>
              </w:numPr>
              <w:tabs>
                <w:tab w:val="left" w:pos="937"/>
                <w:tab w:val="left" w:pos="938"/>
              </w:tabs>
              <w:spacing w:before="14"/>
              <w:ind w:hanging="425"/>
            </w:pPr>
            <w:r>
              <w:t>metode</w:t>
            </w:r>
            <w:r>
              <w:rPr>
                <w:spacing w:val="-5"/>
              </w:rPr>
              <w:t xml:space="preserve"> </w:t>
            </w:r>
            <w:r>
              <w:t>pelaksanaan;</w:t>
            </w:r>
          </w:p>
          <w:p>
            <w:pPr>
              <w:pStyle w:val="9"/>
              <w:numPr>
                <w:ilvl w:val="1"/>
                <w:numId w:val="1"/>
              </w:numPr>
              <w:tabs>
                <w:tab w:val="left" w:pos="937"/>
                <w:tab w:val="left" w:pos="938"/>
                <w:tab w:val="left" w:pos="1856"/>
                <w:tab w:val="left" w:pos="2503"/>
                <w:tab w:val="left" w:pos="3439"/>
                <w:tab w:val="left" w:pos="4310"/>
              </w:tabs>
              <w:spacing w:before="15" w:line="252" w:lineRule="auto"/>
              <w:ind w:right="200"/>
            </w:pPr>
            <w:r>
              <w:t>jadwal</w:t>
            </w:r>
            <w:r>
              <w:tab/>
            </w:r>
            <w:r>
              <w:t>dan</w:t>
            </w:r>
            <w:r>
              <w:tab/>
            </w:r>
            <w:r>
              <w:t>jangka</w:t>
            </w:r>
            <w:r>
              <w:tab/>
            </w:r>
            <w:r>
              <w:t>waktu</w:t>
            </w:r>
            <w:r>
              <w:tab/>
            </w:r>
            <w:r>
              <w:t>pelaksanaan</w:t>
            </w:r>
            <w:r>
              <w:rPr>
                <w:spacing w:val="-66"/>
              </w:rPr>
              <w:t xml:space="preserve"> </w:t>
            </w:r>
            <w:r>
              <w:t>pekerjaan;</w:t>
            </w:r>
          </w:p>
          <w:p>
            <w:pPr>
              <w:pStyle w:val="9"/>
              <w:numPr>
                <w:ilvl w:val="1"/>
                <w:numId w:val="1"/>
              </w:numPr>
              <w:tabs>
                <w:tab w:val="left" w:pos="937"/>
                <w:tab w:val="left" w:pos="938"/>
              </w:tabs>
              <w:spacing w:before="2"/>
              <w:ind w:hanging="425"/>
            </w:pPr>
            <w:r>
              <w:t>daftar</w:t>
            </w:r>
            <w:r>
              <w:rPr>
                <w:spacing w:val="-2"/>
              </w:rPr>
              <w:t xml:space="preserve"> </w:t>
            </w:r>
            <w:r>
              <w:t>personil</w:t>
            </w:r>
            <w:r>
              <w:rPr>
                <w:spacing w:val="-2"/>
              </w:rPr>
              <w:t xml:space="preserve"> </w:t>
            </w:r>
            <w:r>
              <w:t>inti;</w:t>
            </w:r>
          </w:p>
          <w:p>
            <w:pPr>
              <w:pStyle w:val="9"/>
              <w:numPr>
                <w:ilvl w:val="0"/>
                <w:numId w:val="1"/>
              </w:numPr>
              <w:tabs>
                <w:tab w:val="left" w:pos="514"/>
              </w:tabs>
              <w:spacing w:before="15" w:line="252" w:lineRule="auto"/>
              <w:ind w:right="197"/>
              <w:jc w:val="both"/>
            </w:pPr>
            <w:r>
              <w:t>surat</w:t>
            </w:r>
            <w:r>
              <w:rPr>
                <w:spacing w:val="1"/>
              </w:rPr>
              <w:t xml:space="preserve"> </w:t>
            </w:r>
            <w:r>
              <w:t>kuasa</w:t>
            </w:r>
            <w:r>
              <w:rPr>
                <w:spacing w:val="1"/>
              </w:rPr>
              <w:t xml:space="preserve"> </w:t>
            </w:r>
            <w:r>
              <w:t>dari</w:t>
            </w:r>
            <w:r>
              <w:rPr>
                <w:spacing w:val="1"/>
              </w:rPr>
              <w:t xml:space="preserve"> </w:t>
            </w:r>
            <w:r>
              <w:t>Direktur</w:t>
            </w:r>
            <w:r>
              <w:rPr>
                <w:spacing w:val="1"/>
              </w:rPr>
              <w:t xml:space="preserve"> </w:t>
            </w:r>
            <w:r>
              <w:t>Utama/Pimpinan</w:t>
            </w:r>
            <w:r>
              <w:rPr>
                <w:spacing w:val="1"/>
              </w:rPr>
              <w:t xml:space="preserve"> </w:t>
            </w:r>
            <w:r>
              <w:t>perusahaan kepada penerima kuasa yang namanya</w:t>
            </w:r>
            <w:r>
              <w:rPr>
                <w:spacing w:val="-66"/>
              </w:rPr>
              <w:t xml:space="preserve"> </w:t>
            </w:r>
            <w:r>
              <w:t>tercantum</w:t>
            </w:r>
            <w:r>
              <w:rPr>
                <w:spacing w:val="-13"/>
              </w:rPr>
              <w:t xml:space="preserve"> </w:t>
            </w:r>
            <w:r>
              <w:t>dalam</w:t>
            </w:r>
            <w:r>
              <w:rPr>
                <w:spacing w:val="-13"/>
              </w:rPr>
              <w:t xml:space="preserve"> </w:t>
            </w:r>
            <w:r>
              <w:t>akta</w:t>
            </w:r>
            <w:r>
              <w:rPr>
                <w:spacing w:val="-8"/>
              </w:rPr>
              <w:t xml:space="preserve"> </w:t>
            </w:r>
            <w:r>
              <w:t>pendirian</w:t>
            </w:r>
            <w:r>
              <w:rPr>
                <w:spacing w:val="-11"/>
              </w:rPr>
              <w:t xml:space="preserve"> </w:t>
            </w:r>
            <w:r>
              <w:t>atau</w:t>
            </w:r>
            <w:r>
              <w:rPr>
                <w:spacing w:val="-10"/>
              </w:rPr>
              <w:t xml:space="preserve"> </w:t>
            </w:r>
            <w:r>
              <w:t>perubahannya</w:t>
            </w:r>
            <w:r>
              <w:rPr>
                <w:spacing w:val="-67"/>
              </w:rPr>
              <w:t xml:space="preserve"> </w:t>
            </w:r>
            <w:r>
              <w:t>(apabila</w:t>
            </w:r>
            <w:r>
              <w:rPr>
                <w:spacing w:val="-1"/>
              </w:rPr>
              <w:t xml:space="preserve"> </w:t>
            </w:r>
            <w:r>
              <w:t>dikuasakan)</w:t>
            </w:r>
          </w:p>
          <w:p>
            <w:pPr>
              <w:pStyle w:val="9"/>
              <w:numPr>
                <w:ilvl w:val="0"/>
                <w:numId w:val="1"/>
              </w:numPr>
              <w:tabs>
                <w:tab w:val="left" w:pos="514"/>
              </w:tabs>
              <w:spacing w:before="5"/>
              <w:ind w:hanging="354"/>
              <w:jc w:val="both"/>
            </w:pPr>
            <w:r>
              <w:t>Pakta</w:t>
            </w:r>
            <w:r>
              <w:rPr>
                <w:spacing w:val="-4"/>
              </w:rPr>
              <w:t xml:space="preserve"> </w:t>
            </w:r>
            <w:r>
              <w:t>Integritas;</w:t>
            </w:r>
            <w:r>
              <w:rPr>
                <w:spacing w:val="-6"/>
              </w:rPr>
              <w:t xml:space="preserve"> </w:t>
            </w:r>
            <w:r>
              <w:t>dan</w:t>
            </w:r>
          </w:p>
          <w:p>
            <w:pPr>
              <w:pStyle w:val="9"/>
              <w:numPr>
                <w:ilvl w:val="0"/>
                <w:numId w:val="1"/>
              </w:numPr>
              <w:tabs>
                <w:tab w:val="left" w:pos="514"/>
              </w:tabs>
              <w:spacing w:before="14" w:line="246" w:lineRule="exact"/>
              <w:ind w:hanging="354"/>
              <w:jc w:val="both"/>
            </w:pPr>
            <w:r>
              <w:t>Dokumen</w:t>
            </w:r>
            <w:r>
              <w:rPr>
                <w:spacing w:val="-3"/>
              </w:rPr>
              <w:t xml:space="preserve"> </w:t>
            </w:r>
            <w:r>
              <w:t>lain</w:t>
            </w:r>
            <w:r>
              <w:rPr>
                <w:spacing w:val="-2"/>
              </w:rPr>
              <w:t xml:space="preserve"> </w:t>
            </w:r>
            <w:r>
              <w:t>yang</w:t>
            </w:r>
            <w:r>
              <w:rPr>
                <w:spacing w:val="-5"/>
              </w:rPr>
              <w:t xml:space="preserve"> </w:t>
            </w:r>
            <w:r>
              <w:t>dipersyaratkan.</w:t>
            </w:r>
          </w:p>
        </w:tc>
      </w:tr>
    </w:tbl>
    <w:p>
      <w:pPr>
        <w:spacing w:line="246" w:lineRule="exact"/>
        <w:jc w:val="both"/>
        <w:sectPr>
          <w:pgSz w:w="11910" w:h="16840"/>
          <w:pgMar w:top="1080" w:right="660" w:bottom="1020" w:left="1240" w:header="542" w:footer="832" w:gutter="0"/>
          <w:cols w:space="720" w:num="1"/>
        </w:sectPr>
      </w:pPr>
    </w:p>
    <w:p>
      <w:pPr>
        <w:pStyle w:val="3"/>
        <w:spacing w:before="8"/>
        <w:rPr>
          <w:b/>
          <w:sz w:val="10"/>
        </w:rPr>
      </w:pPr>
    </w:p>
    <w:tbl>
      <w:tblPr>
        <w:tblStyle w:val="5"/>
        <w:tblW w:w="0" w:type="auto"/>
        <w:tblInd w:w="276" w:type="dxa"/>
        <w:tblLayout w:type="fixed"/>
        <w:tblCellMar>
          <w:top w:w="0" w:type="dxa"/>
          <w:left w:w="0" w:type="dxa"/>
          <w:bottom w:w="0" w:type="dxa"/>
          <w:right w:w="0" w:type="dxa"/>
        </w:tblCellMar>
      </w:tblPr>
      <w:tblGrid>
        <w:gridCol w:w="608"/>
        <w:gridCol w:w="1872"/>
        <w:gridCol w:w="453"/>
        <w:gridCol w:w="681"/>
        <w:gridCol w:w="5695"/>
      </w:tblGrid>
      <w:tr>
        <w:tblPrEx>
          <w:tblCellMar>
            <w:top w:w="0" w:type="dxa"/>
            <w:left w:w="0" w:type="dxa"/>
            <w:bottom w:w="0" w:type="dxa"/>
            <w:right w:w="0" w:type="dxa"/>
          </w:tblCellMar>
        </w:tblPrEx>
        <w:trPr>
          <w:trHeight w:val="892" w:hRule="atLeast"/>
        </w:trPr>
        <w:tc>
          <w:tcPr>
            <w:tcW w:w="608" w:type="dxa"/>
          </w:tcPr>
          <w:p>
            <w:pPr>
              <w:pStyle w:val="9"/>
              <w:ind w:right="57"/>
              <w:jc w:val="right"/>
              <w:rPr>
                <w:b/>
              </w:rPr>
            </w:pPr>
            <w:r>
              <w:rPr>
                <w:b/>
              </w:rPr>
              <w:t>10.</w:t>
            </w:r>
          </w:p>
        </w:tc>
        <w:tc>
          <w:tcPr>
            <w:tcW w:w="1872" w:type="dxa"/>
          </w:tcPr>
          <w:p>
            <w:pPr>
              <w:pStyle w:val="9"/>
              <w:spacing w:line="252" w:lineRule="auto"/>
              <w:ind w:left="59" w:right="336"/>
              <w:rPr>
                <w:b/>
              </w:rPr>
            </w:pPr>
            <w:r>
              <w:rPr>
                <w:b/>
              </w:rPr>
              <w:t>HARGA</w:t>
            </w:r>
            <w:r>
              <w:rPr>
                <w:b/>
                <w:spacing w:val="1"/>
              </w:rPr>
              <w:t xml:space="preserve"> </w:t>
            </w:r>
            <w:r>
              <w:rPr>
                <w:b/>
              </w:rPr>
              <w:t>PENAWARAN</w:t>
            </w:r>
          </w:p>
        </w:tc>
        <w:tc>
          <w:tcPr>
            <w:tcW w:w="453" w:type="dxa"/>
          </w:tcPr>
          <w:p>
            <w:pPr>
              <w:pStyle w:val="9"/>
              <w:ind w:right="120"/>
              <w:jc w:val="right"/>
            </w:pPr>
            <w:r>
              <w:t>:</w:t>
            </w:r>
          </w:p>
        </w:tc>
        <w:tc>
          <w:tcPr>
            <w:tcW w:w="681" w:type="dxa"/>
          </w:tcPr>
          <w:p>
            <w:pPr>
              <w:pStyle w:val="9"/>
              <w:ind w:left="124"/>
            </w:pPr>
            <w:r>
              <w:t>10.1</w:t>
            </w:r>
          </w:p>
        </w:tc>
        <w:tc>
          <w:tcPr>
            <w:tcW w:w="5695" w:type="dxa"/>
          </w:tcPr>
          <w:p>
            <w:pPr>
              <w:pStyle w:val="9"/>
              <w:spacing w:line="252" w:lineRule="auto"/>
              <w:ind w:left="130" w:right="207"/>
              <w:jc w:val="both"/>
            </w:pPr>
            <w:r>
              <w:t>Harga penawaran adalah harga yang tercantum dalam</w:t>
            </w:r>
            <w:r>
              <w:rPr>
                <w:spacing w:val="-66"/>
              </w:rPr>
              <w:t xml:space="preserve"> </w:t>
            </w:r>
            <w:r>
              <w:t>surat penawaran berdasar jumlah rincian dalam daftar</w:t>
            </w:r>
            <w:r>
              <w:rPr>
                <w:spacing w:val="1"/>
              </w:rPr>
              <w:t xml:space="preserve"> </w:t>
            </w:r>
            <w:r>
              <w:t>kuantitas dan harga</w:t>
            </w:r>
            <w:r>
              <w:rPr>
                <w:spacing w:val="-1"/>
              </w:rPr>
              <w:t xml:space="preserve"> </w:t>
            </w:r>
            <w:r>
              <w:t>untuk</w:t>
            </w:r>
            <w:r>
              <w:rPr>
                <w:spacing w:val="-3"/>
              </w:rPr>
              <w:t xml:space="preserve"> </w:t>
            </w:r>
            <w:r>
              <w:t>seluruh</w:t>
            </w:r>
            <w:r>
              <w:rPr>
                <w:spacing w:val="-1"/>
              </w:rPr>
              <w:t xml:space="preserve"> </w:t>
            </w:r>
            <w:r>
              <w:t>pekerjaan.</w:t>
            </w:r>
          </w:p>
        </w:tc>
      </w:tr>
      <w:tr>
        <w:tblPrEx>
          <w:tblCellMar>
            <w:top w:w="0" w:type="dxa"/>
            <w:left w:w="0" w:type="dxa"/>
            <w:bottom w:w="0" w:type="dxa"/>
            <w:right w:w="0" w:type="dxa"/>
          </w:tblCellMar>
        </w:tblPrEx>
        <w:trPr>
          <w:trHeight w:val="2360" w:hRule="atLeast"/>
        </w:trPr>
        <w:tc>
          <w:tcPr>
            <w:tcW w:w="608" w:type="dxa"/>
          </w:tcPr>
          <w:p>
            <w:pPr>
              <w:pStyle w:val="9"/>
              <w:rPr>
                <w:rFonts w:ascii="Times New Roman"/>
                <w:sz w:val="20"/>
              </w:rPr>
            </w:pPr>
          </w:p>
        </w:tc>
        <w:tc>
          <w:tcPr>
            <w:tcW w:w="1872" w:type="dxa"/>
          </w:tcPr>
          <w:p>
            <w:pPr>
              <w:pStyle w:val="9"/>
              <w:rPr>
                <w:rFonts w:ascii="Times New Roman"/>
                <w:sz w:val="20"/>
              </w:rPr>
            </w:pPr>
          </w:p>
        </w:tc>
        <w:tc>
          <w:tcPr>
            <w:tcW w:w="453" w:type="dxa"/>
          </w:tcPr>
          <w:p>
            <w:pPr>
              <w:pStyle w:val="9"/>
              <w:rPr>
                <w:rFonts w:ascii="Times New Roman"/>
                <w:sz w:val="20"/>
              </w:rPr>
            </w:pPr>
          </w:p>
        </w:tc>
        <w:tc>
          <w:tcPr>
            <w:tcW w:w="681" w:type="dxa"/>
          </w:tcPr>
          <w:p>
            <w:pPr>
              <w:pStyle w:val="9"/>
              <w:spacing w:before="67"/>
              <w:ind w:left="124"/>
            </w:pPr>
            <w:r>
              <w:t>10.2</w:t>
            </w:r>
          </w:p>
        </w:tc>
        <w:tc>
          <w:tcPr>
            <w:tcW w:w="5695" w:type="dxa"/>
          </w:tcPr>
          <w:p>
            <w:pPr>
              <w:pStyle w:val="9"/>
              <w:spacing w:before="67" w:line="252" w:lineRule="auto"/>
              <w:ind w:left="130" w:right="203"/>
              <w:jc w:val="both"/>
            </w:pPr>
            <w:r>
              <w:t>Harga</w:t>
            </w:r>
            <w:r>
              <w:rPr>
                <w:spacing w:val="1"/>
              </w:rPr>
              <w:t xml:space="preserve"> </w:t>
            </w:r>
            <w:r>
              <w:t>penawaran</w:t>
            </w:r>
            <w:r>
              <w:rPr>
                <w:spacing w:val="1"/>
              </w:rPr>
              <w:t xml:space="preserve"> </w:t>
            </w:r>
            <w:r>
              <w:t>harus</w:t>
            </w:r>
            <w:r>
              <w:rPr>
                <w:spacing w:val="1"/>
              </w:rPr>
              <w:t xml:space="preserve"> </w:t>
            </w:r>
            <w:r>
              <w:t>ditulis</w:t>
            </w:r>
            <w:r>
              <w:rPr>
                <w:spacing w:val="1"/>
              </w:rPr>
              <w:t xml:space="preserve"> </w:t>
            </w:r>
            <w:r>
              <w:t>dengan</w:t>
            </w:r>
            <w:r>
              <w:rPr>
                <w:spacing w:val="1"/>
              </w:rPr>
              <w:t xml:space="preserve"> </w:t>
            </w:r>
            <w:r>
              <w:t>jelas</w:t>
            </w:r>
            <w:r>
              <w:rPr>
                <w:spacing w:val="1"/>
              </w:rPr>
              <w:t xml:space="preserve"> </w:t>
            </w:r>
            <w:r>
              <w:t>dalam</w:t>
            </w:r>
            <w:r>
              <w:rPr>
                <w:spacing w:val="-66"/>
              </w:rPr>
              <w:t xml:space="preserve"> </w:t>
            </w:r>
            <w:r>
              <w:t>angka dan huruf. Dalam hal angka dan huruf berbeda,</w:t>
            </w:r>
            <w:r>
              <w:rPr>
                <w:spacing w:val="-66"/>
              </w:rPr>
              <w:t xml:space="preserve"> </w:t>
            </w:r>
            <w:r>
              <w:t>maka</w:t>
            </w:r>
            <w:r>
              <w:rPr>
                <w:spacing w:val="1"/>
              </w:rPr>
              <w:t xml:space="preserve"> </w:t>
            </w:r>
            <w:r>
              <w:t>yang</w:t>
            </w:r>
            <w:r>
              <w:rPr>
                <w:spacing w:val="1"/>
              </w:rPr>
              <w:t xml:space="preserve"> </w:t>
            </w:r>
            <w:r>
              <w:t>digunakan</w:t>
            </w:r>
            <w:r>
              <w:rPr>
                <w:spacing w:val="1"/>
              </w:rPr>
              <w:t xml:space="preserve"> </w:t>
            </w:r>
            <w:r>
              <w:t>adalah</w:t>
            </w:r>
            <w:r>
              <w:rPr>
                <w:spacing w:val="1"/>
              </w:rPr>
              <w:t xml:space="preserve"> </w:t>
            </w:r>
            <w:r>
              <w:t>dalam</w:t>
            </w:r>
            <w:r>
              <w:rPr>
                <w:spacing w:val="1"/>
              </w:rPr>
              <w:t xml:space="preserve"> </w:t>
            </w:r>
            <w:r>
              <w:t>huruf.</w:t>
            </w:r>
            <w:r>
              <w:rPr>
                <w:spacing w:val="1"/>
              </w:rPr>
              <w:t xml:space="preserve"> </w:t>
            </w:r>
            <w:r>
              <w:t>Apabila</w:t>
            </w:r>
            <w:r>
              <w:rPr>
                <w:spacing w:val="-66"/>
              </w:rPr>
              <w:t xml:space="preserve"> </w:t>
            </w:r>
            <w:r>
              <w:t>harga</w:t>
            </w:r>
            <w:r>
              <w:rPr>
                <w:spacing w:val="-9"/>
              </w:rPr>
              <w:t xml:space="preserve"> </w:t>
            </w:r>
            <w:r>
              <w:t>penawaran</w:t>
            </w:r>
            <w:r>
              <w:rPr>
                <w:spacing w:val="-7"/>
              </w:rPr>
              <w:t xml:space="preserve"> </w:t>
            </w:r>
            <w:r>
              <w:t>dalam</w:t>
            </w:r>
            <w:r>
              <w:rPr>
                <w:spacing w:val="-9"/>
              </w:rPr>
              <w:t xml:space="preserve"> </w:t>
            </w:r>
            <w:r>
              <w:t>huruf</w:t>
            </w:r>
            <w:r>
              <w:rPr>
                <w:spacing w:val="-7"/>
              </w:rPr>
              <w:t xml:space="preserve"> </w:t>
            </w:r>
            <w:r>
              <w:t>tidak</w:t>
            </w:r>
            <w:r>
              <w:rPr>
                <w:spacing w:val="-10"/>
              </w:rPr>
              <w:t xml:space="preserve"> </w:t>
            </w:r>
            <w:r>
              <w:t>bisa</w:t>
            </w:r>
            <w:r>
              <w:rPr>
                <w:spacing w:val="-8"/>
              </w:rPr>
              <w:t xml:space="preserve"> </w:t>
            </w:r>
            <w:r>
              <w:t>diartikan/tidak</w:t>
            </w:r>
            <w:r>
              <w:rPr>
                <w:spacing w:val="-67"/>
              </w:rPr>
              <w:t xml:space="preserve"> </w:t>
            </w:r>
            <w:r>
              <w:t>bermakna,</w:t>
            </w:r>
            <w:r>
              <w:rPr>
                <w:spacing w:val="1"/>
              </w:rPr>
              <w:t xml:space="preserve"> </w:t>
            </w:r>
            <w:r>
              <w:t>maka</w:t>
            </w:r>
            <w:r>
              <w:rPr>
                <w:spacing w:val="1"/>
              </w:rPr>
              <w:t xml:space="preserve"> </w:t>
            </w:r>
            <w:r>
              <w:t>pada</w:t>
            </w:r>
            <w:r>
              <w:rPr>
                <w:spacing w:val="1"/>
              </w:rPr>
              <w:t xml:space="preserve"> </w:t>
            </w:r>
            <w:r>
              <w:t>saat</w:t>
            </w:r>
            <w:r>
              <w:rPr>
                <w:spacing w:val="1"/>
              </w:rPr>
              <w:t xml:space="preserve"> </w:t>
            </w:r>
            <w:r>
              <w:t>pembukaan</w:t>
            </w:r>
            <w:r>
              <w:rPr>
                <w:spacing w:val="1"/>
              </w:rPr>
              <w:t xml:space="preserve"> </w:t>
            </w:r>
            <w:r>
              <w:t>penawaran</w:t>
            </w:r>
            <w:r>
              <w:rPr>
                <w:spacing w:val="-66"/>
              </w:rPr>
              <w:t xml:space="preserve"> </w:t>
            </w:r>
            <w:r>
              <w:t>ditulis “TIDAK JELAS”, dalam evaluasi penawaran tidak</w:t>
            </w:r>
            <w:r>
              <w:rPr>
                <w:spacing w:val="-66"/>
              </w:rPr>
              <w:t xml:space="preserve"> </w:t>
            </w:r>
            <w:r>
              <w:t>boleh digugurkan dan harga penawaran yang berlaku</w:t>
            </w:r>
            <w:r>
              <w:rPr>
                <w:spacing w:val="1"/>
              </w:rPr>
              <w:t xml:space="preserve"> </w:t>
            </w:r>
            <w:r>
              <w:t>adalah</w:t>
            </w:r>
            <w:r>
              <w:rPr>
                <w:spacing w:val="-1"/>
              </w:rPr>
              <w:t xml:space="preserve"> </w:t>
            </w:r>
            <w:r>
              <w:t>harga penawaran terkoreksi</w:t>
            </w:r>
          </w:p>
        </w:tc>
      </w:tr>
      <w:tr>
        <w:tblPrEx>
          <w:tblCellMar>
            <w:top w:w="0" w:type="dxa"/>
            <w:left w:w="0" w:type="dxa"/>
            <w:bottom w:w="0" w:type="dxa"/>
            <w:right w:w="0" w:type="dxa"/>
          </w:tblCellMar>
        </w:tblPrEx>
        <w:trPr>
          <w:trHeight w:val="2080" w:hRule="atLeast"/>
        </w:trPr>
        <w:tc>
          <w:tcPr>
            <w:tcW w:w="608" w:type="dxa"/>
          </w:tcPr>
          <w:p>
            <w:pPr>
              <w:pStyle w:val="9"/>
              <w:rPr>
                <w:rFonts w:ascii="Times New Roman"/>
                <w:sz w:val="20"/>
              </w:rPr>
            </w:pPr>
          </w:p>
        </w:tc>
        <w:tc>
          <w:tcPr>
            <w:tcW w:w="1872" w:type="dxa"/>
          </w:tcPr>
          <w:p>
            <w:pPr>
              <w:pStyle w:val="9"/>
              <w:rPr>
                <w:rFonts w:ascii="Times New Roman"/>
                <w:sz w:val="20"/>
              </w:rPr>
            </w:pPr>
          </w:p>
        </w:tc>
        <w:tc>
          <w:tcPr>
            <w:tcW w:w="453" w:type="dxa"/>
          </w:tcPr>
          <w:p>
            <w:pPr>
              <w:pStyle w:val="9"/>
              <w:rPr>
                <w:rFonts w:ascii="Times New Roman"/>
                <w:sz w:val="20"/>
              </w:rPr>
            </w:pPr>
          </w:p>
        </w:tc>
        <w:tc>
          <w:tcPr>
            <w:tcW w:w="681" w:type="dxa"/>
          </w:tcPr>
          <w:p>
            <w:pPr>
              <w:pStyle w:val="9"/>
              <w:spacing w:before="67"/>
              <w:ind w:left="124"/>
            </w:pPr>
            <w:r>
              <w:t>10.3</w:t>
            </w:r>
          </w:p>
        </w:tc>
        <w:tc>
          <w:tcPr>
            <w:tcW w:w="5695" w:type="dxa"/>
          </w:tcPr>
          <w:p>
            <w:pPr>
              <w:pStyle w:val="9"/>
              <w:spacing w:before="67" w:line="252" w:lineRule="auto"/>
              <w:ind w:left="130" w:right="200"/>
              <w:jc w:val="both"/>
            </w:pPr>
            <w:r>
              <w:rPr>
                <w:spacing w:val="-1"/>
              </w:rPr>
              <w:t>Peserta</w:t>
            </w:r>
            <w:r>
              <w:rPr>
                <w:spacing w:val="-13"/>
              </w:rPr>
              <w:t xml:space="preserve"> </w:t>
            </w:r>
            <w:r>
              <w:rPr>
                <w:spacing w:val="-1"/>
              </w:rPr>
              <w:t>Tender/</w:t>
            </w:r>
            <w:r>
              <w:rPr>
                <w:spacing w:val="-16"/>
              </w:rPr>
              <w:t xml:space="preserve"> </w:t>
            </w:r>
            <w:r>
              <w:rPr>
                <w:spacing w:val="-1"/>
              </w:rPr>
              <w:t>Seleksi</w:t>
            </w:r>
            <w:r>
              <w:rPr>
                <w:spacing w:val="-15"/>
              </w:rPr>
              <w:t xml:space="preserve"> </w:t>
            </w:r>
            <w:r>
              <w:rPr>
                <w:spacing w:val="-1"/>
              </w:rPr>
              <w:t>harus</w:t>
            </w:r>
            <w:r>
              <w:rPr>
                <w:spacing w:val="-11"/>
              </w:rPr>
              <w:t xml:space="preserve"> </w:t>
            </w:r>
            <w:r>
              <w:rPr>
                <w:spacing w:val="-1"/>
              </w:rPr>
              <w:t>mengisi</w:t>
            </w:r>
            <w:r>
              <w:rPr>
                <w:spacing w:val="-16"/>
              </w:rPr>
              <w:t xml:space="preserve"> </w:t>
            </w:r>
            <w:r>
              <w:rPr>
                <w:spacing w:val="-1"/>
              </w:rPr>
              <w:t>harga</w:t>
            </w:r>
            <w:r>
              <w:rPr>
                <w:spacing w:val="-13"/>
              </w:rPr>
              <w:t xml:space="preserve"> </w:t>
            </w:r>
            <w:r>
              <w:t>satuan</w:t>
            </w:r>
            <w:r>
              <w:rPr>
                <w:spacing w:val="-12"/>
              </w:rPr>
              <w:t xml:space="preserve"> </w:t>
            </w:r>
            <w:r>
              <w:t>dan</w:t>
            </w:r>
            <w:r>
              <w:rPr>
                <w:spacing w:val="-67"/>
              </w:rPr>
              <w:t xml:space="preserve"> </w:t>
            </w:r>
            <w:r>
              <w:t>jumlah harga untuk semua mata pembayaran dalam</w:t>
            </w:r>
            <w:r>
              <w:rPr>
                <w:spacing w:val="1"/>
              </w:rPr>
              <w:t xml:space="preserve"> </w:t>
            </w:r>
            <w:r>
              <w:t>daftar</w:t>
            </w:r>
            <w:r>
              <w:rPr>
                <w:spacing w:val="1"/>
              </w:rPr>
              <w:t xml:space="preserve"> </w:t>
            </w:r>
            <w:r>
              <w:t>kuantitas</w:t>
            </w:r>
            <w:r>
              <w:rPr>
                <w:spacing w:val="1"/>
              </w:rPr>
              <w:t xml:space="preserve"> </w:t>
            </w:r>
            <w:r>
              <w:t>dan</w:t>
            </w:r>
            <w:r>
              <w:rPr>
                <w:spacing w:val="1"/>
              </w:rPr>
              <w:t xml:space="preserve"> </w:t>
            </w:r>
            <w:r>
              <w:t>harga.</w:t>
            </w:r>
            <w:r>
              <w:rPr>
                <w:spacing w:val="1"/>
              </w:rPr>
              <w:t xml:space="preserve"> </w:t>
            </w:r>
            <w:r>
              <w:t>Apabila</w:t>
            </w:r>
            <w:r>
              <w:rPr>
                <w:spacing w:val="1"/>
              </w:rPr>
              <w:t xml:space="preserve"> </w:t>
            </w:r>
            <w:r>
              <w:t>harga</w:t>
            </w:r>
            <w:r>
              <w:rPr>
                <w:spacing w:val="1"/>
              </w:rPr>
              <w:t xml:space="preserve"> </w:t>
            </w:r>
            <w:r>
              <w:t>satuan</w:t>
            </w:r>
            <w:r>
              <w:rPr>
                <w:spacing w:val="1"/>
              </w:rPr>
              <w:t xml:space="preserve"> </w:t>
            </w:r>
            <w:r>
              <w:t>dicantumkan nol/tidak diisi untuk mata pembayaran</w:t>
            </w:r>
            <w:r>
              <w:rPr>
                <w:spacing w:val="1"/>
              </w:rPr>
              <w:t xml:space="preserve"> </w:t>
            </w:r>
            <w:r>
              <w:t>tertentu, maka dianggap sudah termasuk dalam harga</w:t>
            </w:r>
            <w:r>
              <w:rPr>
                <w:spacing w:val="1"/>
              </w:rPr>
              <w:t xml:space="preserve"> </w:t>
            </w:r>
            <w:r>
              <w:t>satuan</w:t>
            </w:r>
            <w:r>
              <w:rPr>
                <w:spacing w:val="1"/>
              </w:rPr>
              <w:t xml:space="preserve"> </w:t>
            </w:r>
            <w:r>
              <w:t>mata</w:t>
            </w:r>
            <w:r>
              <w:rPr>
                <w:spacing w:val="1"/>
              </w:rPr>
              <w:t xml:space="preserve"> </w:t>
            </w:r>
            <w:r>
              <w:t>pembayaran</w:t>
            </w:r>
            <w:r>
              <w:rPr>
                <w:spacing w:val="1"/>
              </w:rPr>
              <w:t xml:space="preserve"> </w:t>
            </w:r>
            <w:r>
              <w:t>yang</w:t>
            </w:r>
            <w:r>
              <w:rPr>
                <w:spacing w:val="1"/>
              </w:rPr>
              <w:t xml:space="preserve"> </w:t>
            </w:r>
            <w:r>
              <w:t>lain</w:t>
            </w:r>
            <w:r>
              <w:rPr>
                <w:spacing w:val="1"/>
              </w:rPr>
              <w:t xml:space="preserve"> </w:t>
            </w:r>
            <w:r>
              <w:t>dan</w:t>
            </w:r>
            <w:r>
              <w:rPr>
                <w:spacing w:val="1"/>
              </w:rPr>
              <w:t xml:space="preserve"> </w:t>
            </w:r>
            <w:r>
              <w:t>pekerjaan</w:t>
            </w:r>
            <w:r>
              <w:rPr>
                <w:spacing w:val="1"/>
              </w:rPr>
              <w:t xml:space="preserve"> </w:t>
            </w:r>
            <w:r>
              <w:t>tersebut</w:t>
            </w:r>
            <w:r>
              <w:rPr>
                <w:spacing w:val="-4"/>
              </w:rPr>
              <w:t xml:space="preserve"> </w:t>
            </w:r>
            <w:r>
              <w:t>tetap</w:t>
            </w:r>
            <w:r>
              <w:rPr>
                <w:spacing w:val="1"/>
              </w:rPr>
              <w:t xml:space="preserve"> </w:t>
            </w:r>
            <w:r>
              <w:t>harus</w:t>
            </w:r>
            <w:r>
              <w:rPr>
                <w:spacing w:val="-1"/>
              </w:rPr>
              <w:t xml:space="preserve"> </w:t>
            </w:r>
            <w:r>
              <w:t>dilaksanakan</w:t>
            </w:r>
          </w:p>
        </w:tc>
      </w:tr>
      <w:tr>
        <w:tblPrEx>
          <w:tblCellMar>
            <w:top w:w="0" w:type="dxa"/>
            <w:left w:w="0" w:type="dxa"/>
            <w:bottom w:w="0" w:type="dxa"/>
            <w:right w:w="0" w:type="dxa"/>
          </w:tblCellMar>
        </w:tblPrEx>
        <w:trPr>
          <w:trHeight w:val="960" w:hRule="atLeast"/>
        </w:trPr>
        <w:tc>
          <w:tcPr>
            <w:tcW w:w="608" w:type="dxa"/>
          </w:tcPr>
          <w:p>
            <w:pPr>
              <w:pStyle w:val="9"/>
              <w:rPr>
                <w:rFonts w:ascii="Times New Roman"/>
                <w:sz w:val="20"/>
              </w:rPr>
            </w:pPr>
          </w:p>
        </w:tc>
        <w:tc>
          <w:tcPr>
            <w:tcW w:w="1872" w:type="dxa"/>
          </w:tcPr>
          <w:p>
            <w:pPr>
              <w:pStyle w:val="9"/>
              <w:rPr>
                <w:rFonts w:ascii="Times New Roman"/>
                <w:sz w:val="20"/>
              </w:rPr>
            </w:pPr>
          </w:p>
        </w:tc>
        <w:tc>
          <w:tcPr>
            <w:tcW w:w="453" w:type="dxa"/>
          </w:tcPr>
          <w:p>
            <w:pPr>
              <w:pStyle w:val="9"/>
              <w:rPr>
                <w:rFonts w:ascii="Times New Roman"/>
                <w:sz w:val="20"/>
              </w:rPr>
            </w:pPr>
          </w:p>
        </w:tc>
        <w:tc>
          <w:tcPr>
            <w:tcW w:w="681" w:type="dxa"/>
          </w:tcPr>
          <w:p>
            <w:pPr>
              <w:pStyle w:val="9"/>
              <w:spacing w:before="67"/>
              <w:ind w:left="124"/>
            </w:pPr>
            <w:r>
              <w:t>10.4</w:t>
            </w:r>
          </w:p>
        </w:tc>
        <w:tc>
          <w:tcPr>
            <w:tcW w:w="5695" w:type="dxa"/>
          </w:tcPr>
          <w:p>
            <w:pPr>
              <w:pStyle w:val="9"/>
              <w:spacing w:before="67" w:line="254" w:lineRule="auto"/>
              <w:ind w:left="130" w:right="205"/>
              <w:jc w:val="both"/>
            </w:pPr>
            <w:r>
              <w:t>Biaya umum dan keuntungan dikenakan untuk seluruh</w:t>
            </w:r>
            <w:r>
              <w:rPr>
                <w:spacing w:val="-66"/>
              </w:rPr>
              <w:t xml:space="preserve"> </w:t>
            </w:r>
            <w:r>
              <w:t>mata</w:t>
            </w:r>
            <w:r>
              <w:rPr>
                <w:spacing w:val="1"/>
              </w:rPr>
              <w:t xml:space="preserve"> </w:t>
            </w:r>
            <w:r>
              <w:t>pembayaran</w:t>
            </w:r>
            <w:r>
              <w:rPr>
                <w:spacing w:val="1"/>
              </w:rPr>
              <w:t xml:space="preserve"> </w:t>
            </w:r>
            <w:r>
              <w:t>kecuali</w:t>
            </w:r>
            <w:r>
              <w:rPr>
                <w:spacing w:val="1"/>
              </w:rPr>
              <w:t xml:space="preserve"> </w:t>
            </w:r>
            <w:r>
              <w:t>untuk</w:t>
            </w:r>
            <w:r>
              <w:rPr>
                <w:spacing w:val="1"/>
              </w:rPr>
              <w:t xml:space="preserve"> </w:t>
            </w:r>
            <w:r>
              <w:t>mata</w:t>
            </w:r>
            <w:r>
              <w:rPr>
                <w:spacing w:val="1"/>
              </w:rPr>
              <w:t xml:space="preserve"> </w:t>
            </w:r>
            <w:r>
              <w:t>pembayaran</w:t>
            </w:r>
            <w:r>
              <w:rPr>
                <w:spacing w:val="1"/>
              </w:rPr>
              <w:t xml:space="preserve"> </w:t>
            </w:r>
            <w:r>
              <w:t>pekerjaan</w:t>
            </w:r>
            <w:r>
              <w:rPr>
                <w:spacing w:val="-1"/>
              </w:rPr>
              <w:t xml:space="preserve"> </w:t>
            </w:r>
            <w:r>
              <w:t>persiapan non</w:t>
            </w:r>
            <w:r>
              <w:rPr>
                <w:spacing w:val="-1"/>
              </w:rPr>
              <w:t xml:space="preserve"> </w:t>
            </w:r>
            <w:r>
              <w:t>fisik</w:t>
            </w:r>
          </w:p>
        </w:tc>
      </w:tr>
      <w:tr>
        <w:tblPrEx>
          <w:tblCellMar>
            <w:top w:w="0" w:type="dxa"/>
            <w:left w:w="0" w:type="dxa"/>
            <w:bottom w:w="0" w:type="dxa"/>
            <w:right w:w="0" w:type="dxa"/>
          </w:tblCellMar>
        </w:tblPrEx>
        <w:trPr>
          <w:trHeight w:val="1240" w:hRule="atLeast"/>
        </w:trPr>
        <w:tc>
          <w:tcPr>
            <w:tcW w:w="608" w:type="dxa"/>
          </w:tcPr>
          <w:p>
            <w:pPr>
              <w:pStyle w:val="9"/>
              <w:rPr>
                <w:rFonts w:ascii="Times New Roman"/>
                <w:sz w:val="20"/>
              </w:rPr>
            </w:pPr>
          </w:p>
        </w:tc>
        <w:tc>
          <w:tcPr>
            <w:tcW w:w="1872" w:type="dxa"/>
          </w:tcPr>
          <w:p>
            <w:pPr>
              <w:pStyle w:val="9"/>
              <w:rPr>
                <w:rFonts w:ascii="Times New Roman"/>
                <w:sz w:val="20"/>
              </w:rPr>
            </w:pPr>
          </w:p>
        </w:tc>
        <w:tc>
          <w:tcPr>
            <w:tcW w:w="453" w:type="dxa"/>
          </w:tcPr>
          <w:p>
            <w:pPr>
              <w:pStyle w:val="9"/>
              <w:rPr>
                <w:rFonts w:ascii="Times New Roman"/>
                <w:sz w:val="20"/>
              </w:rPr>
            </w:pPr>
          </w:p>
        </w:tc>
        <w:tc>
          <w:tcPr>
            <w:tcW w:w="681" w:type="dxa"/>
          </w:tcPr>
          <w:p>
            <w:pPr>
              <w:pStyle w:val="9"/>
              <w:spacing w:before="67"/>
              <w:ind w:left="124"/>
            </w:pPr>
            <w:r>
              <w:t>10.5</w:t>
            </w:r>
          </w:p>
        </w:tc>
        <w:tc>
          <w:tcPr>
            <w:tcW w:w="5695" w:type="dxa"/>
          </w:tcPr>
          <w:p>
            <w:pPr>
              <w:pStyle w:val="9"/>
              <w:spacing w:before="67" w:line="252" w:lineRule="auto"/>
              <w:ind w:left="130" w:right="201"/>
              <w:jc w:val="both"/>
            </w:pPr>
            <w:r>
              <w:t>Semua pajak dan retribusi yang harus dibayar oleh</w:t>
            </w:r>
            <w:r>
              <w:rPr>
                <w:spacing w:val="1"/>
              </w:rPr>
              <w:t xml:space="preserve"> </w:t>
            </w:r>
            <w:r>
              <w:t>Penyedia</w:t>
            </w:r>
            <w:r>
              <w:rPr>
                <w:spacing w:val="1"/>
              </w:rPr>
              <w:t xml:space="preserve"> </w:t>
            </w:r>
            <w:r>
              <w:t>Jasa</w:t>
            </w:r>
            <w:r>
              <w:rPr>
                <w:spacing w:val="1"/>
              </w:rPr>
              <w:t xml:space="preserve"> </w:t>
            </w:r>
            <w:r>
              <w:t>dalam</w:t>
            </w:r>
            <w:r>
              <w:rPr>
                <w:spacing w:val="1"/>
              </w:rPr>
              <w:t xml:space="preserve"> </w:t>
            </w:r>
            <w:r>
              <w:t>pelaksanaan</w:t>
            </w:r>
            <w:r>
              <w:rPr>
                <w:spacing w:val="1"/>
              </w:rPr>
              <w:t xml:space="preserve"> </w:t>
            </w:r>
            <w:r>
              <w:t>kontrak,</w:t>
            </w:r>
            <w:r>
              <w:rPr>
                <w:spacing w:val="1"/>
              </w:rPr>
              <w:t xml:space="preserve"> </w:t>
            </w:r>
            <w:r>
              <w:t>serta</w:t>
            </w:r>
            <w:r>
              <w:rPr>
                <w:spacing w:val="1"/>
              </w:rPr>
              <w:t xml:space="preserve"> </w:t>
            </w:r>
            <w:r>
              <w:t>pengeluaran</w:t>
            </w:r>
            <w:r>
              <w:rPr>
                <w:spacing w:val="1"/>
              </w:rPr>
              <w:t xml:space="preserve"> </w:t>
            </w:r>
            <w:r>
              <w:t>lainnya</w:t>
            </w:r>
            <w:r>
              <w:rPr>
                <w:spacing w:val="1"/>
              </w:rPr>
              <w:t xml:space="preserve"> </w:t>
            </w:r>
            <w:r>
              <w:t>sudah</w:t>
            </w:r>
            <w:r>
              <w:rPr>
                <w:spacing w:val="1"/>
              </w:rPr>
              <w:t xml:space="preserve"> </w:t>
            </w:r>
            <w:r>
              <w:t>termasuk</w:t>
            </w:r>
            <w:r>
              <w:rPr>
                <w:spacing w:val="1"/>
              </w:rPr>
              <w:t xml:space="preserve"> </w:t>
            </w:r>
            <w:r>
              <w:t>dalam</w:t>
            </w:r>
            <w:r>
              <w:rPr>
                <w:spacing w:val="1"/>
              </w:rPr>
              <w:t xml:space="preserve"> </w:t>
            </w:r>
            <w:r>
              <w:t>harga</w:t>
            </w:r>
            <w:r>
              <w:rPr>
                <w:spacing w:val="1"/>
              </w:rPr>
              <w:t xml:space="preserve"> </w:t>
            </w:r>
            <w:r>
              <w:t>penawaran</w:t>
            </w:r>
          </w:p>
        </w:tc>
      </w:tr>
      <w:tr>
        <w:tblPrEx>
          <w:tblCellMar>
            <w:top w:w="0" w:type="dxa"/>
            <w:left w:w="0" w:type="dxa"/>
            <w:bottom w:w="0" w:type="dxa"/>
            <w:right w:w="0" w:type="dxa"/>
          </w:tblCellMar>
        </w:tblPrEx>
        <w:trPr>
          <w:trHeight w:val="960" w:hRule="atLeast"/>
        </w:trPr>
        <w:tc>
          <w:tcPr>
            <w:tcW w:w="608" w:type="dxa"/>
          </w:tcPr>
          <w:p>
            <w:pPr>
              <w:pStyle w:val="9"/>
              <w:spacing w:before="67"/>
              <w:ind w:right="57"/>
              <w:jc w:val="right"/>
              <w:rPr>
                <w:b/>
              </w:rPr>
            </w:pPr>
            <w:r>
              <w:rPr>
                <w:b/>
              </w:rPr>
              <w:t>11.</w:t>
            </w:r>
          </w:p>
        </w:tc>
        <w:tc>
          <w:tcPr>
            <w:tcW w:w="1872" w:type="dxa"/>
            <w:vMerge w:val="restart"/>
          </w:tcPr>
          <w:p>
            <w:pPr>
              <w:pStyle w:val="9"/>
              <w:spacing w:before="67" w:line="252" w:lineRule="auto"/>
              <w:ind w:left="59" w:right="237"/>
              <w:rPr>
                <w:b/>
              </w:rPr>
            </w:pPr>
            <w:r>
              <w:rPr>
                <w:b/>
              </w:rPr>
              <w:t>MATA UANG</w:t>
            </w:r>
            <w:r>
              <w:rPr>
                <w:b/>
                <w:spacing w:val="1"/>
              </w:rPr>
              <w:t xml:space="preserve"> </w:t>
            </w:r>
            <w:r>
              <w:rPr>
                <w:b/>
              </w:rPr>
              <w:t>PENAWARAN</w:t>
            </w:r>
            <w:r>
              <w:rPr>
                <w:b/>
                <w:spacing w:val="1"/>
              </w:rPr>
              <w:t xml:space="preserve"> </w:t>
            </w:r>
            <w:r>
              <w:rPr>
                <w:b/>
              </w:rPr>
              <w:t>DAN CARA</w:t>
            </w:r>
            <w:r>
              <w:rPr>
                <w:b/>
                <w:spacing w:val="1"/>
              </w:rPr>
              <w:t xml:space="preserve"> </w:t>
            </w:r>
            <w:r>
              <w:rPr>
                <w:b/>
              </w:rPr>
              <w:t>PEMBAYARAN</w:t>
            </w:r>
          </w:p>
        </w:tc>
        <w:tc>
          <w:tcPr>
            <w:tcW w:w="453" w:type="dxa"/>
          </w:tcPr>
          <w:p>
            <w:pPr>
              <w:pStyle w:val="9"/>
              <w:spacing w:before="67"/>
              <w:ind w:right="120"/>
              <w:jc w:val="right"/>
            </w:pPr>
            <w:r>
              <w:t>:</w:t>
            </w:r>
          </w:p>
        </w:tc>
        <w:tc>
          <w:tcPr>
            <w:tcW w:w="681" w:type="dxa"/>
          </w:tcPr>
          <w:p>
            <w:pPr>
              <w:pStyle w:val="9"/>
              <w:spacing w:before="67"/>
              <w:ind w:left="124"/>
            </w:pPr>
            <w:r>
              <w:t>11.1</w:t>
            </w:r>
          </w:p>
        </w:tc>
        <w:tc>
          <w:tcPr>
            <w:tcW w:w="5695" w:type="dxa"/>
          </w:tcPr>
          <w:p>
            <w:pPr>
              <w:pStyle w:val="9"/>
              <w:spacing w:before="67" w:line="254" w:lineRule="auto"/>
              <w:ind w:left="130" w:right="196"/>
              <w:jc w:val="both"/>
            </w:pPr>
            <w:r>
              <w:t>Harga</w:t>
            </w:r>
            <w:r>
              <w:rPr>
                <w:spacing w:val="1"/>
              </w:rPr>
              <w:t xml:space="preserve"> </w:t>
            </w:r>
            <w:r>
              <w:t>satuan</w:t>
            </w:r>
            <w:r>
              <w:rPr>
                <w:spacing w:val="1"/>
              </w:rPr>
              <w:t xml:space="preserve"> </w:t>
            </w:r>
            <w:r>
              <w:t>dasar,</w:t>
            </w:r>
            <w:r>
              <w:rPr>
                <w:spacing w:val="1"/>
              </w:rPr>
              <w:t xml:space="preserve"> </w:t>
            </w:r>
            <w:r>
              <w:t>harga</w:t>
            </w:r>
            <w:r>
              <w:rPr>
                <w:spacing w:val="1"/>
              </w:rPr>
              <w:t xml:space="preserve"> </w:t>
            </w:r>
            <w:r>
              <w:t>satuan</w:t>
            </w:r>
            <w:r>
              <w:rPr>
                <w:spacing w:val="1"/>
              </w:rPr>
              <w:t xml:space="preserve"> </w:t>
            </w:r>
            <w:r>
              <w:t>pekerjaan</w:t>
            </w:r>
            <w:r>
              <w:rPr>
                <w:spacing w:val="1"/>
              </w:rPr>
              <w:t xml:space="preserve"> </w:t>
            </w:r>
            <w:r>
              <w:t>dan</w:t>
            </w:r>
            <w:r>
              <w:rPr>
                <w:spacing w:val="1"/>
              </w:rPr>
              <w:t xml:space="preserve"> </w:t>
            </w:r>
            <w:r>
              <w:rPr>
                <w:spacing w:val="-1"/>
              </w:rPr>
              <w:t>jumlah harga</w:t>
            </w:r>
            <w:r>
              <w:t xml:space="preserve"> </w:t>
            </w:r>
            <w:r>
              <w:rPr>
                <w:spacing w:val="-1"/>
              </w:rPr>
              <w:t>penawaran</w:t>
            </w:r>
            <w:r>
              <w:t xml:space="preserve"> harus</w:t>
            </w:r>
            <w:r>
              <w:rPr>
                <w:spacing w:val="1"/>
              </w:rPr>
              <w:t xml:space="preserve"> </w:t>
            </w:r>
            <w:r>
              <w:t>menggunakan</w:t>
            </w:r>
            <w:r>
              <w:rPr>
                <w:spacing w:val="1"/>
              </w:rPr>
              <w:t xml:space="preserve"> </w:t>
            </w:r>
            <w:r>
              <w:t>mata</w:t>
            </w:r>
            <w:r>
              <w:rPr>
                <w:spacing w:val="1"/>
              </w:rPr>
              <w:t xml:space="preserve"> </w:t>
            </w:r>
            <w:r>
              <w:t>uang</w:t>
            </w:r>
            <w:r>
              <w:rPr>
                <w:spacing w:val="-3"/>
              </w:rPr>
              <w:t xml:space="preserve"> </w:t>
            </w:r>
            <w:r>
              <w:t>Rupiah.</w:t>
            </w:r>
          </w:p>
        </w:tc>
      </w:tr>
      <w:tr>
        <w:tblPrEx>
          <w:tblCellMar>
            <w:top w:w="0" w:type="dxa"/>
            <w:left w:w="0" w:type="dxa"/>
            <w:bottom w:w="0" w:type="dxa"/>
            <w:right w:w="0" w:type="dxa"/>
          </w:tblCellMar>
        </w:tblPrEx>
        <w:trPr>
          <w:trHeight w:val="680" w:hRule="atLeast"/>
        </w:trPr>
        <w:tc>
          <w:tcPr>
            <w:tcW w:w="608" w:type="dxa"/>
          </w:tcPr>
          <w:p>
            <w:pPr>
              <w:pStyle w:val="9"/>
              <w:rPr>
                <w:rFonts w:ascii="Times New Roman"/>
                <w:sz w:val="20"/>
              </w:rPr>
            </w:pPr>
          </w:p>
        </w:tc>
        <w:tc>
          <w:tcPr>
            <w:tcW w:w="1872" w:type="dxa"/>
            <w:vMerge w:val="continue"/>
            <w:tcBorders>
              <w:top w:val="nil"/>
            </w:tcBorders>
          </w:tcPr>
          <w:p>
            <w:pPr>
              <w:rPr>
                <w:sz w:val="2"/>
                <w:szCs w:val="2"/>
              </w:rPr>
            </w:pPr>
          </w:p>
        </w:tc>
        <w:tc>
          <w:tcPr>
            <w:tcW w:w="453" w:type="dxa"/>
          </w:tcPr>
          <w:p>
            <w:pPr>
              <w:pStyle w:val="9"/>
              <w:rPr>
                <w:rFonts w:ascii="Times New Roman"/>
                <w:sz w:val="20"/>
              </w:rPr>
            </w:pPr>
          </w:p>
        </w:tc>
        <w:tc>
          <w:tcPr>
            <w:tcW w:w="681" w:type="dxa"/>
          </w:tcPr>
          <w:p>
            <w:pPr>
              <w:pStyle w:val="9"/>
              <w:spacing w:before="67"/>
              <w:ind w:left="124"/>
            </w:pPr>
            <w:r>
              <w:t>11.2</w:t>
            </w:r>
          </w:p>
        </w:tc>
        <w:tc>
          <w:tcPr>
            <w:tcW w:w="5695" w:type="dxa"/>
          </w:tcPr>
          <w:p>
            <w:pPr>
              <w:pStyle w:val="9"/>
              <w:spacing w:before="67" w:line="252" w:lineRule="auto"/>
              <w:ind w:left="130"/>
            </w:pPr>
            <w:r>
              <w:t>Cara</w:t>
            </w:r>
            <w:r>
              <w:rPr>
                <w:spacing w:val="54"/>
              </w:rPr>
              <w:t xml:space="preserve"> </w:t>
            </w:r>
            <w:r>
              <w:t>pembayaran</w:t>
            </w:r>
            <w:r>
              <w:rPr>
                <w:spacing w:val="56"/>
              </w:rPr>
              <w:t xml:space="preserve"> </w:t>
            </w:r>
            <w:r>
              <w:t>dilakukan</w:t>
            </w:r>
            <w:r>
              <w:rPr>
                <w:spacing w:val="55"/>
              </w:rPr>
              <w:t xml:space="preserve"> </w:t>
            </w:r>
            <w:r>
              <w:t>sesuai</w:t>
            </w:r>
            <w:r>
              <w:rPr>
                <w:spacing w:val="55"/>
              </w:rPr>
              <w:t xml:space="preserve"> </w:t>
            </w:r>
            <w:r>
              <w:t>ketentuan</w:t>
            </w:r>
            <w:r>
              <w:rPr>
                <w:spacing w:val="56"/>
              </w:rPr>
              <w:t xml:space="preserve"> </w:t>
            </w:r>
            <w:r>
              <w:t>dalam</w:t>
            </w:r>
            <w:r>
              <w:rPr>
                <w:spacing w:val="-66"/>
              </w:rPr>
              <w:t xml:space="preserve"> </w:t>
            </w:r>
            <w:r>
              <w:t>Data</w:t>
            </w:r>
            <w:r>
              <w:rPr>
                <w:spacing w:val="-1"/>
              </w:rPr>
              <w:t xml:space="preserve"> </w:t>
            </w:r>
            <w:r>
              <w:t>Tender/</w:t>
            </w:r>
            <w:r>
              <w:rPr>
                <w:spacing w:val="-5"/>
              </w:rPr>
              <w:t xml:space="preserve"> </w:t>
            </w:r>
            <w:r>
              <w:t>Seleksi</w:t>
            </w:r>
          </w:p>
        </w:tc>
      </w:tr>
      <w:tr>
        <w:tblPrEx>
          <w:tblCellMar>
            <w:top w:w="0" w:type="dxa"/>
            <w:left w:w="0" w:type="dxa"/>
            <w:bottom w:w="0" w:type="dxa"/>
            <w:right w:w="0" w:type="dxa"/>
          </w:tblCellMar>
        </w:tblPrEx>
        <w:trPr>
          <w:trHeight w:val="680" w:hRule="atLeast"/>
        </w:trPr>
        <w:tc>
          <w:tcPr>
            <w:tcW w:w="608" w:type="dxa"/>
          </w:tcPr>
          <w:p>
            <w:pPr>
              <w:pStyle w:val="9"/>
              <w:spacing w:before="67"/>
              <w:ind w:right="57"/>
              <w:jc w:val="right"/>
              <w:rPr>
                <w:b/>
              </w:rPr>
            </w:pPr>
            <w:r>
              <w:rPr>
                <w:b/>
              </w:rPr>
              <w:t>12.</w:t>
            </w:r>
          </w:p>
        </w:tc>
        <w:tc>
          <w:tcPr>
            <w:tcW w:w="1872" w:type="dxa"/>
            <w:vMerge w:val="restart"/>
          </w:tcPr>
          <w:p>
            <w:pPr>
              <w:pStyle w:val="9"/>
              <w:spacing w:before="67" w:line="252" w:lineRule="auto"/>
              <w:ind w:left="59" w:right="287"/>
              <w:rPr>
                <w:b/>
              </w:rPr>
            </w:pPr>
            <w:r>
              <w:rPr>
                <w:b/>
              </w:rPr>
              <w:t>MASA</w:t>
            </w:r>
            <w:r>
              <w:rPr>
                <w:b/>
                <w:spacing w:val="1"/>
              </w:rPr>
              <w:t xml:space="preserve"> </w:t>
            </w:r>
            <w:r>
              <w:rPr>
                <w:b/>
              </w:rPr>
              <w:t>BERLAKUNYA</w:t>
            </w:r>
            <w:r>
              <w:rPr>
                <w:b/>
                <w:spacing w:val="-62"/>
              </w:rPr>
              <w:t xml:space="preserve"> </w:t>
            </w:r>
            <w:r>
              <w:rPr>
                <w:b/>
              </w:rPr>
              <w:t>PENAWARAN</w:t>
            </w:r>
          </w:p>
        </w:tc>
        <w:tc>
          <w:tcPr>
            <w:tcW w:w="453" w:type="dxa"/>
          </w:tcPr>
          <w:p>
            <w:pPr>
              <w:pStyle w:val="9"/>
              <w:spacing w:before="67"/>
              <w:ind w:right="120"/>
              <w:jc w:val="right"/>
            </w:pPr>
            <w:r>
              <w:t>:</w:t>
            </w:r>
          </w:p>
        </w:tc>
        <w:tc>
          <w:tcPr>
            <w:tcW w:w="681" w:type="dxa"/>
          </w:tcPr>
          <w:p>
            <w:pPr>
              <w:pStyle w:val="9"/>
              <w:spacing w:before="67"/>
              <w:ind w:left="124"/>
            </w:pPr>
            <w:r>
              <w:t>12.1</w:t>
            </w:r>
          </w:p>
        </w:tc>
        <w:tc>
          <w:tcPr>
            <w:tcW w:w="5695" w:type="dxa"/>
          </w:tcPr>
          <w:p>
            <w:pPr>
              <w:pStyle w:val="9"/>
              <w:spacing w:before="67" w:line="252" w:lineRule="auto"/>
              <w:ind w:left="130"/>
            </w:pPr>
            <w:r>
              <w:t>Masa</w:t>
            </w:r>
            <w:r>
              <w:rPr>
                <w:spacing w:val="32"/>
              </w:rPr>
              <w:t xml:space="preserve"> </w:t>
            </w:r>
            <w:r>
              <w:t>berlaku</w:t>
            </w:r>
            <w:r>
              <w:rPr>
                <w:spacing w:val="32"/>
              </w:rPr>
              <w:t xml:space="preserve"> </w:t>
            </w:r>
            <w:r>
              <w:t>penawaran</w:t>
            </w:r>
            <w:r>
              <w:rPr>
                <w:spacing w:val="32"/>
              </w:rPr>
              <w:t xml:space="preserve"> </w:t>
            </w:r>
            <w:r>
              <w:t>adalah</w:t>
            </w:r>
            <w:r>
              <w:rPr>
                <w:spacing w:val="28"/>
              </w:rPr>
              <w:t xml:space="preserve"> </w:t>
            </w:r>
            <w:r>
              <w:t>sesuai</w:t>
            </w:r>
            <w:r>
              <w:rPr>
                <w:spacing w:val="33"/>
              </w:rPr>
              <w:t xml:space="preserve"> </w:t>
            </w:r>
            <w:r>
              <w:t>ketentuan</w:t>
            </w:r>
            <w:r>
              <w:rPr>
                <w:spacing w:val="-66"/>
              </w:rPr>
              <w:t xml:space="preserve"> </w:t>
            </w:r>
            <w:r>
              <w:t>dalam</w:t>
            </w:r>
            <w:r>
              <w:rPr>
                <w:spacing w:val="-2"/>
              </w:rPr>
              <w:t xml:space="preserve"> </w:t>
            </w:r>
            <w:r>
              <w:t>Data</w:t>
            </w:r>
            <w:r>
              <w:rPr>
                <w:spacing w:val="-2"/>
              </w:rPr>
              <w:t xml:space="preserve"> </w:t>
            </w:r>
            <w:r>
              <w:t>Tender/</w:t>
            </w:r>
            <w:r>
              <w:rPr>
                <w:spacing w:val="-4"/>
              </w:rPr>
              <w:t xml:space="preserve"> </w:t>
            </w:r>
            <w:r>
              <w:t>Seleksi</w:t>
            </w:r>
          </w:p>
        </w:tc>
      </w:tr>
      <w:tr>
        <w:tblPrEx>
          <w:tblCellMar>
            <w:top w:w="0" w:type="dxa"/>
            <w:left w:w="0" w:type="dxa"/>
            <w:bottom w:w="0" w:type="dxa"/>
            <w:right w:w="0" w:type="dxa"/>
          </w:tblCellMar>
        </w:tblPrEx>
        <w:trPr>
          <w:trHeight w:val="3813" w:hRule="atLeast"/>
        </w:trPr>
        <w:tc>
          <w:tcPr>
            <w:tcW w:w="608" w:type="dxa"/>
          </w:tcPr>
          <w:p>
            <w:pPr>
              <w:pStyle w:val="9"/>
              <w:rPr>
                <w:rFonts w:ascii="Times New Roman"/>
                <w:sz w:val="20"/>
              </w:rPr>
            </w:pPr>
          </w:p>
        </w:tc>
        <w:tc>
          <w:tcPr>
            <w:tcW w:w="1872" w:type="dxa"/>
            <w:vMerge w:val="continue"/>
            <w:tcBorders>
              <w:top w:val="nil"/>
            </w:tcBorders>
          </w:tcPr>
          <w:p>
            <w:pPr>
              <w:rPr>
                <w:sz w:val="2"/>
                <w:szCs w:val="2"/>
              </w:rPr>
            </w:pPr>
          </w:p>
        </w:tc>
        <w:tc>
          <w:tcPr>
            <w:tcW w:w="453" w:type="dxa"/>
          </w:tcPr>
          <w:p>
            <w:pPr>
              <w:pStyle w:val="9"/>
              <w:rPr>
                <w:rFonts w:ascii="Times New Roman"/>
                <w:sz w:val="20"/>
              </w:rPr>
            </w:pPr>
          </w:p>
        </w:tc>
        <w:tc>
          <w:tcPr>
            <w:tcW w:w="681" w:type="dxa"/>
          </w:tcPr>
          <w:p>
            <w:pPr>
              <w:pStyle w:val="9"/>
              <w:spacing w:before="67"/>
              <w:ind w:left="124"/>
            </w:pPr>
            <w:r>
              <w:t>12.2</w:t>
            </w:r>
          </w:p>
        </w:tc>
        <w:tc>
          <w:tcPr>
            <w:tcW w:w="5695" w:type="dxa"/>
          </w:tcPr>
          <w:p>
            <w:pPr>
              <w:pStyle w:val="9"/>
              <w:spacing w:before="67" w:line="252" w:lineRule="auto"/>
              <w:ind w:left="130" w:right="201"/>
              <w:jc w:val="both"/>
            </w:pPr>
            <w:r>
              <w:rPr>
                <w:spacing w:val="-1"/>
              </w:rPr>
              <w:t>Dalam</w:t>
            </w:r>
            <w:r>
              <w:rPr>
                <w:spacing w:val="-17"/>
              </w:rPr>
              <w:t xml:space="preserve"> </w:t>
            </w:r>
            <w:r>
              <w:rPr>
                <w:spacing w:val="-1"/>
              </w:rPr>
              <w:t>keadaan</w:t>
            </w:r>
            <w:r>
              <w:rPr>
                <w:spacing w:val="-16"/>
              </w:rPr>
              <w:t xml:space="preserve"> </w:t>
            </w:r>
            <w:r>
              <w:t>khusus,</w:t>
            </w:r>
            <w:r>
              <w:rPr>
                <w:spacing w:val="-16"/>
              </w:rPr>
              <w:t xml:space="preserve"> </w:t>
            </w:r>
            <w:r>
              <w:t>sebelum</w:t>
            </w:r>
            <w:r>
              <w:rPr>
                <w:spacing w:val="-18"/>
              </w:rPr>
              <w:t xml:space="preserve"> </w:t>
            </w:r>
            <w:r>
              <w:t>akhir</w:t>
            </w:r>
            <w:r>
              <w:rPr>
                <w:spacing w:val="-12"/>
              </w:rPr>
              <w:t xml:space="preserve"> </w:t>
            </w:r>
            <w:r>
              <w:t>masa</w:t>
            </w:r>
            <w:r>
              <w:rPr>
                <w:spacing w:val="-17"/>
              </w:rPr>
              <w:t xml:space="preserve"> </w:t>
            </w:r>
            <w:r>
              <w:t>berlakunya</w:t>
            </w:r>
            <w:r>
              <w:rPr>
                <w:spacing w:val="-66"/>
              </w:rPr>
              <w:t xml:space="preserve"> </w:t>
            </w:r>
            <w:r>
              <w:t>penawaran, Divisi Layanan Pengadaan dapat meminta</w:t>
            </w:r>
            <w:r>
              <w:rPr>
                <w:spacing w:val="1"/>
              </w:rPr>
              <w:t xml:space="preserve"> </w:t>
            </w:r>
            <w:r>
              <w:t>kepada Peserta Tender/ Seleksi secara tertulis untuk</w:t>
            </w:r>
            <w:r>
              <w:rPr>
                <w:spacing w:val="1"/>
              </w:rPr>
              <w:t xml:space="preserve"> </w:t>
            </w:r>
            <w:r>
              <w:t>memperpanjang masa berlakunya penawaran tersebut</w:t>
            </w:r>
            <w:r>
              <w:rPr>
                <w:spacing w:val="-66"/>
              </w:rPr>
              <w:t xml:space="preserve"> </w:t>
            </w:r>
            <w:r>
              <w:t>dalam</w:t>
            </w:r>
            <w:r>
              <w:rPr>
                <w:spacing w:val="-2"/>
              </w:rPr>
              <w:t xml:space="preserve"> </w:t>
            </w:r>
            <w:r>
              <w:t>jangka waktu tertentu.</w:t>
            </w:r>
          </w:p>
          <w:p>
            <w:pPr>
              <w:pStyle w:val="9"/>
              <w:spacing w:before="126"/>
              <w:ind w:left="130"/>
              <w:jc w:val="both"/>
            </w:pPr>
            <w:r>
              <w:t>Peserta</w:t>
            </w:r>
            <w:r>
              <w:rPr>
                <w:spacing w:val="-9"/>
              </w:rPr>
              <w:t xml:space="preserve"> </w:t>
            </w:r>
            <w:r>
              <w:t>Tender/</w:t>
            </w:r>
            <w:r>
              <w:rPr>
                <w:spacing w:val="-12"/>
              </w:rPr>
              <w:t xml:space="preserve"> </w:t>
            </w:r>
            <w:r>
              <w:t>Seleksi</w:t>
            </w:r>
            <w:r>
              <w:rPr>
                <w:spacing w:val="-11"/>
              </w:rPr>
              <w:t xml:space="preserve"> </w:t>
            </w:r>
            <w:r>
              <w:t>dapat:</w:t>
            </w:r>
          </w:p>
          <w:p>
            <w:pPr>
              <w:pStyle w:val="9"/>
              <w:spacing w:before="15" w:line="252" w:lineRule="auto"/>
              <w:ind w:left="483" w:right="198" w:hanging="353"/>
              <w:jc w:val="both"/>
            </w:pPr>
            <w:r>
              <w:t>a.</w:t>
            </w:r>
            <w:r>
              <w:rPr>
                <w:spacing w:val="1"/>
              </w:rPr>
              <w:t xml:space="preserve"> </w:t>
            </w:r>
            <w:r>
              <w:t>Menyetujui permintaan tersebut tanpa mengubah</w:t>
            </w:r>
            <w:r>
              <w:rPr>
                <w:spacing w:val="1"/>
              </w:rPr>
              <w:t xml:space="preserve"> </w:t>
            </w:r>
            <w:r>
              <w:t>penawaran, tetapi meminta memperpanjang masa</w:t>
            </w:r>
            <w:r>
              <w:rPr>
                <w:spacing w:val="1"/>
              </w:rPr>
              <w:t xml:space="preserve"> </w:t>
            </w:r>
            <w:r>
              <w:t>berlakunya</w:t>
            </w:r>
            <w:r>
              <w:rPr>
                <w:spacing w:val="-10"/>
              </w:rPr>
              <w:t xml:space="preserve"> </w:t>
            </w:r>
            <w:r>
              <w:t>jaminan</w:t>
            </w:r>
            <w:r>
              <w:rPr>
                <w:spacing w:val="-8"/>
              </w:rPr>
              <w:t xml:space="preserve"> </w:t>
            </w:r>
            <w:r>
              <w:t>penawaran</w:t>
            </w:r>
            <w:r>
              <w:rPr>
                <w:spacing w:val="-12"/>
              </w:rPr>
              <w:t xml:space="preserve"> </w:t>
            </w:r>
            <w:r>
              <w:t>untuk</w:t>
            </w:r>
            <w:r>
              <w:rPr>
                <w:spacing w:val="-11"/>
              </w:rPr>
              <w:t xml:space="preserve"> </w:t>
            </w:r>
            <w:r>
              <w:t>jangka</w:t>
            </w:r>
            <w:r>
              <w:rPr>
                <w:spacing w:val="-9"/>
              </w:rPr>
              <w:t xml:space="preserve"> </w:t>
            </w:r>
            <w:r>
              <w:t>waktu</w:t>
            </w:r>
            <w:r>
              <w:rPr>
                <w:spacing w:val="-67"/>
              </w:rPr>
              <w:t xml:space="preserve"> </w:t>
            </w:r>
            <w:r>
              <w:t>tertentu</w:t>
            </w:r>
            <w:r>
              <w:rPr>
                <w:spacing w:val="1"/>
              </w:rPr>
              <w:t xml:space="preserve"> </w:t>
            </w:r>
            <w:r>
              <w:t>dan</w:t>
            </w:r>
            <w:r>
              <w:rPr>
                <w:spacing w:val="1"/>
              </w:rPr>
              <w:t xml:space="preserve"> </w:t>
            </w:r>
            <w:r>
              <w:t>menyampaikan</w:t>
            </w:r>
            <w:r>
              <w:rPr>
                <w:spacing w:val="1"/>
              </w:rPr>
              <w:t xml:space="preserve"> </w:t>
            </w:r>
            <w:r>
              <w:t>pertanyaan</w:t>
            </w:r>
            <w:r>
              <w:rPr>
                <w:spacing w:val="1"/>
              </w:rPr>
              <w:t xml:space="preserve"> </w:t>
            </w:r>
            <w:r>
              <w:t>perpanjangan</w:t>
            </w:r>
            <w:r>
              <w:rPr>
                <w:spacing w:val="24"/>
              </w:rPr>
              <w:t xml:space="preserve"> </w:t>
            </w:r>
            <w:r>
              <w:t>masa</w:t>
            </w:r>
            <w:r>
              <w:rPr>
                <w:spacing w:val="23"/>
              </w:rPr>
              <w:t xml:space="preserve"> </w:t>
            </w:r>
            <w:r>
              <w:t>berlakunya</w:t>
            </w:r>
            <w:r>
              <w:rPr>
                <w:spacing w:val="23"/>
              </w:rPr>
              <w:t xml:space="preserve"> </w:t>
            </w:r>
            <w:r>
              <w:t>penawaran</w:t>
            </w:r>
            <w:r>
              <w:rPr>
                <w:spacing w:val="24"/>
              </w:rPr>
              <w:t xml:space="preserve"> </w:t>
            </w:r>
            <w:r>
              <w:t>dan</w:t>
            </w:r>
          </w:p>
          <w:p>
            <w:pPr>
              <w:pStyle w:val="9"/>
              <w:spacing w:line="280" w:lineRule="exact"/>
              <w:ind w:left="483" w:right="198"/>
              <w:jc w:val="both"/>
            </w:pPr>
            <w:r>
              <w:t>perpanjangan</w:t>
            </w:r>
            <w:r>
              <w:rPr>
                <w:spacing w:val="1"/>
              </w:rPr>
              <w:t xml:space="preserve"> </w:t>
            </w:r>
            <w:r>
              <w:t>jaminan</w:t>
            </w:r>
            <w:r>
              <w:rPr>
                <w:spacing w:val="1"/>
              </w:rPr>
              <w:t xml:space="preserve"> </w:t>
            </w:r>
            <w:r>
              <w:t>penawaran</w:t>
            </w:r>
            <w:r>
              <w:rPr>
                <w:spacing w:val="1"/>
              </w:rPr>
              <w:t xml:space="preserve"> </w:t>
            </w:r>
            <w:r>
              <w:t>kepada</w:t>
            </w:r>
            <w:r>
              <w:rPr>
                <w:spacing w:val="1"/>
              </w:rPr>
              <w:t xml:space="preserve"> </w:t>
            </w:r>
            <w:r>
              <w:t>Divisi</w:t>
            </w:r>
            <w:r>
              <w:rPr>
                <w:spacing w:val="1"/>
              </w:rPr>
              <w:t xml:space="preserve"> </w:t>
            </w:r>
            <w:r>
              <w:t>Layanan Pengadaan;</w:t>
            </w:r>
          </w:p>
        </w:tc>
      </w:tr>
    </w:tbl>
    <w:p>
      <w:pPr>
        <w:spacing w:line="280" w:lineRule="exact"/>
        <w:jc w:val="both"/>
        <w:sectPr>
          <w:pgSz w:w="11910" w:h="16840"/>
          <w:pgMar w:top="1080" w:right="660" w:bottom="1020" w:left="1240" w:header="542" w:footer="832" w:gutter="0"/>
          <w:cols w:space="720" w:num="1"/>
        </w:sectPr>
      </w:pPr>
    </w:p>
    <w:p>
      <w:pPr>
        <w:pStyle w:val="3"/>
        <w:rPr>
          <w:b/>
          <w:sz w:val="26"/>
        </w:rPr>
      </w:pPr>
    </w:p>
    <w:p>
      <w:pPr>
        <w:pStyle w:val="3"/>
        <w:rPr>
          <w:b/>
          <w:sz w:val="26"/>
        </w:rPr>
      </w:pPr>
    </w:p>
    <w:p>
      <w:pPr>
        <w:pStyle w:val="3"/>
        <w:spacing w:before="2"/>
        <w:rPr>
          <w:b/>
          <w:sz w:val="38"/>
        </w:rPr>
      </w:pPr>
    </w:p>
    <w:p>
      <w:pPr>
        <w:pStyle w:val="2"/>
        <w:numPr>
          <w:ilvl w:val="0"/>
          <w:numId w:val="2"/>
        </w:numPr>
        <w:tabs>
          <w:tab w:val="left" w:pos="937"/>
        </w:tabs>
        <w:spacing w:before="1" w:line="254" w:lineRule="auto"/>
      </w:pPr>
      <w:r>
        <w:t>PENAWARAN</w:t>
      </w:r>
      <w:r>
        <w:rPr>
          <w:spacing w:val="1"/>
        </w:rPr>
        <w:t xml:space="preserve"> </w:t>
      </w:r>
      <w:r>
        <w:t>ALTERNATIF</w:t>
      </w:r>
      <w:r>
        <w:rPr>
          <w:spacing w:val="1"/>
        </w:rPr>
        <w:t xml:space="preserve"> </w:t>
      </w:r>
      <w:r>
        <w:t>OLEH PESERTA</w:t>
      </w:r>
      <w:r>
        <w:rPr>
          <w:spacing w:val="-62"/>
        </w:rPr>
        <w:t xml:space="preserve"> </w:t>
      </w:r>
      <w:r>
        <w:t>TENDER</w:t>
      </w:r>
    </w:p>
    <w:p>
      <w:pPr>
        <w:pStyle w:val="8"/>
        <w:numPr>
          <w:ilvl w:val="0"/>
          <w:numId w:val="2"/>
        </w:numPr>
        <w:tabs>
          <w:tab w:val="left" w:pos="937"/>
        </w:tabs>
        <w:spacing w:before="114" w:line="252" w:lineRule="auto"/>
        <w:ind w:right="204"/>
        <w:jc w:val="both"/>
        <w:rPr>
          <w:b/>
        </w:rPr>
      </w:pPr>
      <w:r>
        <w:rPr>
          <w:b/>
        </w:rPr>
        <w:t>BENTUK DAN</w:t>
      </w:r>
      <w:r>
        <w:rPr>
          <w:b/>
          <w:spacing w:val="-62"/>
        </w:rPr>
        <w:t xml:space="preserve"> </w:t>
      </w:r>
      <w:r>
        <w:rPr>
          <w:b/>
        </w:rPr>
        <w:t>PENANDAAN</w:t>
      </w:r>
      <w:r>
        <w:rPr>
          <w:b/>
          <w:spacing w:val="-63"/>
        </w:rPr>
        <w:t xml:space="preserve"> </w:t>
      </w:r>
      <w:r>
        <w:rPr>
          <w:b/>
        </w:rPr>
        <w:t>PENAWARAN</w:t>
      </w:r>
    </w:p>
    <w:p>
      <w:pPr>
        <w:pStyle w:val="3"/>
        <w:spacing w:before="129" w:line="252" w:lineRule="auto"/>
        <w:ind w:left="1723" w:right="634" w:hanging="353"/>
        <w:jc w:val="both"/>
      </w:pPr>
      <w:r>
        <w:br w:type="column"/>
      </w:r>
      <w:r>
        <w:t>b.</w:t>
      </w:r>
      <w:r>
        <w:rPr>
          <w:spacing w:val="1"/>
        </w:rPr>
        <w:t xml:space="preserve"> </w:t>
      </w:r>
      <w:r>
        <w:t>Menolak permintaan tersebut secara tertulis dan</w:t>
      </w:r>
      <w:r>
        <w:rPr>
          <w:spacing w:val="1"/>
        </w:rPr>
        <w:t xml:space="preserve"> </w:t>
      </w:r>
      <w:r>
        <w:t>jaminan</w:t>
      </w:r>
      <w:r>
        <w:rPr>
          <w:spacing w:val="1"/>
        </w:rPr>
        <w:t xml:space="preserve"> </w:t>
      </w:r>
      <w:r>
        <w:t>penawarannya</w:t>
      </w:r>
      <w:r>
        <w:rPr>
          <w:spacing w:val="1"/>
        </w:rPr>
        <w:t xml:space="preserve"> </w:t>
      </w:r>
      <w:r>
        <w:t>tidak</w:t>
      </w:r>
      <w:r>
        <w:rPr>
          <w:spacing w:val="1"/>
        </w:rPr>
        <w:t xml:space="preserve"> </w:t>
      </w:r>
      <w:r>
        <w:t>disita</w:t>
      </w:r>
      <w:r>
        <w:rPr>
          <w:spacing w:val="1"/>
        </w:rPr>
        <w:t xml:space="preserve"> </w:t>
      </w:r>
      <w:r>
        <w:t>dan</w:t>
      </w:r>
      <w:r>
        <w:rPr>
          <w:spacing w:val="1"/>
        </w:rPr>
        <w:t xml:space="preserve"> </w:t>
      </w:r>
      <w:r>
        <w:t>tidak</w:t>
      </w:r>
      <w:r>
        <w:rPr>
          <w:spacing w:val="1"/>
        </w:rPr>
        <w:t xml:space="preserve"> </w:t>
      </w:r>
      <w:r>
        <w:t>dikenakan</w:t>
      </w:r>
      <w:r>
        <w:rPr>
          <w:spacing w:val="-1"/>
        </w:rPr>
        <w:t xml:space="preserve"> </w:t>
      </w:r>
      <w:r>
        <w:t>sanksi.</w:t>
      </w:r>
    </w:p>
    <w:p>
      <w:pPr>
        <w:pStyle w:val="3"/>
        <w:spacing w:before="124" w:line="252" w:lineRule="auto"/>
        <w:ind w:left="1370" w:right="629" w:hanging="1012"/>
        <w:jc w:val="both"/>
      </w:pPr>
      <w:r>
        <w:t>:</w:t>
      </w:r>
      <w:r>
        <w:rPr>
          <w:spacing w:val="1"/>
        </w:rPr>
        <w:t xml:space="preserve"> </w:t>
      </w:r>
      <w:r>
        <w:t>13.1</w:t>
      </w:r>
      <w:r>
        <w:rPr>
          <w:spacing w:val="1"/>
        </w:rPr>
        <w:t xml:space="preserve">     </w:t>
      </w:r>
      <w:r>
        <w:t>Peserta Tender harus menyampaikan penawaran sesuai</w:t>
      </w:r>
      <w:r>
        <w:rPr>
          <w:spacing w:val="-66"/>
        </w:rPr>
        <w:t xml:space="preserve"> </w:t>
      </w:r>
      <w:r>
        <w:t>dengan ketentuan Data Tender/ Seleksi. Penawaran</w:t>
      </w:r>
      <w:r>
        <w:rPr>
          <w:spacing w:val="1"/>
        </w:rPr>
        <w:t xml:space="preserve"> </w:t>
      </w:r>
      <w:r>
        <w:t>alternatif</w:t>
      </w:r>
      <w:r>
        <w:rPr>
          <w:spacing w:val="-1"/>
        </w:rPr>
        <w:t xml:space="preserve"> </w:t>
      </w:r>
      <w:r>
        <w:t>tidak</w:t>
      </w:r>
      <w:r>
        <w:rPr>
          <w:spacing w:val="-3"/>
        </w:rPr>
        <w:t xml:space="preserve"> </w:t>
      </w:r>
      <w:r>
        <w:t>akan dipertimbangkan</w:t>
      </w:r>
    </w:p>
    <w:p>
      <w:pPr>
        <w:pStyle w:val="3"/>
        <w:spacing w:before="5"/>
        <w:rPr>
          <w:sz w:val="33"/>
        </w:rPr>
      </w:pPr>
    </w:p>
    <w:p>
      <w:pPr>
        <w:pStyle w:val="3"/>
        <w:spacing w:line="252" w:lineRule="auto"/>
        <w:ind w:left="1370" w:right="629" w:hanging="1012"/>
        <w:jc w:val="both"/>
      </w:pPr>
      <w:r>
        <w:t>:</w:t>
      </w:r>
      <w:r>
        <w:rPr>
          <w:spacing w:val="1"/>
        </w:rPr>
        <w:t xml:space="preserve"> </w:t>
      </w:r>
      <w:r>
        <w:t>14.1</w:t>
      </w:r>
      <w:r>
        <w:rPr>
          <w:spacing w:val="1"/>
        </w:rPr>
        <w:t xml:space="preserve">  </w:t>
      </w:r>
      <w:r>
        <w:t>Peserta</w:t>
      </w:r>
      <w:r>
        <w:rPr>
          <w:spacing w:val="1"/>
        </w:rPr>
        <w:t xml:space="preserve"> </w:t>
      </w:r>
      <w:r>
        <w:t>tender/</w:t>
      </w:r>
      <w:r>
        <w:rPr>
          <w:spacing w:val="1"/>
        </w:rPr>
        <w:t xml:space="preserve"> </w:t>
      </w:r>
      <w:r>
        <w:t>Seleksi</w:t>
      </w:r>
      <w:r>
        <w:rPr>
          <w:spacing w:val="1"/>
        </w:rPr>
        <w:t xml:space="preserve"> </w:t>
      </w:r>
      <w:r>
        <w:t>harus</w:t>
      </w:r>
      <w:r>
        <w:rPr>
          <w:spacing w:val="1"/>
        </w:rPr>
        <w:t xml:space="preserve"> </w:t>
      </w:r>
      <w:r>
        <w:t>menyiapkan</w:t>
      </w:r>
      <w:r>
        <w:rPr>
          <w:spacing w:val="1"/>
        </w:rPr>
        <w:t xml:space="preserve"> </w:t>
      </w:r>
      <w:r>
        <w:t>1</w:t>
      </w:r>
      <w:r>
        <w:rPr>
          <w:spacing w:val="1"/>
        </w:rPr>
        <w:t xml:space="preserve"> </w:t>
      </w:r>
      <w:r>
        <w:t>(satu)</w:t>
      </w:r>
      <w:r>
        <w:rPr>
          <w:spacing w:val="1"/>
        </w:rPr>
        <w:t xml:space="preserve"> </w:t>
      </w:r>
      <w:r>
        <w:t>dokumen</w:t>
      </w:r>
      <w:r>
        <w:rPr>
          <w:spacing w:val="-1"/>
        </w:rPr>
        <w:t xml:space="preserve"> </w:t>
      </w:r>
      <w:r>
        <w:t>penawaran</w:t>
      </w:r>
      <w:r>
        <w:rPr>
          <w:spacing w:val="-1"/>
        </w:rPr>
        <w:t xml:space="preserve"> </w:t>
      </w:r>
      <w:r>
        <w:t>asli</w:t>
      </w:r>
      <w:r>
        <w:rPr>
          <w:spacing w:val="-1"/>
        </w:rPr>
        <w:t xml:space="preserve"> </w:t>
      </w:r>
      <w:r>
        <w:t>sesuai</w:t>
      </w:r>
      <w:r>
        <w:rPr>
          <w:spacing w:val="-1"/>
        </w:rPr>
        <w:t xml:space="preserve"> </w:t>
      </w:r>
      <w:r>
        <w:t>Pasal</w:t>
      </w:r>
      <w:r>
        <w:rPr>
          <w:spacing w:val="5"/>
        </w:rPr>
        <w:t xml:space="preserve"> </w:t>
      </w:r>
      <w:r>
        <w:t>11.1</w:t>
      </w:r>
    </w:p>
    <w:p>
      <w:pPr>
        <w:pStyle w:val="8"/>
        <w:numPr>
          <w:ilvl w:val="1"/>
          <w:numId w:val="2"/>
        </w:numPr>
        <w:tabs>
          <w:tab w:val="left" w:pos="1371"/>
        </w:tabs>
        <w:spacing w:before="123" w:line="252" w:lineRule="auto"/>
        <w:ind w:right="630"/>
        <w:jc w:val="both"/>
      </w:pPr>
      <w:r>
        <w:t>Dokumen</w:t>
      </w:r>
      <w:r>
        <w:rPr>
          <w:spacing w:val="1"/>
        </w:rPr>
        <w:t xml:space="preserve"> </w:t>
      </w:r>
      <w:r>
        <w:t>penawaran</w:t>
      </w:r>
      <w:r>
        <w:rPr>
          <w:spacing w:val="1"/>
        </w:rPr>
        <w:t xml:space="preserve"> </w:t>
      </w:r>
      <w:r>
        <w:t>asli</w:t>
      </w:r>
      <w:r>
        <w:rPr>
          <w:spacing w:val="1"/>
        </w:rPr>
        <w:t xml:space="preserve"> </w:t>
      </w:r>
      <w:r>
        <w:t>dan</w:t>
      </w:r>
      <w:r>
        <w:rPr>
          <w:spacing w:val="1"/>
        </w:rPr>
        <w:t xml:space="preserve"> </w:t>
      </w:r>
      <w:r>
        <w:t>rekaman</w:t>
      </w:r>
      <w:r>
        <w:rPr>
          <w:spacing w:val="1"/>
        </w:rPr>
        <w:t xml:space="preserve"> </w:t>
      </w:r>
      <w:r>
        <w:t>harus</w:t>
      </w:r>
      <w:r>
        <w:rPr>
          <w:spacing w:val="1"/>
        </w:rPr>
        <w:t xml:space="preserve"> </w:t>
      </w:r>
      <w:r>
        <w:t>ditandatangani</w:t>
      </w:r>
      <w:r>
        <w:rPr>
          <w:spacing w:val="1"/>
        </w:rPr>
        <w:t xml:space="preserve"> </w:t>
      </w:r>
      <w:r>
        <w:t>oleh</w:t>
      </w:r>
      <w:r>
        <w:rPr>
          <w:spacing w:val="1"/>
        </w:rPr>
        <w:t xml:space="preserve"> </w:t>
      </w:r>
      <w:r>
        <w:t>orang</w:t>
      </w:r>
      <w:r>
        <w:rPr>
          <w:spacing w:val="1"/>
        </w:rPr>
        <w:t xml:space="preserve"> </w:t>
      </w:r>
      <w:r>
        <w:t>yang</w:t>
      </w:r>
      <w:r>
        <w:rPr>
          <w:spacing w:val="1"/>
        </w:rPr>
        <w:t xml:space="preserve"> </w:t>
      </w:r>
      <w:r>
        <w:t>berhak</w:t>
      </w:r>
      <w:r>
        <w:rPr>
          <w:spacing w:val="1"/>
        </w:rPr>
        <w:t xml:space="preserve"> </w:t>
      </w:r>
      <w:r>
        <w:t>atas</w:t>
      </w:r>
      <w:r>
        <w:rPr>
          <w:spacing w:val="1"/>
        </w:rPr>
        <w:t xml:space="preserve"> </w:t>
      </w:r>
      <w:r>
        <w:t>nama</w:t>
      </w:r>
      <w:r>
        <w:rPr>
          <w:spacing w:val="-66"/>
        </w:rPr>
        <w:t xml:space="preserve"> </w:t>
      </w:r>
      <w:r>
        <w:t>badan usaha Peserta Tender/ Seleksi sesuai dengan</w:t>
      </w:r>
      <w:r>
        <w:rPr>
          <w:spacing w:val="1"/>
        </w:rPr>
        <w:t xml:space="preserve"> </w:t>
      </w:r>
      <w:r>
        <w:t>akta</w:t>
      </w:r>
      <w:r>
        <w:rPr>
          <w:spacing w:val="1"/>
        </w:rPr>
        <w:t xml:space="preserve"> </w:t>
      </w:r>
      <w:r>
        <w:t>pendirian</w:t>
      </w:r>
      <w:r>
        <w:rPr>
          <w:spacing w:val="1"/>
        </w:rPr>
        <w:t xml:space="preserve"> </w:t>
      </w:r>
      <w:r>
        <w:t>dan</w:t>
      </w:r>
      <w:r>
        <w:rPr>
          <w:spacing w:val="1"/>
        </w:rPr>
        <w:t xml:space="preserve"> </w:t>
      </w:r>
      <w:r>
        <w:t>perubahannya,</w:t>
      </w:r>
      <w:r>
        <w:rPr>
          <w:spacing w:val="1"/>
        </w:rPr>
        <w:t xml:space="preserve"> </w:t>
      </w:r>
      <w:r>
        <w:t>akta</w:t>
      </w:r>
      <w:r>
        <w:rPr>
          <w:spacing w:val="1"/>
        </w:rPr>
        <w:t xml:space="preserve"> </w:t>
      </w:r>
      <w:r>
        <w:t>pendirian</w:t>
      </w:r>
      <w:r>
        <w:rPr>
          <w:spacing w:val="1"/>
        </w:rPr>
        <w:t xml:space="preserve"> </w:t>
      </w:r>
      <w:r>
        <w:t>cabang</w:t>
      </w:r>
      <w:r>
        <w:rPr>
          <w:spacing w:val="-5"/>
        </w:rPr>
        <w:t xml:space="preserve"> </w:t>
      </w:r>
      <w:r>
        <w:t>dan</w:t>
      </w:r>
      <w:r>
        <w:rPr>
          <w:spacing w:val="-1"/>
        </w:rPr>
        <w:t xml:space="preserve"> </w:t>
      </w:r>
      <w:r>
        <w:t>perubahannya</w:t>
      </w:r>
      <w:r>
        <w:rPr>
          <w:spacing w:val="-1"/>
        </w:rPr>
        <w:t xml:space="preserve"> </w:t>
      </w:r>
      <w:r>
        <w:t>atau</w:t>
      </w:r>
      <w:r>
        <w:rPr>
          <w:spacing w:val="-1"/>
        </w:rPr>
        <w:t xml:space="preserve"> </w:t>
      </w:r>
      <w:r>
        <w:t>perjanjian</w:t>
      </w:r>
      <w:r>
        <w:rPr>
          <w:spacing w:val="-1"/>
        </w:rPr>
        <w:t xml:space="preserve"> </w:t>
      </w:r>
      <w:r>
        <w:t>KSO</w:t>
      </w:r>
    </w:p>
    <w:p>
      <w:pPr>
        <w:pStyle w:val="8"/>
        <w:numPr>
          <w:ilvl w:val="1"/>
          <w:numId w:val="2"/>
        </w:numPr>
        <w:tabs>
          <w:tab w:val="left" w:pos="1371"/>
        </w:tabs>
        <w:spacing w:before="126" w:line="252" w:lineRule="auto"/>
        <w:ind w:right="631"/>
        <w:jc w:val="both"/>
      </w:pPr>
      <w:r>
        <w:t>Dokumen</w:t>
      </w:r>
      <w:r>
        <w:rPr>
          <w:spacing w:val="1"/>
        </w:rPr>
        <w:t xml:space="preserve"> </w:t>
      </w:r>
      <w:r>
        <w:t>penawaran</w:t>
      </w:r>
      <w:r>
        <w:rPr>
          <w:spacing w:val="1"/>
        </w:rPr>
        <w:t xml:space="preserve"> </w:t>
      </w:r>
      <w:r>
        <w:t>tidak</w:t>
      </w:r>
      <w:r>
        <w:rPr>
          <w:spacing w:val="1"/>
        </w:rPr>
        <w:t xml:space="preserve"> </w:t>
      </w:r>
      <w:r>
        <w:t>boleh</w:t>
      </w:r>
      <w:r>
        <w:rPr>
          <w:spacing w:val="1"/>
        </w:rPr>
        <w:t xml:space="preserve"> </w:t>
      </w:r>
      <w:r>
        <w:t>ada</w:t>
      </w:r>
      <w:r>
        <w:rPr>
          <w:spacing w:val="1"/>
        </w:rPr>
        <w:t xml:space="preserve"> </w:t>
      </w:r>
      <w:r>
        <w:t>perubahan,</w:t>
      </w:r>
      <w:r>
        <w:rPr>
          <w:spacing w:val="1"/>
        </w:rPr>
        <w:t xml:space="preserve"> </w:t>
      </w:r>
      <w:r>
        <w:t>penghapusan</w:t>
      </w:r>
      <w:r>
        <w:rPr>
          <w:spacing w:val="1"/>
        </w:rPr>
        <w:t xml:space="preserve"> </w:t>
      </w:r>
      <w:r>
        <w:t>atau</w:t>
      </w:r>
      <w:r>
        <w:rPr>
          <w:spacing w:val="1"/>
        </w:rPr>
        <w:t xml:space="preserve"> </w:t>
      </w:r>
      <w:r>
        <w:t>penambahan,</w:t>
      </w:r>
      <w:r>
        <w:rPr>
          <w:spacing w:val="1"/>
        </w:rPr>
        <w:t xml:space="preserve"> </w:t>
      </w:r>
      <w:r>
        <w:t>kecuali</w:t>
      </w:r>
      <w:r>
        <w:rPr>
          <w:spacing w:val="1"/>
        </w:rPr>
        <w:t xml:space="preserve"> </w:t>
      </w:r>
      <w:r>
        <w:t>untuk</w:t>
      </w:r>
      <w:r>
        <w:rPr>
          <w:spacing w:val="-66"/>
        </w:rPr>
        <w:t xml:space="preserve"> </w:t>
      </w:r>
      <w:r>
        <w:t>memperbaiki kesalahan yang dibuat Peserta Tender/</w:t>
      </w:r>
      <w:r>
        <w:rPr>
          <w:spacing w:val="1"/>
        </w:rPr>
        <w:t xml:space="preserve"> </w:t>
      </w:r>
      <w:r>
        <w:t>Seleksi</w:t>
      </w:r>
      <w:r>
        <w:rPr>
          <w:spacing w:val="-16"/>
        </w:rPr>
        <w:t xml:space="preserve"> </w:t>
      </w:r>
      <w:r>
        <w:t>dan</w:t>
      </w:r>
      <w:r>
        <w:rPr>
          <w:spacing w:val="-13"/>
        </w:rPr>
        <w:t xml:space="preserve"> </w:t>
      </w:r>
      <w:r>
        <w:t>perbaikan</w:t>
      </w:r>
      <w:r>
        <w:rPr>
          <w:spacing w:val="-13"/>
        </w:rPr>
        <w:t xml:space="preserve"> </w:t>
      </w:r>
      <w:r>
        <w:t>tersebut</w:t>
      </w:r>
      <w:r>
        <w:rPr>
          <w:spacing w:val="-15"/>
        </w:rPr>
        <w:t xml:space="preserve"> </w:t>
      </w:r>
      <w:r>
        <w:t>harus</w:t>
      </w:r>
      <w:r>
        <w:rPr>
          <w:spacing w:val="-12"/>
        </w:rPr>
        <w:t xml:space="preserve"> </w:t>
      </w:r>
      <w:r>
        <w:t>diparaf</w:t>
      </w:r>
      <w:r>
        <w:rPr>
          <w:spacing w:val="-12"/>
        </w:rPr>
        <w:t xml:space="preserve"> </w:t>
      </w:r>
      <w:r>
        <w:t>oleh</w:t>
      </w:r>
      <w:r>
        <w:rPr>
          <w:spacing w:val="-12"/>
        </w:rPr>
        <w:t xml:space="preserve"> </w:t>
      </w:r>
      <w:r>
        <w:t>orang</w:t>
      </w:r>
      <w:r>
        <w:rPr>
          <w:spacing w:val="-67"/>
        </w:rPr>
        <w:t xml:space="preserve"> </w:t>
      </w:r>
      <w:r>
        <w:t>yang</w:t>
      </w:r>
      <w:r>
        <w:rPr>
          <w:spacing w:val="-4"/>
        </w:rPr>
        <w:t xml:space="preserve"> </w:t>
      </w:r>
      <w:r>
        <w:t>menandatangani penawaran</w:t>
      </w:r>
    </w:p>
    <w:p>
      <w:pPr>
        <w:spacing w:line="252" w:lineRule="auto"/>
        <w:jc w:val="both"/>
        <w:sectPr>
          <w:pgSz w:w="11910" w:h="16840"/>
          <w:pgMar w:top="1080" w:right="660" w:bottom="1020" w:left="1240" w:header="542" w:footer="832" w:gutter="0"/>
          <w:cols w:equalWidth="0" w:num="2">
            <w:col w:w="2603" w:space="40"/>
            <w:col w:w="7367"/>
          </w:cols>
        </w:sectPr>
      </w:pPr>
    </w:p>
    <w:p>
      <w:pPr>
        <w:pStyle w:val="2"/>
        <w:tabs>
          <w:tab w:val="left" w:pos="936"/>
        </w:tabs>
        <w:spacing w:before="126"/>
        <w:ind w:left="440"/>
      </w:pPr>
      <w:r>
        <w:t>C</w:t>
      </w:r>
      <w:r>
        <w:tab/>
      </w:r>
      <w:r>
        <w:t>PENYAMPAIAN</w:t>
      </w:r>
      <w:r>
        <w:rPr>
          <w:spacing w:val="-6"/>
        </w:rPr>
        <w:t xml:space="preserve"> </w:t>
      </w:r>
      <w:r>
        <w:t>PENAWARAN</w:t>
      </w:r>
    </w:p>
    <w:p>
      <w:pPr>
        <w:sectPr>
          <w:type w:val="continuous"/>
          <w:pgSz w:w="11910" w:h="16840"/>
          <w:pgMar w:top="1080" w:right="660" w:bottom="1020" w:left="1240" w:header="720" w:footer="720" w:gutter="0"/>
          <w:cols w:space="720" w:num="1"/>
        </w:sectPr>
      </w:pPr>
    </w:p>
    <w:p>
      <w:pPr>
        <w:pStyle w:val="8"/>
        <w:numPr>
          <w:ilvl w:val="0"/>
          <w:numId w:val="2"/>
        </w:numPr>
        <w:tabs>
          <w:tab w:val="left" w:pos="937"/>
        </w:tabs>
        <w:spacing w:before="135" w:line="252" w:lineRule="auto"/>
        <w:ind w:right="38"/>
        <w:rPr>
          <w:b/>
        </w:rPr>
      </w:pPr>
      <w:r>
        <w:rPr>
          <w:b/>
        </w:rPr>
        <w:t>SAMPUL DAN</w:t>
      </w:r>
      <w:r>
        <w:rPr>
          <w:b/>
          <w:spacing w:val="-62"/>
        </w:rPr>
        <w:t xml:space="preserve"> </w:t>
      </w:r>
      <w:r>
        <w:rPr>
          <w:b/>
        </w:rPr>
        <w:t>TANDA</w:t>
      </w:r>
      <w:r>
        <w:rPr>
          <w:b/>
          <w:spacing w:val="1"/>
        </w:rPr>
        <w:t xml:space="preserve"> </w:t>
      </w:r>
      <w:r>
        <w:rPr>
          <w:b/>
        </w:rPr>
        <w:t>PENAWARAN</w:t>
      </w:r>
    </w:p>
    <w:p>
      <w:pPr>
        <w:pStyle w:val="3"/>
        <w:spacing w:before="135" w:line="252" w:lineRule="auto"/>
        <w:ind w:left="1480" w:right="633" w:hanging="1012"/>
        <w:jc w:val="both"/>
      </w:pPr>
      <w:r>
        <w:br w:type="column"/>
      </w:r>
      <w:r>
        <w:t>:</w:t>
      </w:r>
      <w:r>
        <w:rPr>
          <w:spacing w:val="1"/>
        </w:rPr>
        <w:t xml:space="preserve"> </w:t>
      </w:r>
      <w:r>
        <w:t>15.1</w:t>
      </w:r>
      <w:r>
        <w:rPr>
          <w:spacing w:val="1"/>
        </w:rPr>
        <w:t xml:space="preserve"> </w:t>
      </w:r>
      <w:r>
        <w:t>Penyampulan</w:t>
      </w:r>
      <w:r>
        <w:rPr>
          <w:spacing w:val="1"/>
        </w:rPr>
        <w:t xml:space="preserve"> </w:t>
      </w:r>
      <w:r>
        <w:t>Dokumen</w:t>
      </w:r>
      <w:r>
        <w:rPr>
          <w:spacing w:val="69"/>
        </w:rPr>
        <w:t xml:space="preserve"> </w:t>
      </w:r>
      <w:r>
        <w:t>Penawaran</w:t>
      </w:r>
      <w:r>
        <w:rPr>
          <w:spacing w:val="69"/>
        </w:rPr>
        <w:t xml:space="preserve"> </w:t>
      </w:r>
      <w:r>
        <w:t>dengan</w:t>
      </w:r>
      <w:r>
        <w:rPr>
          <w:spacing w:val="1"/>
        </w:rPr>
        <w:t xml:space="preserve"> </w:t>
      </w:r>
      <w:r>
        <w:t>menggunakan</w:t>
      </w:r>
      <w:r>
        <w:rPr>
          <w:spacing w:val="1"/>
        </w:rPr>
        <w:t xml:space="preserve"> </w:t>
      </w:r>
      <w:r>
        <w:t>metode</w:t>
      </w:r>
      <w:r>
        <w:rPr>
          <w:spacing w:val="1"/>
        </w:rPr>
        <w:t xml:space="preserve"> </w:t>
      </w:r>
      <w:r>
        <w:t>1</w:t>
      </w:r>
      <w:r>
        <w:rPr>
          <w:spacing w:val="1"/>
        </w:rPr>
        <w:t xml:space="preserve"> </w:t>
      </w:r>
      <w:r>
        <w:t>(satu)</w:t>
      </w:r>
      <w:r>
        <w:rPr>
          <w:spacing w:val="1"/>
        </w:rPr>
        <w:t xml:space="preserve"> </w:t>
      </w:r>
      <w:r>
        <w:t>sampul</w:t>
      </w:r>
      <w:r>
        <w:rPr>
          <w:spacing w:val="1"/>
        </w:rPr>
        <w:t xml:space="preserve"> </w:t>
      </w:r>
      <w:r>
        <w:t>meliputi</w:t>
      </w:r>
      <w:r>
        <w:rPr>
          <w:spacing w:val="-66"/>
        </w:rPr>
        <w:t xml:space="preserve"> </w:t>
      </w:r>
      <w:r>
        <w:t>Dokumen Administrasi, Dokumen Teknis dan Dokumen</w:t>
      </w:r>
      <w:r>
        <w:rPr>
          <w:spacing w:val="-66"/>
        </w:rPr>
        <w:t xml:space="preserve"> </w:t>
      </w:r>
      <w:r>
        <w:t>Penawaran</w:t>
      </w:r>
      <w:r>
        <w:rPr>
          <w:spacing w:val="-1"/>
        </w:rPr>
        <w:t xml:space="preserve"> </w:t>
      </w:r>
      <w:r>
        <w:t>Harga.</w:t>
      </w:r>
    </w:p>
    <w:p>
      <w:pPr>
        <w:pStyle w:val="8"/>
        <w:numPr>
          <w:ilvl w:val="1"/>
          <w:numId w:val="2"/>
        </w:numPr>
        <w:tabs>
          <w:tab w:val="left" w:pos="1481"/>
        </w:tabs>
        <w:spacing w:before="5" w:line="252" w:lineRule="auto"/>
        <w:ind w:left="1480" w:right="627"/>
        <w:jc w:val="both"/>
      </w:pPr>
      <w:r>
        <w:t>Peserta memasukkan Dokumen Penawaran ke dalam 1</w:t>
      </w:r>
      <w:r>
        <w:rPr>
          <w:spacing w:val="-66"/>
        </w:rPr>
        <w:t xml:space="preserve"> </w:t>
      </w:r>
      <w:r>
        <w:t>(satu) sampul dan ditulis “</w:t>
      </w:r>
      <w:r>
        <w:rPr>
          <w:b/>
        </w:rPr>
        <w:t>Dokumen Penawaran</w:t>
      </w:r>
      <w:r>
        <w:t>”,</w:t>
      </w:r>
      <w:r>
        <w:rPr>
          <w:spacing w:val="1"/>
        </w:rPr>
        <w:t xml:space="preserve"> </w:t>
      </w:r>
      <w:r>
        <w:t>nama paket pekerjaan, nama dan alamat peserta serta</w:t>
      </w:r>
      <w:r>
        <w:rPr>
          <w:spacing w:val="-66"/>
        </w:rPr>
        <w:t xml:space="preserve"> </w:t>
      </w:r>
      <w:r>
        <w:t>ditujukan</w:t>
      </w:r>
      <w:r>
        <w:rPr>
          <w:spacing w:val="1"/>
        </w:rPr>
        <w:t xml:space="preserve"> </w:t>
      </w:r>
      <w:r>
        <w:t>kepada</w:t>
      </w:r>
      <w:r>
        <w:rPr>
          <w:spacing w:val="1"/>
        </w:rPr>
        <w:t xml:space="preserve"> </w:t>
      </w:r>
      <w:r>
        <w:t>DLP</w:t>
      </w:r>
      <w:r>
        <w:rPr>
          <w:spacing w:val="1"/>
        </w:rPr>
        <w:t xml:space="preserve"> </w:t>
      </w:r>
      <w:r>
        <w:t>dengan</w:t>
      </w:r>
      <w:r>
        <w:rPr>
          <w:spacing w:val="1"/>
        </w:rPr>
        <w:t xml:space="preserve"> </w:t>
      </w:r>
      <w:r>
        <w:t>alamat</w:t>
      </w:r>
      <w:r>
        <w:rPr>
          <w:spacing w:val="1"/>
        </w:rPr>
        <w:t xml:space="preserve"> </w:t>
      </w:r>
      <w:r>
        <w:t>sebagaimana</w:t>
      </w:r>
      <w:r>
        <w:rPr>
          <w:spacing w:val="-66"/>
        </w:rPr>
        <w:t xml:space="preserve"> </w:t>
      </w:r>
      <w:r>
        <w:t>tercantum</w:t>
      </w:r>
      <w:r>
        <w:rPr>
          <w:spacing w:val="-3"/>
        </w:rPr>
        <w:t xml:space="preserve"> </w:t>
      </w:r>
      <w:r>
        <w:t>dalam</w:t>
      </w:r>
      <w:r>
        <w:rPr>
          <w:spacing w:val="-1"/>
        </w:rPr>
        <w:t xml:space="preserve"> </w:t>
      </w:r>
      <w:r>
        <w:t>Data</w:t>
      </w:r>
      <w:r>
        <w:rPr>
          <w:spacing w:val="1"/>
        </w:rPr>
        <w:t xml:space="preserve"> </w:t>
      </w:r>
      <w:r>
        <w:t>Tender</w:t>
      </w:r>
    </w:p>
    <w:p>
      <w:pPr>
        <w:pStyle w:val="3"/>
        <w:spacing w:before="186"/>
        <w:ind w:left="1480"/>
        <w:jc w:val="both"/>
      </w:pPr>
      <w:r>
        <w:t>Sampul</w:t>
      </w:r>
      <w:r>
        <w:rPr>
          <w:spacing w:val="-4"/>
        </w:rPr>
        <w:t xml:space="preserve"> </w:t>
      </w:r>
      <w:r>
        <w:t>dan</w:t>
      </w:r>
      <w:r>
        <w:rPr>
          <w:spacing w:val="-3"/>
        </w:rPr>
        <w:t xml:space="preserve"> </w:t>
      </w:r>
      <w:r>
        <w:t>Tanda Penawaran</w:t>
      </w:r>
    </w:p>
    <w:p>
      <w:pPr>
        <w:pStyle w:val="8"/>
        <w:numPr>
          <w:ilvl w:val="2"/>
          <w:numId w:val="2"/>
        </w:numPr>
        <w:tabs>
          <w:tab w:val="left" w:pos="1925"/>
          <w:tab w:val="left" w:pos="3348"/>
        </w:tabs>
        <w:spacing w:before="3"/>
      </w:pPr>
      <w:r>
        <w:t>Sampul</w:t>
      </w:r>
      <w:r>
        <w:rPr>
          <w:spacing w:val="-2"/>
        </w:rPr>
        <w:t xml:space="preserve"> </w:t>
      </w:r>
      <w:r>
        <w:t>I</w:t>
      </w:r>
      <w:r>
        <w:tab/>
      </w:r>
      <w:r>
        <w:t>:</w:t>
      </w:r>
      <w:r>
        <w:rPr>
          <w:spacing w:val="-5"/>
        </w:rPr>
        <w:t xml:space="preserve"> </w:t>
      </w:r>
      <w:r>
        <w:t>Dokumen</w:t>
      </w:r>
      <w:r>
        <w:rPr>
          <w:spacing w:val="-3"/>
        </w:rPr>
        <w:t xml:space="preserve"> </w:t>
      </w:r>
      <w:r>
        <w:t>Administrasi</w:t>
      </w:r>
      <w:r>
        <w:rPr>
          <w:spacing w:val="-3"/>
        </w:rPr>
        <w:t xml:space="preserve"> </w:t>
      </w:r>
      <w:r>
        <w:t>dan</w:t>
      </w:r>
      <w:r>
        <w:rPr>
          <w:spacing w:val="-6"/>
        </w:rPr>
        <w:t xml:space="preserve"> </w:t>
      </w:r>
      <w:r>
        <w:t>Teknis</w:t>
      </w:r>
    </w:p>
    <w:p>
      <w:pPr>
        <w:pStyle w:val="8"/>
        <w:numPr>
          <w:ilvl w:val="2"/>
          <w:numId w:val="2"/>
        </w:numPr>
        <w:tabs>
          <w:tab w:val="left" w:pos="1925"/>
          <w:tab w:val="left" w:pos="3364"/>
        </w:tabs>
        <w:spacing w:before="134"/>
      </w:pPr>
      <w:r>
        <w:t>Sampul II</w:t>
      </w:r>
      <w:r>
        <w:tab/>
      </w:r>
      <w:r>
        <w:t>:</w:t>
      </w:r>
      <w:r>
        <w:rPr>
          <w:spacing w:val="-9"/>
        </w:rPr>
        <w:t xml:space="preserve"> </w:t>
      </w:r>
      <w:r>
        <w:t>Dokumen</w:t>
      </w:r>
      <w:r>
        <w:rPr>
          <w:spacing w:val="-2"/>
        </w:rPr>
        <w:t xml:space="preserve"> </w:t>
      </w:r>
      <w:r>
        <w:t>Penawaran</w:t>
      </w:r>
      <w:r>
        <w:rPr>
          <w:spacing w:val="-2"/>
        </w:rPr>
        <w:t xml:space="preserve"> </w:t>
      </w:r>
      <w:r>
        <w:t>Harga</w:t>
      </w:r>
    </w:p>
    <w:p>
      <w:pPr>
        <w:pStyle w:val="8"/>
        <w:numPr>
          <w:ilvl w:val="2"/>
          <w:numId w:val="2"/>
        </w:numPr>
        <w:tabs>
          <w:tab w:val="left" w:pos="1925"/>
          <w:tab w:val="left" w:pos="2888"/>
          <w:tab w:val="left" w:pos="3533"/>
          <w:tab w:val="left" w:pos="4425"/>
          <w:tab w:val="left" w:pos="5953"/>
        </w:tabs>
        <w:spacing w:before="123" w:line="218" w:lineRule="auto"/>
        <w:ind w:right="631"/>
      </w:pPr>
      <w:r>
        <w:t>Sampul</w:t>
      </w:r>
      <w:r>
        <w:tab/>
      </w:r>
      <w:r>
        <w:t>Luar</w:t>
      </w:r>
      <w:r>
        <w:tab/>
      </w:r>
      <w:r>
        <w:t>:Untuk</w:t>
      </w:r>
      <w:r>
        <w:tab/>
      </w:r>
      <w:r>
        <w:t>memasukkan</w:t>
      </w:r>
      <w:r>
        <w:tab/>
      </w:r>
      <w:r>
        <w:rPr>
          <w:spacing w:val="-2"/>
        </w:rPr>
        <w:t>dokumen</w:t>
      </w:r>
      <w:r>
        <w:rPr>
          <w:spacing w:val="-66"/>
        </w:rPr>
        <w:t xml:space="preserve"> </w:t>
      </w:r>
      <w:r>
        <w:rPr>
          <w:position w:val="1"/>
        </w:rPr>
        <w:t>Sampul</w:t>
      </w:r>
      <w:r>
        <w:rPr>
          <w:spacing w:val="19"/>
          <w:position w:val="1"/>
        </w:rPr>
        <w:t xml:space="preserve"> </w:t>
      </w:r>
      <w:r>
        <w:rPr>
          <w:position w:val="1"/>
        </w:rPr>
        <w:t>I</w:t>
      </w:r>
      <w:r>
        <w:rPr>
          <w:spacing w:val="1"/>
          <w:position w:val="1"/>
        </w:rPr>
        <w:t xml:space="preserve"> </w:t>
      </w:r>
      <w:r>
        <w:t>dan II</w:t>
      </w:r>
    </w:p>
    <w:p>
      <w:pPr>
        <w:pStyle w:val="3"/>
        <w:spacing w:before="1" w:line="252" w:lineRule="auto"/>
        <w:ind w:left="1480" w:right="631"/>
        <w:jc w:val="both"/>
      </w:pPr>
      <w:r>
        <w:t xml:space="preserve">Peserta Tender/ </w:t>
      </w:r>
      <w:r>
        <w:rPr>
          <w:position w:val="1"/>
        </w:rPr>
        <w:t xml:space="preserve">Seleksi </w:t>
      </w:r>
      <w:r>
        <w:t>harus memasukan dokumen</w:t>
      </w:r>
      <w:r>
        <w:rPr>
          <w:spacing w:val="1"/>
        </w:rPr>
        <w:t xml:space="preserve"> </w:t>
      </w:r>
      <w:r>
        <w:t>Administrasi</w:t>
      </w:r>
      <w:r>
        <w:rPr>
          <w:spacing w:val="-1"/>
        </w:rPr>
        <w:t xml:space="preserve"> </w:t>
      </w:r>
      <w:r>
        <w:t>dan</w:t>
      </w:r>
      <w:r>
        <w:rPr>
          <w:spacing w:val="-1"/>
        </w:rPr>
        <w:t xml:space="preserve"> </w:t>
      </w:r>
      <w:r>
        <w:t>Teknis</w:t>
      </w:r>
      <w:r>
        <w:rPr>
          <w:spacing w:val="-5"/>
        </w:rPr>
        <w:t xml:space="preserve"> </w:t>
      </w:r>
      <w:r>
        <w:t>serta 1</w:t>
      </w:r>
      <w:r>
        <w:rPr>
          <w:spacing w:val="-3"/>
        </w:rPr>
        <w:t xml:space="preserve"> </w:t>
      </w:r>
      <w:r>
        <w:t>(satu)</w:t>
      </w:r>
      <w:r>
        <w:rPr>
          <w:spacing w:val="-2"/>
        </w:rPr>
        <w:t xml:space="preserve"> </w:t>
      </w:r>
      <w:r>
        <w:t>rekamannya</w:t>
      </w:r>
    </w:p>
    <w:p>
      <w:pPr>
        <w:pStyle w:val="3"/>
        <w:spacing w:before="111" w:line="206" w:lineRule="auto"/>
        <w:ind w:left="1480" w:right="627"/>
        <w:jc w:val="both"/>
      </w:pPr>
      <w:r>
        <w:rPr>
          <w:position w:val="1"/>
        </w:rPr>
        <w:t xml:space="preserve">masing-masing </w:t>
      </w:r>
      <w:r>
        <w:t>dijilid dimasukan</w:t>
      </w:r>
      <w:r>
        <w:rPr>
          <w:spacing w:val="1"/>
        </w:rPr>
        <w:t xml:space="preserve"> </w:t>
      </w:r>
      <w:r>
        <w:t>ke</w:t>
      </w:r>
      <w:r>
        <w:rPr>
          <w:spacing w:val="1"/>
        </w:rPr>
        <w:t xml:space="preserve"> </w:t>
      </w:r>
      <w:r>
        <w:t>dalam</w:t>
      </w:r>
      <w:r>
        <w:rPr>
          <w:spacing w:val="1"/>
        </w:rPr>
        <w:t xml:space="preserve"> </w:t>
      </w:r>
      <w:r>
        <w:t>sampul</w:t>
      </w:r>
      <w:r>
        <w:rPr>
          <w:spacing w:val="1"/>
        </w:rPr>
        <w:t xml:space="preserve"> </w:t>
      </w:r>
      <w:r>
        <w:t>I,</w:t>
      </w:r>
      <w:r>
        <w:rPr>
          <w:spacing w:val="-66"/>
        </w:rPr>
        <w:t xml:space="preserve"> </w:t>
      </w:r>
      <w:r>
        <w:t xml:space="preserve">ditutup rapat, </w:t>
      </w:r>
      <w:r>
        <w:rPr>
          <w:position w:val="1"/>
        </w:rPr>
        <w:t>rekat untuk menjaga</w:t>
      </w:r>
      <w:r>
        <w:rPr>
          <w:spacing w:val="1"/>
          <w:position w:val="1"/>
        </w:rPr>
        <w:t xml:space="preserve"> </w:t>
      </w:r>
      <w:r>
        <w:rPr>
          <w:position w:val="1"/>
        </w:rPr>
        <w:t>kerahasiaan</w:t>
      </w:r>
      <w:r>
        <w:rPr>
          <w:spacing w:val="1"/>
          <w:position w:val="1"/>
        </w:rPr>
        <w:t xml:space="preserve"> </w:t>
      </w:r>
      <w:r>
        <w:rPr>
          <w:position w:val="1"/>
        </w:rPr>
        <w:t>dan</w:t>
      </w:r>
      <w:r>
        <w:rPr>
          <w:spacing w:val="1"/>
          <w:position w:val="1"/>
        </w:rPr>
        <w:t xml:space="preserve"> </w:t>
      </w:r>
      <w:r>
        <w:t>diberi</w:t>
      </w:r>
      <w:r>
        <w:rPr>
          <w:spacing w:val="12"/>
        </w:rPr>
        <w:t xml:space="preserve"> </w:t>
      </w:r>
      <w:r>
        <w:t>tanda.</w:t>
      </w:r>
    </w:p>
    <w:p>
      <w:pPr>
        <w:pStyle w:val="3"/>
        <w:spacing w:line="273" w:lineRule="exact"/>
        <w:ind w:left="1548"/>
        <w:jc w:val="both"/>
      </w:pPr>
      <w:r>
        <w:t>“DOKUMEN</w:t>
      </w:r>
      <w:r>
        <w:rPr>
          <w:spacing w:val="8"/>
        </w:rPr>
        <w:t xml:space="preserve"> </w:t>
      </w:r>
      <w:r>
        <w:t>ADMINISTRASI</w:t>
      </w:r>
      <w:r>
        <w:rPr>
          <w:spacing w:val="77"/>
        </w:rPr>
        <w:t xml:space="preserve"> </w:t>
      </w:r>
      <w:r>
        <w:t>dan</w:t>
      </w:r>
      <w:r>
        <w:rPr>
          <w:spacing w:val="76"/>
        </w:rPr>
        <w:t xml:space="preserve"> </w:t>
      </w:r>
      <w:r>
        <w:t>TEKNIS</w:t>
      </w:r>
      <w:r>
        <w:rPr>
          <w:position w:val="1"/>
        </w:rPr>
        <w:t>”</w:t>
      </w:r>
      <w:r>
        <w:rPr>
          <w:spacing w:val="76"/>
          <w:position w:val="1"/>
        </w:rPr>
        <w:t xml:space="preserve"> </w:t>
      </w:r>
      <w:r>
        <w:t>Dokumen</w:t>
      </w:r>
    </w:p>
    <w:p>
      <w:pPr>
        <w:pStyle w:val="3"/>
        <w:spacing w:line="262" w:lineRule="exact"/>
        <w:ind w:left="1480"/>
        <w:jc w:val="both"/>
      </w:pPr>
      <w:r>
        <w:t>Administrasi</w:t>
      </w:r>
      <w:r>
        <w:rPr>
          <w:spacing w:val="-2"/>
        </w:rPr>
        <w:t xml:space="preserve"> </w:t>
      </w:r>
      <w:r>
        <w:t>adalah:</w:t>
      </w:r>
    </w:p>
    <w:p>
      <w:pPr>
        <w:pStyle w:val="3"/>
        <w:spacing w:line="252" w:lineRule="auto"/>
        <w:ind w:left="1784" w:right="633" w:hanging="285"/>
        <w:jc w:val="both"/>
      </w:pPr>
      <w:r>
        <w:t>a. Surat penawaran asli Administrasi dan Teknis tanpa</w:t>
      </w:r>
      <w:r>
        <w:rPr>
          <w:spacing w:val="1"/>
        </w:rPr>
        <w:t xml:space="preserve"> </w:t>
      </w:r>
      <w:r>
        <w:t>menyebutkan</w:t>
      </w:r>
      <w:r>
        <w:rPr>
          <w:spacing w:val="1"/>
        </w:rPr>
        <w:t xml:space="preserve"> </w:t>
      </w:r>
      <w:r>
        <w:t>besaran</w:t>
      </w:r>
      <w:r>
        <w:rPr>
          <w:spacing w:val="1"/>
        </w:rPr>
        <w:t xml:space="preserve"> </w:t>
      </w:r>
      <w:r>
        <w:t>harga</w:t>
      </w:r>
      <w:r>
        <w:rPr>
          <w:spacing w:val="1"/>
        </w:rPr>
        <w:t xml:space="preserve"> </w:t>
      </w:r>
      <w:r>
        <w:t>yang</w:t>
      </w:r>
      <w:r>
        <w:rPr>
          <w:spacing w:val="1"/>
        </w:rPr>
        <w:t xml:space="preserve"> </w:t>
      </w:r>
      <w:r>
        <w:t>ditawarkan,</w:t>
      </w:r>
      <w:r>
        <w:rPr>
          <w:spacing w:val="1"/>
        </w:rPr>
        <w:t xml:space="preserve"> </w:t>
      </w:r>
      <w:r>
        <w:t>bermaterai</w:t>
      </w:r>
      <w:r>
        <w:rPr>
          <w:spacing w:val="1"/>
        </w:rPr>
        <w:t xml:space="preserve"> </w:t>
      </w:r>
      <w:r>
        <w:t>cukup</w:t>
      </w:r>
      <w:r>
        <w:rPr>
          <w:spacing w:val="1"/>
        </w:rPr>
        <w:t xml:space="preserve"> </w:t>
      </w:r>
      <w:r>
        <w:t>(Rp.10.000),</w:t>
      </w:r>
      <w:r>
        <w:rPr>
          <w:spacing w:val="1"/>
        </w:rPr>
        <w:t xml:space="preserve"> </w:t>
      </w:r>
      <w:r>
        <w:t>dicap</w:t>
      </w:r>
      <w:r>
        <w:rPr>
          <w:spacing w:val="1"/>
        </w:rPr>
        <w:t xml:space="preserve"> </w:t>
      </w:r>
      <w:r>
        <w:t>serta</w:t>
      </w:r>
      <w:r>
        <w:rPr>
          <w:spacing w:val="1"/>
        </w:rPr>
        <w:t xml:space="preserve"> </w:t>
      </w:r>
      <w:r>
        <w:t>mencantumkan</w:t>
      </w:r>
      <w:r>
        <w:rPr>
          <w:spacing w:val="1"/>
        </w:rPr>
        <w:t xml:space="preserve"> </w:t>
      </w:r>
      <w:r>
        <w:t>masa</w:t>
      </w:r>
      <w:r>
        <w:rPr>
          <w:spacing w:val="1"/>
        </w:rPr>
        <w:t xml:space="preserve"> </w:t>
      </w:r>
      <w:r>
        <w:t>berlakunya</w:t>
      </w:r>
      <w:r>
        <w:rPr>
          <w:spacing w:val="1"/>
        </w:rPr>
        <w:t xml:space="preserve"> </w:t>
      </w:r>
      <w:r>
        <w:t>penawaran.</w:t>
      </w:r>
      <w:r>
        <w:rPr>
          <w:spacing w:val="-66"/>
        </w:rPr>
        <w:t xml:space="preserve"> </w:t>
      </w:r>
      <w:r>
        <w:t>Ditandatangani oleh pimpinan/direktur utama atau</w:t>
      </w:r>
      <w:r>
        <w:rPr>
          <w:spacing w:val="1"/>
        </w:rPr>
        <w:t xml:space="preserve"> </w:t>
      </w:r>
      <w:r>
        <w:t>penerima</w:t>
      </w:r>
      <w:r>
        <w:rPr>
          <w:spacing w:val="-2"/>
        </w:rPr>
        <w:t xml:space="preserve"> </w:t>
      </w:r>
      <w:r>
        <w:t>kuasa</w:t>
      </w:r>
      <w:r>
        <w:rPr>
          <w:spacing w:val="-5"/>
        </w:rPr>
        <w:t xml:space="preserve"> </w:t>
      </w:r>
      <w:r>
        <w:t>dari</w:t>
      </w:r>
      <w:r>
        <w:rPr>
          <w:spacing w:val="-1"/>
        </w:rPr>
        <w:t xml:space="preserve"> </w:t>
      </w:r>
      <w:r>
        <w:t>pemimpin/direktur</w:t>
      </w:r>
      <w:r>
        <w:rPr>
          <w:spacing w:val="-1"/>
        </w:rPr>
        <w:t xml:space="preserve"> </w:t>
      </w:r>
      <w:r>
        <w:t>utama</w:t>
      </w:r>
      <w:r>
        <w:rPr>
          <w:spacing w:val="-2"/>
        </w:rPr>
        <w:t xml:space="preserve"> </w:t>
      </w:r>
      <w:r>
        <w:t>yang</w:t>
      </w:r>
    </w:p>
    <w:p>
      <w:pPr>
        <w:spacing w:line="252" w:lineRule="auto"/>
        <w:jc w:val="both"/>
        <w:sectPr>
          <w:type w:val="continuous"/>
          <w:pgSz w:w="11910" w:h="16840"/>
          <w:pgMar w:top="1080" w:right="660" w:bottom="1020" w:left="1240" w:header="720" w:footer="720" w:gutter="0"/>
          <w:cols w:equalWidth="0" w:num="2">
            <w:col w:w="2449" w:space="84"/>
            <w:col w:w="7477"/>
          </w:cols>
        </w:sectPr>
      </w:pPr>
    </w:p>
    <w:p>
      <w:pPr>
        <w:pStyle w:val="3"/>
        <w:spacing w:before="8"/>
        <w:rPr>
          <w:sz w:val="10"/>
        </w:rPr>
      </w:pPr>
    </w:p>
    <w:tbl>
      <w:tblPr>
        <w:tblStyle w:val="5"/>
        <w:tblW w:w="0" w:type="auto"/>
        <w:tblInd w:w="3133" w:type="dxa"/>
        <w:tblLayout w:type="fixed"/>
        <w:tblCellMar>
          <w:top w:w="0" w:type="dxa"/>
          <w:left w:w="0" w:type="dxa"/>
          <w:bottom w:w="0" w:type="dxa"/>
          <w:right w:w="0" w:type="dxa"/>
        </w:tblCellMar>
      </w:tblPr>
      <w:tblGrid>
        <w:gridCol w:w="758"/>
        <w:gridCol w:w="5692"/>
      </w:tblGrid>
      <w:tr>
        <w:tblPrEx>
          <w:tblCellMar>
            <w:top w:w="0" w:type="dxa"/>
            <w:left w:w="0" w:type="dxa"/>
            <w:bottom w:w="0" w:type="dxa"/>
            <w:right w:w="0" w:type="dxa"/>
          </w:tblCellMar>
        </w:tblPrEx>
        <w:trPr>
          <w:trHeight w:val="3133" w:hRule="atLeast"/>
        </w:trPr>
        <w:tc>
          <w:tcPr>
            <w:tcW w:w="758" w:type="dxa"/>
          </w:tcPr>
          <w:p>
            <w:pPr>
              <w:pStyle w:val="9"/>
              <w:rPr>
                <w:rFonts w:ascii="Times New Roman"/>
                <w:sz w:val="20"/>
              </w:rPr>
            </w:pPr>
          </w:p>
        </w:tc>
        <w:tc>
          <w:tcPr>
            <w:tcW w:w="5692" w:type="dxa"/>
          </w:tcPr>
          <w:p>
            <w:pPr>
              <w:pStyle w:val="9"/>
              <w:tabs>
                <w:tab w:val="left" w:pos="2049"/>
                <w:tab w:val="left" w:pos="3764"/>
                <w:tab w:val="left" w:pos="5075"/>
              </w:tabs>
              <w:spacing w:line="252" w:lineRule="auto"/>
              <w:ind w:left="433" w:right="201"/>
              <w:jc w:val="both"/>
            </w:pPr>
            <w:r>
              <w:t>namanya</w:t>
            </w:r>
            <w:r>
              <w:tab/>
            </w:r>
            <w:r>
              <w:t>tercantum</w:t>
            </w:r>
            <w:r>
              <w:tab/>
            </w:r>
            <w:r>
              <w:t>dalam</w:t>
            </w:r>
            <w:r>
              <w:tab/>
            </w:r>
            <w:r>
              <w:rPr>
                <w:spacing w:val="-2"/>
              </w:rPr>
              <w:t>akte</w:t>
            </w:r>
            <w:r>
              <w:rPr>
                <w:spacing w:val="-67"/>
              </w:rPr>
              <w:t xml:space="preserve"> </w:t>
            </w:r>
            <w:r>
              <w:t>pendirian/perubahan</w:t>
            </w:r>
            <w:r>
              <w:rPr>
                <w:spacing w:val="1"/>
              </w:rPr>
              <w:t xml:space="preserve"> </w:t>
            </w:r>
            <w:r>
              <w:t>atau</w:t>
            </w:r>
            <w:r>
              <w:rPr>
                <w:spacing w:val="1"/>
              </w:rPr>
              <w:t xml:space="preserve"> </w:t>
            </w:r>
            <w:r>
              <w:t>kepala</w:t>
            </w:r>
            <w:r>
              <w:rPr>
                <w:spacing w:val="1"/>
              </w:rPr>
              <w:t xml:space="preserve"> </w:t>
            </w:r>
            <w:r>
              <w:t>cabang</w:t>
            </w:r>
            <w:r>
              <w:rPr>
                <w:spacing w:val="-66"/>
              </w:rPr>
              <w:t xml:space="preserve"> </w:t>
            </w:r>
            <w:r>
              <w:t>perusahaan yang diangkat oleh kantor pusat atau</w:t>
            </w:r>
            <w:r>
              <w:rPr>
                <w:spacing w:val="1"/>
              </w:rPr>
              <w:t xml:space="preserve"> </w:t>
            </w:r>
            <w:r>
              <w:t>pejabat yang menurut perjanjian kerja sama adalah</w:t>
            </w:r>
            <w:r>
              <w:rPr>
                <w:spacing w:val="-66"/>
              </w:rPr>
              <w:t xml:space="preserve"> </w:t>
            </w:r>
            <w:r>
              <w:t>yang</w:t>
            </w:r>
            <w:r>
              <w:rPr>
                <w:spacing w:val="-4"/>
              </w:rPr>
              <w:t xml:space="preserve"> </w:t>
            </w:r>
            <w:r>
              <w:t>berhak</w:t>
            </w:r>
            <w:r>
              <w:rPr>
                <w:spacing w:val="-2"/>
              </w:rPr>
              <w:t xml:space="preserve"> </w:t>
            </w:r>
            <w:r>
              <w:t>mewakilinya.</w:t>
            </w:r>
          </w:p>
          <w:p>
            <w:pPr>
              <w:pStyle w:val="9"/>
              <w:spacing w:before="6" w:line="252" w:lineRule="auto"/>
              <w:ind w:left="433" w:right="201" w:hanging="285"/>
              <w:jc w:val="both"/>
            </w:pPr>
            <w:r>
              <w:t>b. Fotocopy Akte Perusahaan dan perubahannya (bila</w:t>
            </w:r>
            <w:r>
              <w:rPr>
                <w:spacing w:val="1"/>
              </w:rPr>
              <w:t xml:space="preserve"> </w:t>
            </w:r>
            <w:r>
              <w:t>ada),</w:t>
            </w:r>
            <w:r>
              <w:rPr>
                <w:spacing w:val="1"/>
              </w:rPr>
              <w:t xml:space="preserve"> </w:t>
            </w:r>
            <w:r>
              <w:t>fotocopy</w:t>
            </w:r>
            <w:r>
              <w:rPr>
                <w:spacing w:val="1"/>
              </w:rPr>
              <w:t xml:space="preserve"> </w:t>
            </w:r>
            <w:r>
              <w:t>SIUP,</w:t>
            </w:r>
            <w:r>
              <w:rPr>
                <w:spacing w:val="1"/>
              </w:rPr>
              <w:t xml:space="preserve"> </w:t>
            </w:r>
            <w:r>
              <w:t>NIB,</w:t>
            </w:r>
            <w:r>
              <w:rPr>
                <w:spacing w:val="1"/>
              </w:rPr>
              <w:t xml:space="preserve"> </w:t>
            </w:r>
            <w:r>
              <w:t>fotocopy</w:t>
            </w:r>
            <w:r>
              <w:rPr>
                <w:spacing w:val="1"/>
              </w:rPr>
              <w:t xml:space="preserve"> </w:t>
            </w:r>
            <w:r>
              <w:t>Surat</w:t>
            </w:r>
            <w:r>
              <w:rPr>
                <w:spacing w:val="-66"/>
              </w:rPr>
              <w:t xml:space="preserve"> </w:t>
            </w:r>
            <w:r>
              <w:t>Pengukuhan</w:t>
            </w:r>
            <w:r>
              <w:rPr>
                <w:spacing w:val="1"/>
              </w:rPr>
              <w:t xml:space="preserve"> </w:t>
            </w:r>
            <w:r>
              <w:t>Pengusahaan</w:t>
            </w:r>
            <w:r>
              <w:rPr>
                <w:spacing w:val="1"/>
              </w:rPr>
              <w:t xml:space="preserve"> </w:t>
            </w:r>
            <w:r>
              <w:t>Kena</w:t>
            </w:r>
            <w:r>
              <w:rPr>
                <w:spacing w:val="1"/>
              </w:rPr>
              <w:t xml:space="preserve"> </w:t>
            </w:r>
            <w:r>
              <w:t>Pajak</w:t>
            </w:r>
            <w:r>
              <w:rPr>
                <w:spacing w:val="1"/>
              </w:rPr>
              <w:t xml:space="preserve"> </w:t>
            </w:r>
            <w:r>
              <w:t>(SPPKP),</w:t>
            </w:r>
            <w:r>
              <w:rPr>
                <w:spacing w:val="1"/>
              </w:rPr>
              <w:t xml:space="preserve"> </w:t>
            </w:r>
            <w:r>
              <w:t>NPWP</w:t>
            </w:r>
            <w:r>
              <w:rPr>
                <w:spacing w:val="1"/>
              </w:rPr>
              <w:t xml:space="preserve"> </w:t>
            </w:r>
            <w:r>
              <w:t>dan</w:t>
            </w:r>
            <w:r>
              <w:rPr>
                <w:spacing w:val="1"/>
              </w:rPr>
              <w:t xml:space="preserve"> </w:t>
            </w:r>
            <w:r>
              <w:t>surat</w:t>
            </w:r>
            <w:r>
              <w:rPr>
                <w:spacing w:val="1"/>
              </w:rPr>
              <w:t xml:space="preserve"> </w:t>
            </w:r>
            <w:r>
              <w:t>bukti</w:t>
            </w:r>
            <w:r>
              <w:rPr>
                <w:spacing w:val="1"/>
              </w:rPr>
              <w:t xml:space="preserve"> </w:t>
            </w:r>
            <w:r>
              <w:t>setoran</w:t>
            </w:r>
            <w:r>
              <w:rPr>
                <w:spacing w:val="1"/>
              </w:rPr>
              <w:t xml:space="preserve"> </w:t>
            </w:r>
            <w:r>
              <w:t>pajak</w:t>
            </w:r>
            <w:r>
              <w:rPr>
                <w:spacing w:val="1"/>
              </w:rPr>
              <w:t xml:space="preserve"> </w:t>
            </w:r>
            <w:r>
              <w:t>3</w:t>
            </w:r>
            <w:r>
              <w:rPr>
                <w:spacing w:val="1"/>
              </w:rPr>
              <w:t xml:space="preserve"> </w:t>
            </w:r>
            <w:r>
              <w:t>bulan</w:t>
            </w:r>
            <w:r>
              <w:rPr>
                <w:spacing w:val="-66"/>
              </w:rPr>
              <w:t xml:space="preserve"> </w:t>
            </w:r>
            <w:r>
              <w:t>terakhir,</w:t>
            </w:r>
            <w:r>
              <w:rPr>
                <w:spacing w:val="1"/>
              </w:rPr>
              <w:t xml:space="preserve"> </w:t>
            </w:r>
            <w:r>
              <w:t>fotocopy</w:t>
            </w:r>
            <w:r>
              <w:rPr>
                <w:spacing w:val="1"/>
              </w:rPr>
              <w:t xml:space="preserve"> </w:t>
            </w:r>
            <w:r>
              <w:t>Surat Keterangan Domisili dan</w:t>
            </w:r>
            <w:r>
              <w:rPr>
                <w:spacing w:val="1"/>
              </w:rPr>
              <w:t xml:space="preserve"> </w:t>
            </w:r>
            <w:r>
              <w:t>dokumen</w:t>
            </w:r>
            <w:r>
              <w:rPr>
                <w:spacing w:val="-1"/>
              </w:rPr>
              <w:t xml:space="preserve"> </w:t>
            </w:r>
            <w:r>
              <w:t>terkait</w:t>
            </w:r>
            <w:r>
              <w:rPr>
                <w:spacing w:val="-3"/>
              </w:rPr>
              <w:t xml:space="preserve"> </w:t>
            </w:r>
            <w:r>
              <w:t>lainnya</w:t>
            </w:r>
          </w:p>
        </w:tc>
      </w:tr>
      <w:tr>
        <w:tblPrEx>
          <w:tblCellMar>
            <w:top w:w="0" w:type="dxa"/>
            <w:left w:w="0" w:type="dxa"/>
            <w:bottom w:w="0" w:type="dxa"/>
            <w:right w:w="0" w:type="dxa"/>
          </w:tblCellMar>
        </w:tblPrEx>
        <w:trPr>
          <w:trHeight w:val="5225" w:hRule="atLeast"/>
        </w:trPr>
        <w:tc>
          <w:tcPr>
            <w:tcW w:w="758" w:type="dxa"/>
          </w:tcPr>
          <w:p>
            <w:pPr>
              <w:pStyle w:val="9"/>
              <w:rPr>
                <w:rFonts w:ascii="Times New Roman"/>
                <w:sz w:val="20"/>
              </w:rPr>
            </w:pPr>
          </w:p>
        </w:tc>
        <w:tc>
          <w:tcPr>
            <w:tcW w:w="5692" w:type="dxa"/>
          </w:tcPr>
          <w:p>
            <w:pPr>
              <w:pStyle w:val="9"/>
              <w:spacing w:before="67"/>
              <w:ind w:left="129"/>
            </w:pPr>
            <w:r>
              <w:t>Dokumen</w:t>
            </w:r>
            <w:r>
              <w:rPr>
                <w:spacing w:val="-3"/>
              </w:rPr>
              <w:t xml:space="preserve"> </w:t>
            </w:r>
            <w:r>
              <w:t>Teknis</w:t>
            </w:r>
            <w:r>
              <w:rPr>
                <w:spacing w:val="-2"/>
              </w:rPr>
              <w:t xml:space="preserve"> </w:t>
            </w:r>
            <w:r>
              <w:t>terdiri</w:t>
            </w:r>
            <w:r>
              <w:rPr>
                <w:spacing w:val="-2"/>
              </w:rPr>
              <w:t xml:space="preserve"> </w:t>
            </w:r>
            <w:r>
              <w:t>dari:</w:t>
            </w:r>
          </w:p>
          <w:p>
            <w:pPr>
              <w:pStyle w:val="9"/>
              <w:numPr>
                <w:ilvl w:val="0"/>
                <w:numId w:val="3"/>
              </w:numPr>
              <w:tabs>
                <w:tab w:val="left" w:pos="434"/>
              </w:tabs>
              <w:spacing w:before="14"/>
            </w:pPr>
            <w:r>
              <w:t>Pendahuluan</w:t>
            </w:r>
          </w:p>
          <w:p>
            <w:pPr>
              <w:pStyle w:val="9"/>
              <w:spacing w:before="15" w:line="252" w:lineRule="auto"/>
              <w:ind w:left="433"/>
            </w:pPr>
            <w:r>
              <w:t>Uraian</w:t>
            </w:r>
            <w:r>
              <w:rPr>
                <w:spacing w:val="21"/>
              </w:rPr>
              <w:t xml:space="preserve"> </w:t>
            </w:r>
            <w:r>
              <w:t>singkat</w:t>
            </w:r>
            <w:r>
              <w:rPr>
                <w:spacing w:val="19"/>
              </w:rPr>
              <w:t xml:space="preserve"> </w:t>
            </w:r>
            <w:r>
              <w:t>latar</w:t>
            </w:r>
            <w:r>
              <w:rPr>
                <w:spacing w:val="21"/>
              </w:rPr>
              <w:t xml:space="preserve"> </w:t>
            </w:r>
            <w:r>
              <w:t>belakang</w:t>
            </w:r>
            <w:r>
              <w:rPr>
                <w:spacing w:val="22"/>
              </w:rPr>
              <w:t xml:space="preserve"> </w:t>
            </w:r>
            <w:r>
              <w:t>Penyedia</w:t>
            </w:r>
            <w:r>
              <w:rPr>
                <w:spacing w:val="20"/>
              </w:rPr>
              <w:t xml:space="preserve"> </w:t>
            </w:r>
            <w:r>
              <w:t>Barang,</w:t>
            </w:r>
            <w:r>
              <w:rPr>
                <w:spacing w:val="-66"/>
              </w:rPr>
              <w:t xml:space="preserve"> </w:t>
            </w:r>
            <w:r>
              <w:t>meliputi</w:t>
            </w:r>
            <w:r>
              <w:rPr>
                <w:spacing w:val="-1"/>
              </w:rPr>
              <w:t xml:space="preserve"> </w:t>
            </w:r>
            <w:r>
              <w:t>organisasi dan</w:t>
            </w:r>
            <w:r>
              <w:rPr>
                <w:spacing w:val="-1"/>
              </w:rPr>
              <w:t xml:space="preserve"> </w:t>
            </w:r>
            <w:r>
              <w:t>pengalaman.</w:t>
            </w:r>
          </w:p>
          <w:p>
            <w:pPr>
              <w:pStyle w:val="9"/>
              <w:numPr>
                <w:ilvl w:val="0"/>
                <w:numId w:val="3"/>
              </w:numPr>
              <w:tabs>
                <w:tab w:val="left" w:pos="434"/>
              </w:tabs>
              <w:jc w:val="both"/>
            </w:pPr>
            <w:r>
              <w:t>Pengalaman</w:t>
            </w:r>
            <w:r>
              <w:rPr>
                <w:spacing w:val="-3"/>
              </w:rPr>
              <w:t xml:space="preserve"> </w:t>
            </w:r>
            <w:r>
              <w:t>perusahaan</w:t>
            </w:r>
          </w:p>
          <w:p>
            <w:pPr>
              <w:pStyle w:val="9"/>
              <w:spacing w:before="15" w:line="252" w:lineRule="auto"/>
              <w:ind w:left="433" w:right="200"/>
              <w:jc w:val="both"/>
            </w:pPr>
            <w:r>
              <w:t>Penyedia</w:t>
            </w:r>
            <w:r>
              <w:rPr>
                <w:spacing w:val="1"/>
              </w:rPr>
              <w:t xml:space="preserve"> </w:t>
            </w:r>
            <w:r>
              <w:t>Barang/Jasa</w:t>
            </w:r>
            <w:r>
              <w:rPr>
                <w:spacing w:val="1"/>
              </w:rPr>
              <w:t xml:space="preserve"> </w:t>
            </w:r>
            <w:r>
              <w:t>harus</w:t>
            </w:r>
            <w:r>
              <w:rPr>
                <w:spacing w:val="1"/>
              </w:rPr>
              <w:t xml:space="preserve"> </w:t>
            </w:r>
            <w:r>
              <w:t>menjelaskan</w:t>
            </w:r>
            <w:r>
              <w:rPr>
                <w:spacing w:val="1"/>
              </w:rPr>
              <w:t xml:space="preserve"> </w:t>
            </w:r>
            <w:r>
              <w:t>pengalaman perusahaan</w:t>
            </w:r>
            <w:r>
              <w:rPr>
                <w:spacing w:val="1"/>
              </w:rPr>
              <w:t xml:space="preserve"> </w:t>
            </w:r>
            <w:r>
              <w:t>selama</w:t>
            </w:r>
            <w:r>
              <w:rPr>
                <w:spacing w:val="1"/>
              </w:rPr>
              <w:t xml:space="preserve"> </w:t>
            </w:r>
            <w:r>
              <w:t>kurun</w:t>
            </w:r>
            <w:r>
              <w:rPr>
                <w:spacing w:val="1"/>
              </w:rPr>
              <w:t xml:space="preserve"> </w:t>
            </w:r>
            <w:r>
              <w:t>waktu</w:t>
            </w:r>
            <w:r>
              <w:rPr>
                <w:spacing w:val="1"/>
              </w:rPr>
              <w:t xml:space="preserve"> </w:t>
            </w:r>
            <w:r>
              <w:t>3</w:t>
            </w:r>
            <w:r>
              <w:rPr>
                <w:spacing w:val="1"/>
              </w:rPr>
              <w:t xml:space="preserve"> </w:t>
            </w:r>
            <w:r>
              <w:t>(tiga) tahun terakhir yang sesuai dengan pekerjaan</w:t>
            </w:r>
            <w:r>
              <w:rPr>
                <w:spacing w:val="-66"/>
              </w:rPr>
              <w:t xml:space="preserve"> </w:t>
            </w:r>
            <w:r>
              <w:t>yang</w:t>
            </w:r>
            <w:r>
              <w:rPr>
                <w:spacing w:val="1"/>
              </w:rPr>
              <w:t xml:space="preserve"> </w:t>
            </w:r>
            <w:r>
              <w:t>akan</w:t>
            </w:r>
            <w:r>
              <w:rPr>
                <w:spacing w:val="1"/>
              </w:rPr>
              <w:t xml:space="preserve"> </w:t>
            </w:r>
            <w:r>
              <w:t>dilaksanakan</w:t>
            </w:r>
            <w:r>
              <w:rPr>
                <w:spacing w:val="1"/>
              </w:rPr>
              <w:t xml:space="preserve"> </w:t>
            </w:r>
            <w:r>
              <w:t>dilampiri</w:t>
            </w:r>
            <w:r>
              <w:rPr>
                <w:spacing w:val="1"/>
              </w:rPr>
              <w:t xml:space="preserve"> </w:t>
            </w:r>
            <w:r>
              <w:t>bukti</w:t>
            </w:r>
            <w:r>
              <w:rPr>
                <w:spacing w:val="1"/>
              </w:rPr>
              <w:t xml:space="preserve"> </w:t>
            </w:r>
            <w:r>
              <w:t>referensi</w:t>
            </w:r>
            <w:r>
              <w:rPr>
                <w:spacing w:val="-66"/>
              </w:rPr>
              <w:t xml:space="preserve"> </w:t>
            </w:r>
            <w:r>
              <w:t>pengguna</w:t>
            </w:r>
            <w:r>
              <w:rPr>
                <w:spacing w:val="-11"/>
              </w:rPr>
              <w:t xml:space="preserve"> </w:t>
            </w:r>
            <w:r>
              <w:t>atau</w:t>
            </w:r>
            <w:r>
              <w:rPr>
                <w:spacing w:val="-10"/>
              </w:rPr>
              <w:t xml:space="preserve"> </w:t>
            </w:r>
            <w:r>
              <w:t>Berita</w:t>
            </w:r>
            <w:r>
              <w:rPr>
                <w:spacing w:val="-11"/>
              </w:rPr>
              <w:t xml:space="preserve"> </w:t>
            </w:r>
            <w:r>
              <w:t>Acara</w:t>
            </w:r>
            <w:r>
              <w:rPr>
                <w:spacing w:val="-11"/>
              </w:rPr>
              <w:t xml:space="preserve"> </w:t>
            </w:r>
            <w:r>
              <w:t>Serah</w:t>
            </w:r>
            <w:r>
              <w:rPr>
                <w:spacing w:val="-10"/>
              </w:rPr>
              <w:t xml:space="preserve"> </w:t>
            </w:r>
            <w:r>
              <w:t>Terima</w:t>
            </w:r>
            <w:r>
              <w:rPr>
                <w:spacing w:val="-11"/>
              </w:rPr>
              <w:t xml:space="preserve"> </w:t>
            </w:r>
            <w:r>
              <w:t>Pekerjaan</w:t>
            </w:r>
            <w:r>
              <w:rPr>
                <w:spacing w:val="-66"/>
              </w:rPr>
              <w:t xml:space="preserve"> </w:t>
            </w:r>
            <w:r>
              <w:t>atau</w:t>
            </w:r>
            <w:r>
              <w:rPr>
                <w:spacing w:val="-1"/>
              </w:rPr>
              <w:t xml:space="preserve"> </w:t>
            </w:r>
            <w:r>
              <w:t>Kontrak.</w:t>
            </w:r>
          </w:p>
          <w:p>
            <w:pPr>
              <w:pStyle w:val="9"/>
              <w:numPr>
                <w:ilvl w:val="0"/>
                <w:numId w:val="3"/>
              </w:numPr>
              <w:tabs>
                <w:tab w:val="left" w:pos="430"/>
              </w:tabs>
              <w:spacing w:before="7"/>
              <w:ind w:left="429" w:hanging="281"/>
              <w:jc w:val="both"/>
            </w:pPr>
            <w:r>
              <w:t>Metodologi</w:t>
            </w:r>
          </w:p>
          <w:p>
            <w:pPr>
              <w:pStyle w:val="9"/>
              <w:spacing w:before="15" w:line="252" w:lineRule="auto"/>
              <w:ind w:left="429" w:right="200"/>
              <w:jc w:val="both"/>
            </w:pPr>
            <w:r>
              <w:t>Penjelasan mengenai metode yang akan digunakan</w:t>
            </w:r>
            <w:r>
              <w:rPr>
                <w:spacing w:val="-66"/>
              </w:rPr>
              <w:t xml:space="preserve"> </w:t>
            </w:r>
            <w:r>
              <w:t>oleh</w:t>
            </w:r>
            <w:r>
              <w:rPr>
                <w:spacing w:val="-1"/>
              </w:rPr>
              <w:t xml:space="preserve"> </w:t>
            </w:r>
            <w:r>
              <w:t>Penyedia</w:t>
            </w:r>
          </w:p>
          <w:p>
            <w:pPr>
              <w:pStyle w:val="9"/>
              <w:numPr>
                <w:ilvl w:val="0"/>
                <w:numId w:val="3"/>
              </w:numPr>
              <w:tabs>
                <w:tab w:val="left" w:pos="430"/>
              </w:tabs>
              <w:spacing w:before="2"/>
              <w:ind w:left="429" w:hanging="281"/>
              <w:jc w:val="both"/>
            </w:pPr>
            <w:r>
              <w:t>Timeline</w:t>
            </w:r>
          </w:p>
          <w:p>
            <w:pPr>
              <w:pStyle w:val="9"/>
              <w:spacing w:before="14" w:line="254" w:lineRule="auto"/>
              <w:ind w:left="429" w:right="200"/>
              <w:jc w:val="both"/>
            </w:pPr>
            <w:r>
              <w:t>Uraian</w:t>
            </w:r>
            <w:r>
              <w:rPr>
                <w:spacing w:val="-12"/>
              </w:rPr>
              <w:t xml:space="preserve"> </w:t>
            </w:r>
            <w:r>
              <w:t>mengenai</w:t>
            </w:r>
            <w:r>
              <w:rPr>
                <w:spacing w:val="-12"/>
              </w:rPr>
              <w:t xml:space="preserve"> </w:t>
            </w:r>
            <w:r>
              <w:t>jadwal</w:t>
            </w:r>
            <w:r>
              <w:rPr>
                <w:spacing w:val="-10"/>
              </w:rPr>
              <w:t xml:space="preserve"> </w:t>
            </w:r>
            <w:r>
              <w:t>waktu</w:t>
            </w:r>
            <w:r>
              <w:rPr>
                <w:spacing w:val="-12"/>
              </w:rPr>
              <w:t xml:space="preserve"> </w:t>
            </w:r>
            <w:r>
              <w:t>pelaksanaan,</w:t>
            </w:r>
            <w:r>
              <w:rPr>
                <w:spacing w:val="-11"/>
              </w:rPr>
              <w:t xml:space="preserve"> </w:t>
            </w:r>
            <w:r>
              <w:t>dimulai</w:t>
            </w:r>
            <w:r>
              <w:rPr>
                <w:spacing w:val="-66"/>
              </w:rPr>
              <w:t xml:space="preserve"> </w:t>
            </w:r>
            <w:r>
              <w:t>dari</w:t>
            </w:r>
            <w:r>
              <w:rPr>
                <w:spacing w:val="-1"/>
              </w:rPr>
              <w:t xml:space="preserve"> </w:t>
            </w:r>
            <w:r>
              <w:t>persiapan</w:t>
            </w:r>
            <w:r>
              <w:rPr>
                <w:spacing w:val="-1"/>
              </w:rPr>
              <w:t xml:space="preserve"> </w:t>
            </w:r>
            <w:r>
              <w:t>hingga</w:t>
            </w:r>
            <w:r>
              <w:rPr>
                <w:spacing w:val="-1"/>
              </w:rPr>
              <w:t xml:space="preserve"> </w:t>
            </w:r>
            <w:r>
              <w:t>pekerjaan</w:t>
            </w:r>
            <w:r>
              <w:rPr>
                <w:spacing w:val="-1"/>
              </w:rPr>
              <w:t xml:space="preserve"> </w:t>
            </w:r>
            <w:r>
              <w:t>selesai</w:t>
            </w:r>
          </w:p>
        </w:tc>
      </w:tr>
      <w:tr>
        <w:tblPrEx>
          <w:tblCellMar>
            <w:top w:w="0" w:type="dxa"/>
            <w:left w:w="0" w:type="dxa"/>
            <w:bottom w:w="0" w:type="dxa"/>
            <w:right w:w="0" w:type="dxa"/>
          </w:tblCellMar>
        </w:tblPrEx>
        <w:trPr>
          <w:trHeight w:val="1600" w:hRule="atLeast"/>
        </w:trPr>
        <w:tc>
          <w:tcPr>
            <w:tcW w:w="758" w:type="dxa"/>
          </w:tcPr>
          <w:p>
            <w:pPr>
              <w:pStyle w:val="9"/>
              <w:spacing w:before="163"/>
              <w:ind w:left="180" w:right="111"/>
              <w:jc w:val="center"/>
            </w:pPr>
            <w:r>
              <w:t>15.3</w:t>
            </w:r>
          </w:p>
        </w:tc>
        <w:tc>
          <w:tcPr>
            <w:tcW w:w="5692" w:type="dxa"/>
          </w:tcPr>
          <w:p>
            <w:pPr>
              <w:pStyle w:val="9"/>
              <w:spacing w:before="153" w:line="216" w:lineRule="auto"/>
              <w:ind w:left="129" w:right="289"/>
              <w:jc w:val="both"/>
            </w:pPr>
            <w:r>
              <w:t>Kemudian</w:t>
            </w:r>
            <w:r>
              <w:rPr>
                <w:spacing w:val="1"/>
              </w:rPr>
              <w:t xml:space="preserve"> </w:t>
            </w:r>
            <w:r>
              <w:t>Peserta</w:t>
            </w:r>
            <w:r>
              <w:rPr>
                <w:spacing w:val="1"/>
              </w:rPr>
              <w:t xml:space="preserve"> </w:t>
            </w:r>
            <w:r>
              <w:t>Tender/</w:t>
            </w:r>
            <w:r>
              <w:rPr>
                <w:spacing w:val="1"/>
              </w:rPr>
              <w:t xml:space="preserve"> </w:t>
            </w:r>
            <w:r>
              <w:t>Seleksi</w:t>
            </w:r>
            <w:r>
              <w:rPr>
                <w:spacing w:val="1"/>
              </w:rPr>
              <w:t xml:space="preserve"> </w:t>
            </w:r>
            <w:r>
              <w:t>memasukkan</w:t>
            </w:r>
            <w:r>
              <w:rPr>
                <w:spacing w:val="-66"/>
              </w:rPr>
              <w:t xml:space="preserve"> </w:t>
            </w:r>
            <w:r>
              <w:t>dokumen Surat Penawaran Harga (SPH) asli dan 1</w:t>
            </w:r>
            <w:r>
              <w:rPr>
                <w:spacing w:val="1"/>
              </w:rPr>
              <w:t xml:space="preserve"> </w:t>
            </w:r>
            <w:r>
              <w:t>(satu) rekamannya masing-masing dijilid dimasukkan</w:t>
            </w:r>
            <w:r>
              <w:rPr>
                <w:spacing w:val="1"/>
              </w:rPr>
              <w:t xml:space="preserve"> </w:t>
            </w:r>
            <w:r>
              <w:t>kedalam</w:t>
            </w:r>
            <w:r>
              <w:rPr>
                <w:spacing w:val="32"/>
              </w:rPr>
              <w:t xml:space="preserve"> </w:t>
            </w:r>
            <w:r>
              <w:t>sampul</w:t>
            </w:r>
            <w:r>
              <w:rPr>
                <w:spacing w:val="34"/>
              </w:rPr>
              <w:t xml:space="preserve"> </w:t>
            </w:r>
            <w:r>
              <w:t>II,</w:t>
            </w:r>
            <w:r>
              <w:rPr>
                <w:spacing w:val="34"/>
              </w:rPr>
              <w:t xml:space="preserve"> </w:t>
            </w:r>
            <w:r>
              <w:t>ditutup</w:t>
            </w:r>
            <w:r>
              <w:rPr>
                <w:spacing w:val="34"/>
              </w:rPr>
              <w:t xml:space="preserve"> </w:t>
            </w:r>
            <w:r>
              <w:t>rapat,</w:t>
            </w:r>
            <w:r>
              <w:rPr>
                <w:spacing w:val="45"/>
              </w:rPr>
              <w:t xml:space="preserve"> </w:t>
            </w:r>
            <w:r>
              <w:t>direkat</w:t>
            </w:r>
            <w:r>
              <w:rPr>
                <w:spacing w:val="35"/>
              </w:rPr>
              <w:t xml:space="preserve"> </w:t>
            </w:r>
            <w:r>
              <w:t>untuk</w:t>
            </w:r>
          </w:p>
          <w:p>
            <w:pPr>
              <w:pStyle w:val="9"/>
              <w:spacing w:line="240" w:lineRule="exact"/>
              <w:ind w:left="129" w:right="289"/>
              <w:jc w:val="both"/>
              <w:rPr>
                <w:b/>
              </w:rPr>
            </w:pPr>
            <w:r>
              <w:t xml:space="preserve">menjaga kerahasiaan dan diberi tanda </w:t>
            </w:r>
            <w:r>
              <w:rPr>
                <w:b/>
              </w:rPr>
              <w:t>“DOKUMEN</w:t>
            </w:r>
            <w:r>
              <w:rPr>
                <w:b/>
                <w:spacing w:val="1"/>
              </w:rPr>
              <w:t xml:space="preserve"> </w:t>
            </w:r>
            <w:r>
              <w:rPr>
                <w:b/>
              </w:rPr>
              <w:t>PENAWARAN</w:t>
            </w:r>
            <w:r>
              <w:rPr>
                <w:b/>
                <w:spacing w:val="-2"/>
              </w:rPr>
              <w:t xml:space="preserve"> </w:t>
            </w:r>
            <w:r>
              <w:rPr>
                <w:b/>
              </w:rPr>
              <w:t>HARGA”</w:t>
            </w:r>
          </w:p>
        </w:tc>
      </w:tr>
      <w:tr>
        <w:tblPrEx>
          <w:tblCellMar>
            <w:top w:w="0" w:type="dxa"/>
            <w:left w:w="0" w:type="dxa"/>
            <w:bottom w:w="0" w:type="dxa"/>
            <w:right w:w="0" w:type="dxa"/>
          </w:tblCellMar>
        </w:tblPrEx>
        <w:trPr>
          <w:trHeight w:val="320" w:hRule="atLeast"/>
        </w:trPr>
        <w:tc>
          <w:tcPr>
            <w:tcW w:w="758" w:type="dxa"/>
          </w:tcPr>
          <w:p>
            <w:pPr>
              <w:pStyle w:val="9"/>
              <w:rPr>
                <w:rFonts w:ascii="Times New Roman"/>
                <w:sz w:val="20"/>
              </w:rPr>
            </w:pPr>
          </w:p>
        </w:tc>
        <w:tc>
          <w:tcPr>
            <w:tcW w:w="5692" w:type="dxa"/>
          </w:tcPr>
          <w:p>
            <w:pPr>
              <w:pStyle w:val="9"/>
              <w:spacing w:before="3"/>
              <w:ind w:left="129"/>
            </w:pPr>
            <w:r>
              <w:t>Surat</w:t>
            </w:r>
            <w:r>
              <w:rPr>
                <w:spacing w:val="-7"/>
              </w:rPr>
              <w:t xml:space="preserve"> </w:t>
            </w:r>
            <w:r>
              <w:t>Penawaran</w:t>
            </w:r>
            <w:r>
              <w:rPr>
                <w:spacing w:val="-4"/>
              </w:rPr>
              <w:t xml:space="preserve"> </w:t>
            </w:r>
            <w:r>
              <w:t>Harga</w:t>
            </w:r>
            <w:r>
              <w:rPr>
                <w:spacing w:val="-4"/>
              </w:rPr>
              <w:t xml:space="preserve"> </w:t>
            </w:r>
            <w:r>
              <w:t>(SPH)</w:t>
            </w:r>
            <w:r>
              <w:rPr>
                <w:spacing w:val="-1"/>
              </w:rPr>
              <w:t xml:space="preserve"> </w:t>
            </w:r>
            <w:r>
              <w:t>terdiri</w:t>
            </w:r>
            <w:r>
              <w:rPr>
                <w:spacing w:val="1"/>
              </w:rPr>
              <w:t xml:space="preserve"> </w:t>
            </w:r>
            <w:r>
              <w:t>dari:</w:t>
            </w:r>
          </w:p>
        </w:tc>
      </w:tr>
      <w:tr>
        <w:tblPrEx>
          <w:tblCellMar>
            <w:top w:w="0" w:type="dxa"/>
            <w:left w:w="0" w:type="dxa"/>
            <w:bottom w:w="0" w:type="dxa"/>
            <w:right w:w="0" w:type="dxa"/>
          </w:tblCellMar>
        </w:tblPrEx>
        <w:trPr>
          <w:trHeight w:val="1270" w:hRule="atLeast"/>
        </w:trPr>
        <w:tc>
          <w:tcPr>
            <w:tcW w:w="758" w:type="dxa"/>
          </w:tcPr>
          <w:p>
            <w:pPr>
              <w:pStyle w:val="9"/>
              <w:rPr>
                <w:rFonts w:ascii="Times New Roman"/>
                <w:sz w:val="20"/>
              </w:rPr>
            </w:pPr>
          </w:p>
        </w:tc>
        <w:tc>
          <w:tcPr>
            <w:tcW w:w="5692" w:type="dxa"/>
          </w:tcPr>
          <w:p>
            <w:pPr>
              <w:pStyle w:val="9"/>
              <w:spacing w:before="71" w:line="218" w:lineRule="auto"/>
              <w:ind w:left="129" w:right="198"/>
              <w:jc w:val="both"/>
            </w:pPr>
            <w:r>
              <w:t>Penawaran</w:t>
            </w:r>
            <w:r>
              <w:rPr>
                <w:spacing w:val="1"/>
              </w:rPr>
              <w:t xml:space="preserve"> </w:t>
            </w:r>
            <w:r>
              <w:t>Harga</w:t>
            </w:r>
            <w:r>
              <w:rPr>
                <w:spacing w:val="1"/>
              </w:rPr>
              <w:t xml:space="preserve"> </w:t>
            </w:r>
            <w:r>
              <w:t>yang</w:t>
            </w:r>
            <w:r>
              <w:rPr>
                <w:spacing w:val="1"/>
              </w:rPr>
              <w:t xml:space="preserve"> </w:t>
            </w:r>
            <w:r>
              <w:t>diajukan</w:t>
            </w:r>
            <w:r>
              <w:rPr>
                <w:spacing w:val="1"/>
              </w:rPr>
              <w:t xml:space="preserve"> </w:t>
            </w:r>
            <w:r>
              <w:t>harus</w:t>
            </w:r>
            <w:r>
              <w:rPr>
                <w:spacing w:val="1"/>
              </w:rPr>
              <w:t xml:space="preserve"> </w:t>
            </w:r>
            <w:r>
              <w:t>sudah</w:t>
            </w:r>
            <w:r>
              <w:rPr>
                <w:spacing w:val="1"/>
              </w:rPr>
              <w:t xml:space="preserve"> </w:t>
            </w:r>
            <w:r>
              <w:t>memperhitungkan</w:t>
            </w:r>
            <w:r>
              <w:rPr>
                <w:spacing w:val="1"/>
              </w:rPr>
              <w:t xml:space="preserve"> </w:t>
            </w:r>
            <w:r>
              <w:t>besarnya</w:t>
            </w:r>
            <w:r>
              <w:rPr>
                <w:spacing w:val="1"/>
              </w:rPr>
              <w:t xml:space="preserve"> </w:t>
            </w:r>
            <w:r>
              <w:t>keuntungan</w:t>
            </w:r>
            <w:r>
              <w:rPr>
                <w:spacing w:val="1"/>
              </w:rPr>
              <w:t xml:space="preserve"> </w:t>
            </w:r>
            <w:r>
              <w:t>dan</w:t>
            </w:r>
            <w:r>
              <w:rPr>
                <w:spacing w:val="1"/>
              </w:rPr>
              <w:t xml:space="preserve"> </w:t>
            </w:r>
            <w:r>
              <w:t>pajak.</w:t>
            </w:r>
            <w:r>
              <w:rPr>
                <w:spacing w:val="1"/>
              </w:rPr>
              <w:t xml:space="preserve"> </w:t>
            </w:r>
            <w:r>
              <w:t>Surat</w:t>
            </w:r>
            <w:r>
              <w:rPr>
                <w:spacing w:val="1"/>
              </w:rPr>
              <w:t xml:space="preserve"> </w:t>
            </w:r>
            <w:r>
              <w:t>Penawaran</w:t>
            </w:r>
            <w:r>
              <w:rPr>
                <w:spacing w:val="1"/>
              </w:rPr>
              <w:t xml:space="preserve"> </w:t>
            </w:r>
            <w:r>
              <w:t>Harga</w:t>
            </w:r>
            <w:r>
              <w:rPr>
                <w:spacing w:val="69"/>
              </w:rPr>
              <w:t xml:space="preserve"> </w:t>
            </w:r>
            <w:r>
              <w:t>bermeterai</w:t>
            </w:r>
            <w:r>
              <w:rPr>
                <w:spacing w:val="69"/>
              </w:rPr>
              <w:t xml:space="preserve"> </w:t>
            </w:r>
            <w:r>
              <w:t>cukup,</w:t>
            </w:r>
            <w:r>
              <w:rPr>
                <w:spacing w:val="1"/>
              </w:rPr>
              <w:t xml:space="preserve"> </w:t>
            </w:r>
            <w:r>
              <w:rPr>
                <w:position w:val="1"/>
              </w:rPr>
              <w:t>bertanggal,</w:t>
            </w:r>
            <w:r>
              <w:rPr>
                <w:spacing w:val="27"/>
                <w:position w:val="1"/>
              </w:rPr>
              <w:t xml:space="preserve"> </w:t>
            </w:r>
            <w:r>
              <w:t>ditandatangani</w:t>
            </w:r>
            <w:r>
              <w:rPr>
                <w:spacing w:val="32"/>
              </w:rPr>
              <w:t xml:space="preserve"> </w:t>
            </w:r>
            <w:r>
              <w:t>oleh</w:t>
            </w:r>
            <w:r>
              <w:rPr>
                <w:spacing w:val="28"/>
              </w:rPr>
              <w:t xml:space="preserve"> </w:t>
            </w:r>
            <w:r>
              <w:t>yang</w:t>
            </w:r>
            <w:r>
              <w:rPr>
                <w:spacing w:val="24"/>
              </w:rPr>
              <w:t xml:space="preserve"> </w:t>
            </w:r>
            <w:r>
              <w:t>berhak,</w:t>
            </w:r>
            <w:r>
              <w:rPr>
                <w:spacing w:val="32"/>
              </w:rPr>
              <w:t xml:space="preserve"> </w:t>
            </w:r>
            <w:r>
              <w:t>dan</w:t>
            </w:r>
          </w:p>
          <w:p>
            <w:pPr>
              <w:pStyle w:val="9"/>
              <w:spacing w:line="202" w:lineRule="exact"/>
              <w:ind w:left="129"/>
            </w:pPr>
            <w:r>
              <w:t>dicap.</w:t>
            </w:r>
          </w:p>
        </w:tc>
      </w:tr>
      <w:tr>
        <w:tblPrEx>
          <w:tblCellMar>
            <w:top w:w="0" w:type="dxa"/>
            <w:left w:w="0" w:type="dxa"/>
            <w:bottom w:w="0" w:type="dxa"/>
            <w:right w:w="0" w:type="dxa"/>
          </w:tblCellMar>
        </w:tblPrEx>
        <w:trPr>
          <w:trHeight w:val="488" w:hRule="atLeast"/>
        </w:trPr>
        <w:tc>
          <w:tcPr>
            <w:tcW w:w="758" w:type="dxa"/>
          </w:tcPr>
          <w:p>
            <w:pPr>
              <w:pStyle w:val="9"/>
              <w:spacing w:before="13"/>
              <w:ind w:left="180" w:right="111"/>
              <w:jc w:val="center"/>
            </w:pPr>
            <w:r>
              <w:t>15.4</w:t>
            </w:r>
          </w:p>
        </w:tc>
        <w:tc>
          <w:tcPr>
            <w:tcW w:w="5692" w:type="dxa"/>
          </w:tcPr>
          <w:p>
            <w:pPr>
              <w:pStyle w:val="9"/>
              <w:spacing w:line="240" w:lineRule="exact"/>
              <w:ind w:left="129"/>
            </w:pPr>
            <w:r>
              <w:t>Sampul</w:t>
            </w:r>
            <w:r>
              <w:rPr>
                <w:spacing w:val="5"/>
              </w:rPr>
              <w:t xml:space="preserve"> </w:t>
            </w:r>
            <w:r>
              <w:t>I</w:t>
            </w:r>
            <w:r>
              <w:rPr>
                <w:spacing w:val="7"/>
              </w:rPr>
              <w:t xml:space="preserve"> </w:t>
            </w:r>
            <w:r>
              <w:t>dan</w:t>
            </w:r>
            <w:r>
              <w:rPr>
                <w:spacing w:val="6"/>
              </w:rPr>
              <w:t xml:space="preserve"> </w:t>
            </w:r>
            <w:r>
              <w:t>Sampul</w:t>
            </w:r>
            <w:r>
              <w:rPr>
                <w:spacing w:val="24"/>
              </w:rPr>
              <w:t xml:space="preserve"> </w:t>
            </w:r>
            <w:r>
              <w:t>II</w:t>
            </w:r>
            <w:r>
              <w:rPr>
                <w:spacing w:val="27"/>
              </w:rPr>
              <w:t xml:space="preserve"> </w:t>
            </w:r>
            <w:r>
              <w:t>diatas</w:t>
            </w:r>
            <w:r>
              <w:rPr>
                <w:spacing w:val="28"/>
              </w:rPr>
              <w:t xml:space="preserve"> </w:t>
            </w:r>
            <w:r>
              <w:t>dimasukan</w:t>
            </w:r>
            <w:r>
              <w:rPr>
                <w:spacing w:val="27"/>
              </w:rPr>
              <w:t xml:space="preserve"> </w:t>
            </w:r>
            <w:r>
              <w:t>kedalam</w:t>
            </w:r>
            <w:r>
              <w:rPr>
                <w:spacing w:val="-66"/>
              </w:rPr>
              <w:t xml:space="preserve"> </w:t>
            </w:r>
            <w:r>
              <w:t>sampul</w:t>
            </w:r>
            <w:r>
              <w:rPr>
                <w:spacing w:val="-2"/>
              </w:rPr>
              <w:t xml:space="preserve"> </w:t>
            </w:r>
            <w:r>
              <w:t>luar,</w:t>
            </w:r>
            <w:r>
              <w:rPr>
                <w:spacing w:val="-1"/>
              </w:rPr>
              <w:t xml:space="preserve"> </w:t>
            </w:r>
            <w:r>
              <w:t>pada</w:t>
            </w:r>
            <w:r>
              <w:rPr>
                <w:spacing w:val="-2"/>
              </w:rPr>
              <w:t xml:space="preserve"> </w:t>
            </w:r>
            <w:r>
              <w:t>sampul</w:t>
            </w:r>
            <w:r>
              <w:rPr>
                <w:spacing w:val="-1"/>
              </w:rPr>
              <w:t xml:space="preserve"> </w:t>
            </w:r>
            <w:r>
              <w:t>luar</w:t>
            </w:r>
            <w:r>
              <w:rPr>
                <w:spacing w:val="-1"/>
              </w:rPr>
              <w:t xml:space="preserve"> </w:t>
            </w:r>
            <w:r>
              <w:t>harus</w:t>
            </w:r>
            <w:r>
              <w:rPr>
                <w:spacing w:val="4"/>
              </w:rPr>
              <w:t xml:space="preserve"> </w:t>
            </w:r>
            <w:r>
              <w:t>ditulis:</w:t>
            </w:r>
          </w:p>
        </w:tc>
      </w:tr>
      <w:tr>
        <w:tblPrEx>
          <w:tblCellMar>
            <w:top w:w="0" w:type="dxa"/>
            <w:left w:w="0" w:type="dxa"/>
            <w:bottom w:w="0" w:type="dxa"/>
            <w:right w:w="0" w:type="dxa"/>
          </w:tblCellMar>
        </w:tblPrEx>
        <w:trPr>
          <w:trHeight w:val="808" w:hRule="atLeast"/>
        </w:trPr>
        <w:tc>
          <w:tcPr>
            <w:tcW w:w="758" w:type="dxa"/>
          </w:tcPr>
          <w:p>
            <w:pPr>
              <w:pStyle w:val="9"/>
              <w:rPr>
                <w:rFonts w:ascii="Times New Roman"/>
                <w:sz w:val="20"/>
              </w:rPr>
            </w:pPr>
          </w:p>
        </w:tc>
        <w:tc>
          <w:tcPr>
            <w:tcW w:w="5692" w:type="dxa"/>
          </w:tcPr>
          <w:p>
            <w:pPr>
              <w:pStyle w:val="9"/>
              <w:tabs>
                <w:tab w:val="left" w:pos="1534"/>
                <w:tab w:val="left" w:pos="2778"/>
                <w:tab w:val="left" w:pos="3799"/>
                <w:tab w:val="left" w:pos="4683"/>
              </w:tabs>
              <w:spacing w:before="1"/>
              <w:ind w:left="574" w:hanging="361"/>
            </w:pPr>
            <w:r>
              <w:t>a.</w:t>
            </w:r>
            <w:r>
              <w:rPr>
                <w:spacing w:val="111"/>
              </w:rPr>
              <w:t xml:space="preserve"> </w:t>
            </w:r>
            <w:r>
              <w:t>Alamat</w:t>
            </w:r>
            <w:r>
              <w:tab/>
            </w:r>
            <w:r>
              <w:t>Pengguna</w:t>
            </w:r>
            <w:r>
              <w:tab/>
            </w:r>
            <w:r>
              <w:t>barang,</w:t>
            </w:r>
            <w:r>
              <w:tab/>
            </w:r>
            <w:r>
              <w:t>sesuai</w:t>
            </w:r>
            <w:r>
              <w:tab/>
            </w:r>
            <w:r>
              <w:t>dengan</w:t>
            </w:r>
          </w:p>
          <w:p>
            <w:pPr>
              <w:pStyle w:val="9"/>
              <w:spacing w:line="264" w:lineRule="exact"/>
              <w:ind w:left="574"/>
              <w:rPr>
                <w:sz w:val="20"/>
              </w:rPr>
            </w:pPr>
            <w:r>
              <w:rPr>
                <w:position w:val="1"/>
              </w:rPr>
              <w:t>ketentuan</w:t>
            </w:r>
            <w:r>
              <w:rPr>
                <w:spacing w:val="1"/>
                <w:position w:val="1"/>
              </w:rPr>
              <w:t xml:space="preserve"> </w:t>
            </w:r>
            <w:r>
              <w:t>dalam</w:t>
            </w:r>
            <w:r>
              <w:rPr>
                <w:spacing w:val="63"/>
              </w:rPr>
              <w:t xml:space="preserve"> </w:t>
            </w:r>
            <w:r>
              <w:t>Data</w:t>
            </w:r>
            <w:r>
              <w:rPr>
                <w:spacing w:val="64"/>
              </w:rPr>
              <w:t xml:space="preserve"> </w:t>
            </w:r>
            <w:r>
              <w:t>Dokumen</w:t>
            </w:r>
            <w:r>
              <w:rPr>
                <w:spacing w:val="65"/>
              </w:rPr>
              <w:t xml:space="preserve"> </w:t>
            </w:r>
            <w:r>
              <w:t>Seleksi,</w:t>
            </w:r>
            <w:r>
              <w:rPr>
                <w:spacing w:val="64"/>
              </w:rPr>
              <w:t xml:space="preserve"> </w:t>
            </w:r>
            <w:r>
              <w:t>pada</w:t>
            </w:r>
            <w:r>
              <w:rPr>
                <w:spacing w:val="-66"/>
              </w:rPr>
              <w:t xml:space="preserve"> </w:t>
            </w:r>
            <w:r>
              <w:t>bagian</w:t>
            </w:r>
            <w:r>
              <w:rPr>
                <w:spacing w:val="3"/>
              </w:rPr>
              <w:t xml:space="preserve"> </w:t>
            </w:r>
            <w:r>
              <w:t>tengah</w:t>
            </w:r>
            <w:r>
              <w:rPr>
                <w:sz w:val="20"/>
              </w:rPr>
              <w:t>;</w:t>
            </w:r>
          </w:p>
        </w:tc>
      </w:tr>
      <w:tr>
        <w:tblPrEx>
          <w:tblCellMar>
            <w:top w:w="0" w:type="dxa"/>
            <w:left w:w="0" w:type="dxa"/>
            <w:bottom w:w="0" w:type="dxa"/>
            <w:right w:w="0" w:type="dxa"/>
          </w:tblCellMar>
        </w:tblPrEx>
        <w:trPr>
          <w:trHeight w:val="1082" w:hRule="atLeast"/>
        </w:trPr>
        <w:tc>
          <w:tcPr>
            <w:tcW w:w="758" w:type="dxa"/>
          </w:tcPr>
          <w:p>
            <w:pPr>
              <w:pStyle w:val="9"/>
              <w:rPr>
                <w:rFonts w:ascii="Times New Roman"/>
                <w:sz w:val="20"/>
              </w:rPr>
            </w:pPr>
          </w:p>
        </w:tc>
        <w:tc>
          <w:tcPr>
            <w:tcW w:w="5692" w:type="dxa"/>
          </w:tcPr>
          <w:p>
            <w:pPr>
              <w:pStyle w:val="9"/>
              <w:tabs>
                <w:tab w:val="left" w:pos="2090"/>
                <w:tab w:val="left" w:pos="3526"/>
                <w:tab w:val="left" w:pos="4527"/>
              </w:tabs>
              <w:spacing w:before="1"/>
              <w:ind w:left="574" w:right="199" w:hanging="361"/>
            </w:pPr>
            <w:r>
              <w:t>b.</w:t>
            </w:r>
            <w:r>
              <w:rPr>
                <w:spacing w:val="31"/>
              </w:rPr>
              <w:t xml:space="preserve"> </w:t>
            </w:r>
            <w:r>
              <w:t>Jenis</w:t>
            </w:r>
            <w:r>
              <w:rPr>
                <w:spacing w:val="27"/>
              </w:rPr>
              <w:t xml:space="preserve"> </w:t>
            </w:r>
            <w:r>
              <w:t>pekerjaan,</w:t>
            </w:r>
            <w:r>
              <w:rPr>
                <w:spacing w:val="31"/>
              </w:rPr>
              <w:t xml:space="preserve"> </w:t>
            </w:r>
            <w:r>
              <w:t>tempat,</w:t>
            </w:r>
            <w:r>
              <w:rPr>
                <w:spacing w:val="27"/>
              </w:rPr>
              <w:t xml:space="preserve"> </w:t>
            </w:r>
            <w:r>
              <w:t>hari,</w:t>
            </w:r>
            <w:r>
              <w:rPr>
                <w:spacing w:val="31"/>
              </w:rPr>
              <w:t xml:space="preserve"> </w:t>
            </w:r>
            <w:r>
              <w:t>tanggal,</w:t>
            </w:r>
            <w:r>
              <w:rPr>
                <w:spacing w:val="27"/>
              </w:rPr>
              <w:t xml:space="preserve"> </w:t>
            </w:r>
            <w:r>
              <w:t>bulan,</w:t>
            </w:r>
            <w:r>
              <w:rPr>
                <w:spacing w:val="-66"/>
              </w:rPr>
              <w:t xml:space="preserve"> </w:t>
            </w:r>
            <w:r>
              <w:rPr>
                <w:position w:val="1"/>
              </w:rPr>
              <w:t>tahun,</w:t>
            </w:r>
            <w:r>
              <w:rPr>
                <w:spacing w:val="63"/>
                <w:position w:val="1"/>
              </w:rPr>
              <w:t xml:space="preserve"> </w:t>
            </w:r>
            <w:r>
              <w:t>jam</w:t>
            </w:r>
            <w:r>
              <w:tab/>
            </w:r>
            <w:r>
              <w:t>pemasukan,</w:t>
            </w:r>
            <w:r>
              <w:tab/>
            </w:r>
            <w:r>
              <w:t>sesuai</w:t>
            </w:r>
            <w:r>
              <w:tab/>
            </w:r>
            <w:r>
              <w:rPr>
                <w:spacing w:val="-2"/>
              </w:rPr>
              <w:t>ketentuan</w:t>
            </w:r>
          </w:p>
          <w:p>
            <w:pPr>
              <w:pStyle w:val="9"/>
              <w:tabs>
                <w:tab w:val="left" w:pos="1498"/>
              </w:tabs>
              <w:spacing w:line="264" w:lineRule="exact"/>
              <w:ind w:left="574" w:right="199"/>
            </w:pPr>
            <w:r>
              <w:t>dalam</w:t>
            </w:r>
            <w:r>
              <w:tab/>
            </w:r>
            <w:r>
              <w:t>Data</w:t>
            </w:r>
            <w:r>
              <w:rPr>
                <w:spacing w:val="40"/>
              </w:rPr>
              <w:t xml:space="preserve"> </w:t>
            </w:r>
            <w:r>
              <w:rPr>
                <w:position w:val="1"/>
              </w:rPr>
              <w:t>Dokumen</w:t>
            </w:r>
            <w:r>
              <w:rPr>
                <w:spacing w:val="42"/>
                <w:position w:val="1"/>
              </w:rPr>
              <w:t xml:space="preserve"> </w:t>
            </w:r>
            <w:r>
              <w:rPr>
                <w:position w:val="1"/>
              </w:rPr>
              <w:t>Tender,</w:t>
            </w:r>
            <w:r>
              <w:rPr>
                <w:spacing w:val="40"/>
                <w:position w:val="1"/>
              </w:rPr>
              <w:t xml:space="preserve"> </w:t>
            </w:r>
            <w:r>
              <w:rPr>
                <w:position w:val="1"/>
              </w:rPr>
              <w:t>pada</w:t>
            </w:r>
            <w:r>
              <w:rPr>
                <w:spacing w:val="41"/>
                <w:position w:val="1"/>
              </w:rPr>
              <w:t xml:space="preserve"> </w:t>
            </w:r>
            <w:r>
              <w:rPr>
                <w:position w:val="1"/>
              </w:rPr>
              <w:t>sudut</w:t>
            </w:r>
            <w:r>
              <w:rPr>
                <w:spacing w:val="42"/>
                <w:position w:val="1"/>
              </w:rPr>
              <w:t xml:space="preserve"> </w:t>
            </w:r>
            <w:r>
              <w:rPr>
                <w:position w:val="1"/>
              </w:rPr>
              <w:t>kiri</w:t>
            </w:r>
            <w:r>
              <w:rPr>
                <w:spacing w:val="-66"/>
                <w:position w:val="1"/>
              </w:rPr>
              <w:t xml:space="preserve"> </w:t>
            </w:r>
            <w:r>
              <w:t>atas;</w:t>
            </w:r>
            <w:r>
              <w:rPr>
                <w:spacing w:val="-7"/>
              </w:rPr>
              <w:t xml:space="preserve"> </w:t>
            </w:r>
            <w:r>
              <w:t>dan</w:t>
            </w:r>
          </w:p>
        </w:tc>
      </w:tr>
    </w:tbl>
    <w:p>
      <w:pPr>
        <w:spacing w:line="264" w:lineRule="exact"/>
        <w:sectPr>
          <w:pgSz w:w="11910" w:h="16840"/>
          <w:pgMar w:top="1080" w:right="660" w:bottom="1020" w:left="1240" w:header="542" w:footer="832" w:gutter="0"/>
          <w:cols w:space="720" w:num="1"/>
        </w:sectPr>
      </w:pPr>
    </w:p>
    <w:p>
      <w:pPr>
        <w:pStyle w:val="3"/>
        <w:spacing w:before="4"/>
        <w:rPr>
          <w:sz w:val="10"/>
        </w:rPr>
      </w:pPr>
    </w:p>
    <w:tbl>
      <w:tblPr>
        <w:tblStyle w:val="5"/>
        <w:tblW w:w="0" w:type="auto"/>
        <w:tblInd w:w="276" w:type="dxa"/>
        <w:tblLayout w:type="fixed"/>
        <w:tblCellMar>
          <w:top w:w="0" w:type="dxa"/>
          <w:left w:w="0" w:type="dxa"/>
          <w:bottom w:w="0" w:type="dxa"/>
          <w:right w:w="0" w:type="dxa"/>
        </w:tblCellMar>
      </w:tblPr>
      <w:tblGrid>
        <w:gridCol w:w="608"/>
        <w:gridCol w:w="1926"/>
        <w:gridCol w:w="399"/>
        <w:gridCol w:w="681"/>
        <w:gridCol w:w="5695"/>
      </w:tblGrid>
      <w:tr>
        <w:tblPrEx>
          <w:tblCellMar>
            <w:top w:w="0" w:type="dxa"/>
            <w:left w:w="0" w:type="dxa"/>
            <w:bottom w:w="0" w:type="dxa"/>
            <w:right w:w="0" w:type="dxa"/>
          </w:tblCellMar>
        </w:tblPrEx>
        <w:trPr>
          <w:trHeight w:val="792" w:hRule="atLeast"/>
        </w:trPr>
        <w:tc>
          <w:tcPr>
            <w:tcW w:w="608" w:type="dxa"/>
          </w:tcPr>
          <w:p>
            <w:pPr>
              <w:pStyle w:val="9"/>
              <w:rPr>
                <w:rFonts w:ascii="Times New Roman"/>
                <w:sz w:val="20"/>
              </w:rPr>
            </w:pPr>
          </w:p>
        </w:tc>
        <w:tc>
          <w:tcPr>
            <w:tcW w:w="1926" w:type="dxa"/>
          </w:tcPr>
          <w:p>
            <w:pPr>
              <w:pStyle w:val="9"/>
              <w:rPr>
                <w:rFonts w:ascii="Times New Roman"/>
                <w:sz w:val="20"/>
              </w:rPr>
            </w:pPr>
          </w:p>
        </w:tc>
        <w:tc>
          <w:tcPr>
            <w:tcW w:w="399" w:type="dxa"/>
          </w:tcPr>
          <w:p>
            <w:pPr>
              <w:pStyle w:val="9"/>
              <w:rPr>
                <w:rFonts w:ascii="Times New Roman"/>
                <w:sz w:val="20"/>
              </w:rPr>
            </w:pPr>
          </w:p>
        </w:tc>
        <w:tc>
          <w:tcPr>
            <w:tcW w:w="681" w:type="dxa"/>
          </w:tcPr>
          <w:p>
            <w:pPr>
              <w:pStyle w:val="9"/>
              <w:rPr>
                <w:rFonts w:ascii="Times New Roman"/>
                <w:sz w:val="20"/>
              </w:rPr>
            </w:pPr>
          </w:p>
        </w:tc>
        <w:tc>
          <w:tcPr>
            <w:tcW w:w="5695" w:type="dxa"/>
          </w:tcPr>
          <w:p>
            <w:pPr>
              <w:pStyle w:val="9"/>
              <w:tabs>
                <w:tab w:val="left" w:pos="1963"/>
                <w:tab w:val="left" w:pos="3240"/>
                <w:tab w:val="left" w:pos="4664"/>
              </w:tabs>
              <w:ind w:left="575" w:hanging="361"/>
              <w:rPr>
                <w:b/>
              </w:rPr>
            </w:pPr>
            <w:r>
              <w:t>c.</w:t>
            </w:r>
            <w:r>
              <w:rPr>
                <w:spacing w:val="123"/>
              </w:rPr>
              <w:t xml:space="preserve"> </w:t>
            </w:r>
            <w:r>
              <w:t>“</w:t>
            </w:r>
            <w:r>
              <w:rPr>
                <w:b/>
              </w:rPr>
              <w:t>JANGAN</w:t>
            </w:r>
            <w:r>
              <w:rPr>
                <w:b/>
              </w:rPr>
              <w:tab/>
            </w:r>
            <w:r>
              <w:rPr>
                <w:b/>
              </w:rPr>
              <w:t>DIBUKA</w:t>
            </w:r>
            <w:r>
              <w:rPr>
                <w:b/>
              </w:rPr>
              <w:tab/>
            </w:r>
            <w:r>
              <w:rPr>
                <w:b/>
              </w:rPr>
              <w:t>SEBELUM</w:t>
            </w:r>
            <w:r>
              <w:rPr>
                <w:b/>
              </w:rPr>
              <w:tab/>
            </w:r>
            <w:r>
              <w:rPr>
                <w:b/>
              </w:rPr>
              <w:t>WAKTU</w:t>
            </w:r>
          </w:p>
          <w:p>
            <w:pPr>
              <w:pStyle w:val="9"/>
              <w:spacing w:line="264" w:lineRule="exact"/>
              <w:ind w:left="575"/>
            </w:pPr>
            <w:r>
              <w:rPr>
                <w:b/>
                <w:position w:val="1"/>
              </w:rPr>
              <w:t>PEMBUKAAN</w:t>
            </w:r>
            <w:r>
              <w:rPr>
                <w:b/>
                <w:spacing w:val="1"/>
                <w:position w:val="1"/>
              </w:rPr>
              <w:t xml:space="preserve"> </w:t>
            </w:r>
            <w:r>
              <w:rPr>
                <w:b/>
              </w:rPr>
              <w:t>PENAWARAN</w:t>
            </w:r>
            <w:r>
              <w:t>”,</w:t>
            </w:r>
            <w:r>
              <w:rPr>
                <w:spacing w:val="5"/>
              </w:rPr>
              <w:t xml:space="preserve"> </w:t>
            </w:r>
            <w:r>
              <w:t>pada</w:t>
            </w:r>
            <w:r>
              <w:rPr>
                <w:spacing w:val="2"/>
              </w:rPr>
              <w:t xml:space="preserve"> </w:t>
            </w:r>
            <w:r>
              <w:t>sudut</w:t>
            </w:r>
            <w:r>
              <w:rPr>
                <w:spacing w:val="1"/>
              </w:rPr>
              <w:t xml:space="preserve"> </w:t>
            </w:r>
            <w:r>
              <w:t>kanan</w:t>
            </w:r>
            <w:r>
              <w:rPr>
                <w:spacing w:val="-66"/>
              </w:rPr>
              <w:t xml:space="preserve"> </w:t>
            </w:r>
            <w:r>
              <w:t>atas.</w:t>
            </w:r>
          </w:p>
        </w:tc>
      </w:tr>
      <w:tr>
        <w:tblPrEx>
          <w:tblCellMar>
            <w:top w:w="0" w:type="dxa"/>
            <w:left w:w="0" w:type="dxa"/>
            <w:bottom w:w="0" w:type="dxa"/>
            <w:right w:w="0" w:type="dxa"/>
          </w:tblCellMar>
        </w:tblPrEx>
        <w:trPr>
          <w:trHeight w:val="1163" w:hRule="atLeast"/>
        </w:trPr>
        <w:tc>
          <w:tcPr>
            <w:tcW w:w="608" w:type="dxa"/>
          </w:tcPr>
          <w:p>
            <w:pPr>
              <w:pStyle w:val="9"/>
              <w:rPr>
                <w:rFonts w:ascii="Times New Roman"/>
                <w:sz w:val="20"/>
              </w:rPr>
            </w:pPr>
          </w:p>
        </w:tc>
        <w:tc>
          <w:tcPr>
            <w:tcW w:w="1926" w:type="dxa"/>
          </w:tcPr>
          <w:p>
            <w:pPr>
              <w:pStyle w:val="9"/>
              <w:rPr>
                <w:rFonts w:ascii="Times New Roman"/>
                <w:sz w:val="20"/>
              </w:rPr>
            </w:pPr>
          </w:p>
        </w:tc>
        <w:tc>
          <w:tcPr>
            <w:tcW w:w="399" w:type="dxa"/>
          </w:tcPr>
          <w:p>
            <w:pPr>
              <w:pStyle w:val="9"/>
              <w:rPr>
                <w:rFonts w:ascii="Times New Roman"/>
                <w:sz w:val="20"/>
              </w:rPr>
            </w:pPr>
          </w:p>
        </w:tc>
        <w:tc>
          <w:tcPr>
            <w:tcW w:w="681" w:type="dxa"/>
          </w:tcPr>
          <w:p>
            <w:pPr>
              <w:pStyle w:val="9"/>
              <w:spacing w:before="18"/>
              <w:ind w:left="124"/>
            </w:pPr>
            <w:r>
              <w:t>15.5</w:t>
            </w:r>
          </w:p>
        </w:tc>
        <w:tc>
          <w:tcPr>
            <w:tcW w:w="5695" w:type="dxa"/>
          </w:tcPr>
          <w:p>
            <w:pPr>
              <w:pStyle w:val="9"/>
              <w:spacing w:before="4" w:line="220" w:lineRule="auto"/>
              <w:ind w:left="130" w:right="200"/>
              <w:jc w:val="both"/>
            </w:pPr>
            <w:r>
              <w:t>Sebagai tambahan identifikasi yang diperlukan dalam</w:t>
            </w:r>
            <w:r>
              <w:rPr>
                <w:spacing w:val="1"/>
              </w:rPr>
              <w:t xml:space="preserve"> </w:t>
            </w:r>
            <w:r>
              <w:t>sampul</w:t>
            </w:r>
            <w:r>
              <w:rPr>
                <w:spacing w:val="1"/>
              </w:rPr>
              <w:t xml:space="preserve"> </w:t>
            </w:r>
            <w:r>
              <w:t>dalam</w:t>
            </w:r>
            <w:r>
              <w:rPr>
                <w:spacing w:val="1"/>
              </w:rPr>
              <w:t xml:space="preserve"> </w:t>
            </w:r>
            <w:r>
              <w:t>harus</w:t>
            </w:r>
            <w:r>
              <w:rPr>
                <w:spacing w:val="1"/>
              </w:rPr>
              <w:t xml:space="preserve"> </w:t>
            </w:r>
            <w:r>
              <w:t>ditulis</w:t>
            </w:r>
            <w:r>
              <w:rPr>
                <w:spacing w:val="1"/>
              </w:rPr>
              <w:t xml:space="preserve"> </w:t>
            </w:r>
            <w:r>
              <w:t>nama</w:t>
            </w:r>
            <w:r>
              <w:rPr>
                <w:spacing w:val="1"/>
              </w:rPr>
              <w:t xml:space="preserve"> </w:t>
            </w:r>
            <w:r>
              <w:t>alamat</w:t>
            </w:r>
            <w:r>
              <w:rPr>
                <w:spacing w:val="1"/>
              </w:rPr>
              <w:t xml:space="preserve"> </w:t>
            </w:r>
            <w:r>
              <w:t>peserta</w:t>
            </w:r>
            <w:r>
              <w:rPr>
                <w:spacing w:val="1"/>
              </w:rPr>
              <w:t xml:space="preserve"> </w:t>
            </w:r>
            <w:r>
              <w:rPr>
                <w:spacing w:val="-1"/>
              </w:rPr>
              <w:t>Tender/ Seleksi untuk pengembalian penawaran tanpa</w:t>
            </w:r>
            <w:r>
              <w:t xml:space="preserve"> dibuka</w:t>
            </w:r>
            <w:r>
              <w:rPr>
                <w:spacing w:val="8"/>
              </w:rPr>
              <w:t xml:space="preserve"> </w:t>
            </w:r>
            <w:r>
              <w:t>dalam</w:t>
            </w:r>
            <w:r>
              <w:rPr>
                <w:spacing w:val="2"/>
              </w:rPr>
              <w:t xml:space="preserve"> </w:t>
            </w:r>
            <w:r>
              <w:t>hal</w:t>
            </w:r>
            <w:r>
              <w:rPr>
                <w:spacing w:val="68"/>
              </w:rPr>
              <w:t xml:space="preserve"> </w:t>
            </w:r>
            <w:r>
              <w:t>penawaran</w:t>
            </w:r>
            <w:r>
              <w:rPr>
                <w:spacing w:val="4"/>
              </w:rPr>
              <w:t xml:space="preserve"> </w:t>
            </w:r>
            <w:r>
              <w:t>dinyatakan</w:t>
            </w:r>
            <w:r>
              <w:rPr>
                <w:spacing w:val="4"/>
              </w:rPr>
              <w:t xml:space="preserve"> </w:t>
            </w:r>
            <w:r>
              <w:t>terlambat.</w:t>
            </w:r>
          </w:p>
        </w:tc>
      </w:tr>
      <w:tr>
        <w:tblPrEx>
          <w:tblCellMar>
            <w:top w:w="0" w:type="dxa"/>
            <w:left w:w="0" w:type="dxa"/>
            <w:bottom w:w="0" w:type="dxa"/>
            <w:right w:w="0" w:type="dxa"/>
          </w:tblCellMar>
        </w:tblPrEx>
        <w:trPr>
          <w:trHeight w:val="8064" w:hRule="atLeast"/>
        </w:trPr>
        <w:tc>
          <w:tcPr>
            <w:tcW w:w="608" w:type="dxa"/>
          </w:tcPr>
          <w:p>
            <w:pPr>
              <w:pStyle w:val="9"/>
              <w:spacing w:before="183"/>
              <w:ind w:right="57"/>
              <w:jc w:val="right"/>
              <w:rPr>
                <w:b/>
              </w:rPr>
            </w:pPr>
            <w:r>
              <w:rPr>
                <w:b/>
              </w:rPr>
              <w:t>16.</w:t>
            </w:r>
          </w:p>
        </w:tc>
        <w:tc>
          <w:tcPr>
            <w:tcW w:w="1926" w:type="dxa"/>
          </w:tcPr>
          <w:p>
            <w:pPr>
              <w:pStyle w:val="9"/>
              <w:spacing w:before="183" w:line="252" w:lineRule="auto"/>
              <w:ind w:left="59" w:right="181"/>
              <w:rPr>
                <w:b/>
              </w:rPr>
            </w:pPr>
            <w:r>
              <w:rPr>
                <w:b/>
              </w:rPr>
              <w:t>PENYAMPAIAN</w:t>
            </w:r>
            <w:r>
              <w:rPr>
                <w:b/>
                <w:spacing w:val="-62"/>
              </w:rPr>
              <w:t xml:space="preserve"> </w:t>
            </w:r>
            <w:r>
              <w:rPr>
                <w:b/>
              </w:rPr>
              <w:t>DOKUMEN</w:t>
            </w:r>
            <w:r>
              <w:rPr>
                <w:b/>
                <w:spacing w:val="1"/>
              </w:rPr>
              <w:t xml:space="preserve"> </w:t>
            </w:r>
            <w:r>
              <w:rPr>
                <w:b/>
              </w:rPr>
              <w:t>PENAWARAN</w:t>
            </w:r>
          </w:p>
        </w:tc>
        <w:tc>
          <w:tcPr>
            <w:tcW w:w="399" w:type="dxa"/>
          </w:tcPr>
          <w:p>
            <w:pPr>
              <w:pStyle w:val="9"/>
              <w:rPr>
                <w:rFonts w:ascii="Times New Roman"/>
                <w:sz w:val="20"/>
              </w:rPr>
            </w:pPr>
          </w:p>
        </w:tc>
        <w:tc>
          <w:tcPr>
            <w:tcW w:w="681" w:type="dxa"/>
          </w:tcPr>
          <w:p>
            <w:pPr>
              <w:pStyle w:val="9"/>
              <w:spacing w:before="183"/>
              <w:ind w:left="124"/>
            </w:pPr>
            <w:r>
              <w:t>16.1</w:t>
            </w:r>
          </w:p>
        </w:tc>
        <w:tc>
          <w:tcPr>
            <w:tcW w:w="5695" w:type="dxa"/>
          </w:tcPr>
          <w:p>
            <w:pPr>
              <w:pStyle w:val="9"/>
              <w:spacing w:before="179" w:line="242" w:lineRule="auto"/>
              <w:ind w:left="130" w:right="208"/>
              <w:jc w:val="both"/>
            </w:pPr>
            <w:r>
              <w:t>Penyampaian</w:t>
            </w:r>
            <w:r>
              <w:rPr>
                <w:spacing w:val="1"/>
              </w:rPr>
              <w:t xml:space="preserve"> </w:t>
            </w:r>
            <w:r>
              <w:t>dokumen</w:t>
            </w:r>
            <w:r>
              <w:rPr>
                <w:spacing w:val="1"/>
              </w:rPr>
              <w:t xml:space="preserve"> </w:t>
            </w:r>
            <w:r>
              <w:t>penawaran</w:t>
            </w:r>
            <w:r>
              <w:rPr>
                <w:spacing w:val="1"/>
              </w:rPr>
              <w:t xml:space="preserve"> </w:t>
            </w:r>
            <w:r>
              <w:t>dapat</w:t>
            </w:r>
            <w:r>
              <w:rPr>
                <w:spacing w:val="1"/>
              </w:rPr>
              <w:t xml:space="preserve"> </w:t>
            </w:r>
            <w:r>
              <w:t>dilakukan</w:t>
            </w:r>
            <w:r>
              <w:rPr>
                <w:spacing w:val="1"/>
              </w:rPr>
              <w:t xml:space="preserve"> </w:t>
            </w:r>
            <w:r>
              <w:t>dengan</w:t>
            </w:r>
            <w:r>
              <w:rPr>
                <w:spacing w:val="-1"/>
              </w:rPr>
              <w:t xml:space="preserve"> </w:t>
            </w:r>
            <w:r>
              <w:t>cara sebagai berikut:</w:t>
            </w:r>
          </w:p>
          <w:p>
            <w:pPr>
              <w:pStyle w:val="9"/>
              <w:numPr>
                <w:ilvl w:val="0"/>
                <w:numId w:val="4"/>
              </w:numPr>
              <w:tabs>
                <w:tab w:val="left" w:pos="484"/>
              </w:tabs>
              <w:spacing w:before="116"/>
              <w:ind w:hanging="354"/>
              <w:jc w:val="both"/>
            </w:pPr>
            <w:r>
              <w:t>Langsung</w:t>
            </w:r>
          </w:p>
          <w:p>
            <w:pPr>
              <w:pStyle w:val="9"/>
              <w:numPr>
                <w:ilvl w:val="1"/>
                <w:numId w:val="4"/>
              </w:numPr>
              <w:tabs>
                <w:tab w:val="left" w:pos="768"/>
              </w:tabs>
              <w:spacing w:before="2"/>
              <w:ind w:right="196"/>
              <w:jc w:val="both"/>
            </w:pPr>
            <w:r>
              <w:t>Peserta</w:t>
            </w:r>
            <w:r>
              <w:rPr>
                <w:spacing w:val="1"/>
              </w:rPr>
              <w:t xml:space="preserve"> </w:t>
            </w:r>
            <w:r>
              <w:t>Tender/</w:t>
            </w:r>
            <w:r>
              <w:rPr>
                <w:spacing w:val="1"/>
              </w:rPr>
              <w:t xml:space="preserve"> </w:t>
            </w:r>
            <w:r>
              <w:rPr>
                <w:sz w:val="20"/>
              </w:rPr>
              <w:t>Seleksi</w:t>
            </w:r>
            <w:r>
              <w:rPr>
                <w:spacing w:val="1"/>
                <w:sz w:val="20"/>
              </w:rPr>
              <w:t xml:space="preserve"> </w:t>
            </w:r>
            <w:r>
              <w:t>secara</w:t>
            </w:r>
            <w:r>
              <w:rPr>
                <w:spacing w:val="1"/>
              </w:rPr>
              <w:t xml:space="preserve"> </w:t>
            </w:r>
            <w:r>
              <w:t>langsung</w:t>
            </w:r>
            <w:r>
              <w:rPr>
                <w:spacing w:val="-66"/>
              </w:rPr>
              <w:t xml:space="preserve"> </w:t>
            </w:r>
            <w:r>
              <w:t>menyampaikan</w:t>
            </w:r>
            <w:r>
              <w:rPr>
                <w:spacing w:val="1"/>
              </w:rPr>
              <w:t xml:space="preserve"> </w:t>
            </w:r>
            <w:r>
              <w:t>dokumen</w:t>
            </w:r>
            <w:r>
              <w:rPr>
                <w:spacing w:val="1"/>
              </w:rPr>
              <w:t xml:space="preserve"> </w:t>
            </w:r>
            <w:r>
              <w:t>penawarannya</w:t>
            </w:r>
            <w:r>
              <w:rPr>
                <w:spacing w:val="1"/>
              </w:rPr>
              <w:t xml:space="preserve"> </w:t>
            </w:r>
            <w:r>
              <w:t>ke</w:t>
            </w:r>
            <w:r>
              <w:rPr>
                <w:spacing w:val="1"/>
              </w:rPr>
              <w:t xml:space="preserve"> </w:t>
            </w:r>
            <w:r>
              <w:t>dalam</w:t>
            </w:r>
            <w:r>
              <w:rPr>
                <w:spacing w:val="1"/>
              </w:rPr>
              <w:t xml:space="preserve"> </w:t>
            </w:r>
            <w:r>
              <w:t>kotak/tempat</w:t>
            </w:r>
            <w:r>
              <w:rPr>
                <w:spacing w:val="1"/>
              </w:rPr>
              <w:t xml:space="preserve"> </w:t>
            </w:r>
            <w:r>
              <w:t>pemasukkan</w:t>
            </w:r>
            <w:r>
              <w:rPr>
                <w:spacing w:val="1"/>
              </w:rPr>
              <w:t xml:space="preserve"> </w:t>
            </w:r>
            <w:r>
              <w:t>dokumen</w:t>
            </w:r>
            <w:r>
              <w:rPr>
                <w:spacing w:val="1"/>
              </w:rPr>
              <w:t xml:space="preserve"> </w:t>
            </w:r>
            <w:r>
              <w:t>penawaran yang telah disediakan oleh PERUM</w:t>
            </w:r>
            <w:r>
              <w:rPr>
                <w:spacing w:val="1"/>
              </w:rPr>
              <w:t xml:space="preserve"> </w:t>
            </w:r>
            <w:r>
              <w:t>DAMRI.</w:t>
            </w:r>
          </w:p>
          <w:p>
            <w:pPr>
              <w:pStyle w:val="9"/>
              <w:numPr>
                <w:ilvl w:val="1"/>
                <w:numId w:val="4"/>
              </w:numPr>
              <w:tabs>
                <w:tab w:val="left" w:pos="768"/>
              </w:tabs>
              <w:spacing w:before="1"/>
              <w:ind w:right="201"/>
              <w:jc w:val="both"/>
            </w:pPr>
            <w:r>
              <w:t>Batas</w:t>
            </w:r>
            <w:r>
              <w:rPr>
                <w:spacing w:val="1"/>
              </w:rPr>
              <w:t xml:space="preserve"> </w:t>
            </w:r>
            <w:r>
              <w:t>waktu</w:t>
            </w:r>
            <w:r>
              <w:rPr>
                <w:spacing w:val="1"/>
              </w:rPr>
              <w:t xml:space="preserve"> </w:t>
            </w:r>
            <w:r>
              <w:t>untuk</w:t>
            </w:r>
            <w:r>
              <w:rPr>
                <w:spacing w:val="1"/>
              </w:rPr>
              <w:t xml:space="preserve"> </w:t>
            </w:r>
            <w:r>
              <w:t>pemasukan</w:t>
            </w:r>
            <w:r>
              <w:rPr>
                <w:spacing w:val="1"/>
              </w:rPr>
              <w:t xml:space="preserve"> </w:t>
            </w:r>
            <w:r>
              <w:t>dokumen</w:t>
            </w:r>
            <w:r>
              <w:rPr>
                <w:spacing w:val="1"/>
              </w:rPr>
              <w:t xml:space="preserve"> </w:t>
            </w:r>
            <w:r>
              <w:t>penawaran ke dalam kotak/tempat pemasukan</w:t>
            </w:r>
            <w:r>
              <w:rPr>
                <w:spacing w:val="1"/>
              </w:rPr>
              <w:t xml:space="preserve"> </w:t>
            </w:r>
            <w:r>
              <w:t>dokumen</w:t>
            </w:r>
            <w:r>
              <w:rPr>
                <w:spacing w:val="1"/>
              </w:rPr>
              <w:t xml:space="preserve"> </w:t>
            </w:r>
            <w:r>
              <w:t>penawaran</w:t>
            </w:r>
            <w:r>
              <w:rPr>
                <w:spacing w:val="1"/>
              </w:rPr>
              <w:t xml:space="preserve"> </w:t>
            </w:r>
            <w:r>
              <w:t>harus</w:t>
            </w:r>
            <w:r>
              <w:rPr>
                <w:spacing w:val="1"/>
              </w:rPr>
              <w:t xml:space="preserve"> </w:t>
            </w:r>
            <w:r>
              <w:t>sesuai</w:t>
            </w:r>
            <w:r>
              <w:rPr>
                <w:spacing w:val="1"/>
              </w:rPr>
              <w:t xml:space="preserve"> </w:t>
            </w:r>
            <w:r>
              <w:t>dengan</w:t>
            </w:r>
            <w:r>
              <w:rPr>
                <w:spacing w:val="1"/>
              </w:rPr>
              <w:t xml:space="preserve"> </w:t>
            </w:r>
            <w:r>
              <w:t>ketentuan</w:t>
            </w:r>
            <w:r>
              <w:rPr>
                <w:spacing w:val="1"/>
              </w:rPr>
              <w:t xml:space="preserve"> </w:t>
            </w:r>
            <w:r>
              <w:t>dalam</w:t>
            </w:r>
            <w:r>
              <w:rPr>
                <w:spacing w:val="1"/>
              </w:rPr>
              <w:t xml:space="preserve"> </w:t>
            </w:r>
            <w:r>
              <w:t>Data</w:t>
            </w:r>
            <w:r>
              <w:rPr>
                <w:spacing w:val="1"/>
              </w:rPr>
              <w:t xml:space="preserve"> </w:t>
            </w:r>
            <w:r>
              <w:t>Tender/</w:t>
            </w:r>
            <w:r>
              <w:rPr>
                <w:spacing w:val="1"/>
              </w:rPr>
              <w:t xml:space="preserve"> </w:t>
            </w:r>
            <w:r>
              <w:rPr>
                <w:sz w:val="20"/>
              </w:rPr>
              <w:t>Seleksi</w:t>
            </w:r>
            <w:r>
              <w:rPr>
                <w:spacing w:val="1"/>
                <w:sz w:val="20"/>
              </w:rPr>
              <w:t xml:space="preserve"> </w:t>
            </w:r>
            <w:r>
              <w:t>yaitu</w:t>
            </w:r>
            <w:r>
              <w:rPr>
                <w:spacing w:val="1"/>
              </w:rPr>
              <w:t xml:space="preserve"> </w:t>
            </w:r>
            <w:r>
              <w:t>sebelum</w:t>
            </w:r>
            <w:r>
              <w:rPr>
                <w:spacing w:val="1"/>
              </w:rPr>
              <w:t xml:space="preserve"> </w:t>
            </w:r>
            <w:r>
              <w:t>batas</w:t>
            </w:r>
            <w:r>
              <w:rPr>
                <w:spacing w:val="1"/>
              </w:rPr>
              <w:t xml:space="preserve"> </w:t>
            </w:r>
            <w:r>
              <w:t>waktu</w:t>
            </w:r>
            <w:r>
              <w:rPr>
                <w:spacing w:val="1"/>
              </w:rPr>
              <w:t xml:space="preserve"> </w:t>
            </w:r>
            <w:r>
              <w:t>penutupan</w:t>
            </w:r>
            <w:r>
              <w:rPr>
                <w:spacing w:val="1"/>
              </w:rPr>
              <w:t xml:space="preserve"> </w:t>
            </w:r>
            <w:r>
              <w:t>pemasukan</w:t>
            </w:r>
            <w:r>
              <w:rPr>
                <w:spacing w:val="1"/>
              </w:rPr>
              <w:t xml:space="preserve"> </w:t>
            </w:r>
            <w:r>
              <w:t>dokumen</w:t>
            </w:r>
            <w:r>
              <w:rPr>
                <w:spacing w:val="-1"/>
              </w:rPr>
              <w:t xml:space="preserve"> </w:t>
            </w:r>
            <w:r>
              <w:t>penawaran.</w:t>
            </w:r>
          </w:p>
          <w:p>
            <w:pPr>
              <w:pStyle w:val="9"/>
              <w:numPr>
                <w:ilvl w:val="1"/>
                <w:numId w:val="4"/>
              </w:numPr>
              <w:tabs>
                <w:tab w:val="left" w:pos="768"/>
              </w:tabs>
              <w:spacing w:line="264" w:lineRule="exact"/>
              <w:ind w:hanging="285"/>
              <w:jc w:val="both"/>
            </w:pPr>
            <w:r>
              <w:rPr>
                <w:spacing w:val="-1"/>
              </w:rPr>
              <w:t>Pada</w:t>
            </w:r>
            <w:r>
              <w:rPr>
                <w:spacing w:val="-17"/>
              </w:rPr>
              <w:t xml:space="preserve"> </w:t>
            </w:r>
            <w:r>
              <w:rPr>
                <w:spacing w:val="-1"/>
              </w:rPr>
              <w:t>sampul</w:t>
            </w:r>
            <w:r>
              <w:rPr>
                <w:spacing w:val="-16"/>
              </w:rPr>
              <w:t xml:space="preserve"> </w:t>
            </w:r>
            <w:r>
              <w:t>dalam</w:t>
            </w:r>
            <w:r>
              <w:rPr>
                <w:spacing w:val="-17"/>
              </w:rPr>
              <w:t xml:space="preserve"> </w:t>
            </w:r>
            <w:r>
              <w:t>dan</w:t>
            </w:r>
            <w:r>
              <w:rPr>
                <w:spacing w:val="-16"/>
              </w:rPr>
              <w:t xml:space="preserve"> </w:t>
            </w:r>
            <w:r>
              <w:t>sampul</w:t>
            </w:r>
            <w:r>
              <w:rPr>
                <w:spacing w:val="-15"/>
              </w:rPr>
              <w:t xml:space="preserve"> </w:t>
            </w:r>
            <w:r>
              <w:t>luar</w:t>
            </w:r>
            <w:r>
              <w:rPr>
                <w:spacing w:val="-16"/>
              </w:rPr>
              <w:t xml:space="preserve"> </w:t>
            </w:r>
            <w:r>
              <w:t>harus</w:t>
            </w:r>
            <w:r>
              <w:rPr>
                <w:spacing w:val="-20"/>
              </w:rPr>
              <w:t xml:space="preserve"> </w:t>
            </w:r>
            <w:r>
              <w:t>ditulis:</w:t>
            </w:r>
          </w:p>
          <w:p>
            <w:pPr>
              <w:pStyle w:val="9"/>
              <w:numPr>
                <w:ilvl w:val="2"/>
                <w:numId w:val="4"/>
              </w:numPr>
              <w:tabs>
                <w:tab w:val="left" w:pos="1052"/>
              </w:tabs>
              <w:ind w:right="201"/>
              <w:jc w:val="both"/>
            </w:pPr>
            <w:r>
              <w:t>Alamat</w:t>
            </w:r>
            <w:r>
              <w:rPr>
                <w:spacing w:val="1"/>
              </w:rPr>
              <w:t xml:space="preserve"> </w:t>
            </w:r>
            <w:r>
              <w:t>pengguna</w:t>
            </w:r>
            <w:r>
              <w:rPr>
                <w:spacing w:val="1"/>
              </w:rPr>
              <w:t xml:space="preserve"> </w:t>
            </w:r>
            <w:r>
              <w:t>jasa,</w:t>
            </w:r>
            <w:r>
              <w:rPr>
                <w:spacing w:val="1"/>
              </w:rPr>
              <w:t xml:space="preserve"> </w:t>
            </w:r>
            <w:r>
              <w:t>sesuai</w:t>
            </w:r>
            <w:r>
              <w:rPr>
                <w:spacing w:val="1"/>
              </w:rPr>
              <w:t xml:space="preserve"> </w:t>
            </w:r>
            <w:r>
              <w:t>dengan</w:t>
            </w:r>
            <w:r>
              <w:rPr>
                <w:spacing w:val="1"/>
              </w:rPr>
              <w:t xml:space="preserve"> </w:t>
            </w:r>
            <w:r>
              <w:t xml:space="preserve">ketentuan dalam Data Tender/ </w:t>
            </w:r>
            <w:r>
              <w:rPr>
                <w:sz w:val="20"/>
              </w:rPr>
              <w:t>Seleksi</w:t>
            </w:r>
            <w:r>
              <w:t>, pada</w:t>
            </w:r>
            <w:r>
              <w:rPr>
                <w:spacing w:val="1"/>
              </w:rPr>
              <w:t xml:space="preserve"> </w:t>
            </w:r>
            <w:r>
              <w:t>bagian</w:t>
            </w:r>
            <w:r>
              <w:rPr>
                <w:spacing w:val="-1"/>
              </w:rPr>
              <w:t xml:space="preserve"> </w:t>
            </w:r>
            <w:r>
              <w:t>tengah;</w:t>
            </w:r>
          </w:p>
          <w:p>
            <w:pPr>
              <w:pStyle w:val="9"/>
              <w:numPr>
                <w:ilvl w:val="2"/>
                <w:numId w:val="4"/>
              </w:numPr>
              <w:tabs>
                <w:tab w:val="left" w:pos="1052"/>
              </w:tabs>
              <w:ind w:right="202"/>
              <w:jc w:val="both"/>
            </w:pPr>
            <w:r>
              <w:t>Jenis pekerjaan, tempat, hari, tanggal, bulan,</w:t>
            </w:r>
            <w:r>
              <w:rPr>
                <w:spacing w:val="-66"/>
              </w:rPr>
              <w:t xml:space="preserve"> </w:t>
            </w:r>
            <w:r>
              <w:t>tahun,</w:t>
            </w:r>
            <w:r>
              <w:rPr>
                <w:spacing w:val="1"/>
              </w:rPr>
              <w:t xml:space="preserve"> </w:t>
            </w:r>
            <w:r>
              <w:t>jam</w:t>
            </w:r>
            <w:r>
              <w:rPr>
                <w:spacing w:val="1"/>
              </w:rPr>
              <w:t xml:space="preserve"> </w:t>
            </w:r>
            <w:r>
              <w:t>pemasukan,</w:t>
            </w:r>
            <w:r>
              <w:rPr>
                <w:spacing w:val="1"/>
              </w:rPr>
              <w:t xml:space="preserve"> </w:t>
            </w:r>
            <w:r>
              <w:t>sesuai</w:t>
            </w:r>
            <w:r>
              <w:rPr>
                <w:spacing w:val="1"/>
              </w:rPr>
              <w:t xml:space="preserve"> </w:t>
            </w:r>
            <w:r>
              <w:t>ketentuan</w:t>
            </w:r>
            <w:r>
              <w:rPr>
                <w:spacing w:val="1"/>
              </w:rPr>
              <w:t xml:space="preserve"> </w:t>
            </w:r>
            <w:r>
              <w:t>dalam</w:t>
            </w:r>
            <w:r>
              <w:rPr>
                <w:spacing w:val="-2"/>
              </w:rPr>
              <w:t xml:space="preserve"> </w:t>
            </w:r>
            <w:r>
              <w:t>Data</w:t>
            </w:r>
          </w:p>
          <w:p>
            <w:pPr>
              <w:pStyle w:val="9"/>
              <w:numPr>
                <w:ilvl w:val="0"/>
                <w:numId w:val="4"/>
              </w:numPr>
              <w:tabs>
                <w:tab w:val="left" w:pos="484"/>
              </w:tabs>
              <w:spacing w:before="2" w:line="265" w:lineRule="exact"/>
              <w:ind w:hanging="354"/>
              <w:jc w:val="both"/>
            </w:pPr>
            <w:r>
              <w:t>Melalui</w:t>
            </w:r>
            <w:r>
              <w:rPr>
                <w:spacing w:val="-3"/>
              </w:rPr>
              <w:t xml:space="preserve"> </w:t>
            </w:r>
            <w:r>
              <w:t>Pos</w:t>
            </w:r>
            <w:r>
              <w:rPr>
                <w:spacing w:val="-3"/>
              </w:rPr>
              <w:t xml:space="preserve"> </w:t>
            </w:r>
            <w:r>
              <w:t>atau</w:t>
            </w:r>
            <w:r>
              <w:rPr>
                <w:spacing w:val="-3"/>
              </w:rPr>
              <w:t xml:space="preserve"> </w:t>
            </w:r>
            <w:r>
              <w:t>layanan</w:t>
            </w:r>
            <w:r>
              <w:rPr>
                <w:spacing w:val="-7"/>
              </w:rPr>
              <w:t xml:space="preserve"> </w:t>
            </w:r>
            <w:r>
              <w:t>hantaran/expedisi</w:t>
            </w:r>
          </w:p>
          <w:p>
            <w:pPr>
              <w:pStyle w:val="9"/>
              <w:numPr>
                <w:ilvl w:val="1"/>
                <w:numId w:val="4"/>
              </w:numPr>
              <w:tabs>
                <w:tab w:val="left" w:pos="768"/>
              </w:tabs>
              <w:spacing w:line="264" w:lineRule="exact"/>
              <w:ind w:hanging="285"/>
              <w:jc w:val="both"/>
            </w:pPr>
            <w:r>
              <w:rPr>
                <w:spacing w:val="-1"/>
              </w:rPr>
              <w:t>Pada</w:t>
            </w:r>
            <w:r>
              <w:rPr>
                <w:spacing w:val="-17"/>
              </w:rPr>
              <w:t xml:space="preserve"> </w:t>
            </w:r>
            <w:r>
              <w:rPr>
                <w:spacing w:val="-1"/>
              </w:rPr>
              <w:t>sampul</w:t>
            </w:r>
            <w:r>
              <w:rPr>
                <w:spacing w:val="-16"/>
              </w:rPr>
              <w:t xml:space="preserve"> </w:t>
            </w:r>
            <w:r>
              <w:t>dalam</w:t>
            </w:r>
            <w:r>
              <w:rPr>
                <w:spacing w:val="-17"/>
              </w:rPr>
              <w:t xml:space="preserve"> </w:t>
            </w:r>
            <w:r>
              <w:t>dan</w:t>
            </w:r>
            <w:r>
              <w:rPr>
                <w:spacing w:val="-16"/>
              </w:rPr>
              <w:t xml:space="preserve"> </w:t>
            </w:r>
            <w:r>
              <w:t>sampul</w:t>
            </w:r>
            <w:r>
              <w:rPr>
                <w:spacing w:val="-15"/>
              </w:rPr>
              <w:t xml:space="preserve"> </w:t>
            </w:r>
            <w:r>
              <w:t>luar</w:t>
            </w:r>
            <w:r>
              <w:rPr>
                <w:spacing w:val="-16"/>
              </w:rPr>
              <w:t xml:space="preserve"> </w:t>
            </w:r>
            <w:r>
              <w:t>harus</w:t>
            </w:r>
            <w:r>
              <w:rPr>
                <w:spacing w:val="-20"/>
              </w:rPr>
              <w:t xml:space="preserve"> </w:t>
            </w:r>
            <w:r>
              <w:t>ditulis:</w:t>
            </w:r>
          </w:p>
          <w:p>
            <w:pPr>
              <w:pStyle w:val="9"/>
              <w:numPr>
                <w:ilvl w:val="2"/>
                <w:numId w:val="4"/>
              </w:numPr>
              <w:tabs>
                <w:tab w:val="left" w:pos="1052"/>
              </w:tabs>
              <w:ind w:right="202"/>
              <w:jc w:val="both"/>
            </w:pPr>
            <w:r>
              <w:t>Alamat</w:t>
            </w:r>
            <w:r>
              <w:rPr>
                <w:spacing w:val="1"/>
              </w:rPr>
              <w:t xml:space="preserve"> </w:t>
            </w:r>
            <w:r>
              <w:t>Perum</w:t>
            </w:r>
            <w:r>
              <w:rPr>
                <w:spacing w:val="1"/>
              </w:rPr>
              <w:t xml:space="preserve"> </w:t>
            </w:r>
            <w:r>
              <w:t>DAMRI,</w:t>
            </w:r>
            <w:r>
              <w:rPr>
                <w:spacing w:val="1"/>
              </w:rPr>
              <w:t xml:space="preserve"> </w:t>
            </w:r>
            <w:r>
              <w:t>sesuai</w:t>
            </w:r>
            <w:r>
              <w:rPr>
                <w:spacing w:val="1"/>
              </w:rPr>
              <w:t xml:space="preserve"> </w:t>
            </w:r>
            <w:r>
              <w:t>dengan</w:t>
            </w:r>
            <w:r>
              <w:rPr>
                <w:spacing w:val="1"/>
              </w:rPr>
              <w:t xml:space="preserve"> </w:t>
            </w:r>
            <w:r>
              <w:t>ketentuan dalam Data Tender, pada bagian</w:t>
            </w:r>
            <w:r>
              <w:rPr>
                <w:spacing w:val="1"/>
              </w:rPr>
              <w:t xml:space="preserve"> </w:t>
            </w:r>
            <w:r>
              <w:t>tengah;</w:t>
            </w:r>
          </w:p>
          <w:p>
            <w:pPr>
              <w:pStyle w:val="9"/>
              <w:numPr>
                <w:ilvl w:val="2"/>
                <w:numId w:val="4"/>
              </w:numPr>
              <w:tabs>
                <w:tab w:val="left" w:pos="1052"/>
              </w:tabs>
              <w:ind w:right="202"/>
              <w:jc w:val="both"/>
            </w:pPr>
            <w:r>
              <w:t>Jenis pekerjaan, tempat, hari, tanggal, bulan,</w:t>
            </w:r>
            <w:r>
              <w:rPr>
                <w:spacing w:val="-66"/>
              </w:rPr>
              <w:t xml:space="preserve"> </w:t>
            </w:r>
            <w:r>
              <w:t>tahun,</w:t>
            </w:r>
            <w:r>
              <w:rPr>
                <w:spacing w:val="1"/>
              </w:rPr>
              <w:t xml:space="preserve"> </w:t>
            </w:r>
            <w:r>
              <w:t>jam</w:t>
            </w:r>
            <w:r>
              <w:rPr>
                <w:spacing w:val="1"/>
              </w:rPr>
              <w:t xml:space="preserve"> </w:t>
            </w:r>
            <w:r>
              <w:t>pemasukan</w:t>
            </w:r>
            <w:r>
              <w:rPr>
                <w:spacing w:val="1"/>
              </w:rPr>
              <w:t xml:space="preserve"> </w:t>
            </w:r>
            <w:r>
              <w:t>sesuai</w:t>
            </w:r>
            <w:r>
              <w:rPr>
                <w:spacing w:val="1"/>
              </w:rPr>
              <w:t xml:space="preserve"> </w:t>
            </w:r>
            <w:r>
              <w:t>ketentuan</w:t>
            </w:r>
            <w:r>
              <w:rPr>
                <w:spacing w:val="1"/>
              </w:rPr>
              <w:t xml:space="preserve"> </w:t>
            </w:r>
            <w:r>
              <w:t>dalam</w:t>
            </w:r>
            <w:r>
              <w:rPr>
                <w:spacing w:val="-2"/>
              </w:rPr>
              <w:t xml:space="preserve"> </w:t>
            </w:r>
            <w:r>
              <w:t>Data</w:t>
            </w:r>
            <w:r>
              <w:rPr>
                <w:spacing w:val="-1"/>
              </w:rPr>
              <w:t xml:space="preserve"> </w:t>
            </w:r>
            <w:r>
              <w:t>Tender,</w:t>
            </w:r>
            <w:r>
              <w:rPr>
                <w:spacing w:val="-1"/>
              </w:rPr>
              <w:t xml:space="preserve"> </w:t>
            </w:r>
            <w:r>
              <w:t>pada</w:t>
            </w:r>
            <w:r>
              <w:rPr>
                <w:spacing w:val="-1"/>
              </w:rPr>
              <w:t xml:space="preserve"> </w:t>
            </w:r>
            <w:r>
              <w:t>sudut</w:t>
            </w:r>
            <w:r>
              <w:rPr>
                <w:spacing w:val="-3"/>
              </w:rPr>
              <w:t xml:space="preserve"> </w:t>
            </w:r>
            <w:r>
              <w:t>kiri</w:t>
            </w:r>
            <w:r>
              <w:rPr>
                <w:spacing w:val="-1"/>
              </w:rPr>
              <w:t xml:space="preserve"> </w:t>
            </w:r>
            <w:r>
              <w:t>atas.</w:t>
            </w:r>
          </w:p>
        </w:tc>
      </w:tr>
      <w:tr>
        <w:tblPrEx>
          <w:tblCellMar>
            <w:top w:w="0" w:type="dxa"/>
            <w:left w:w="0" w:type="dxa"/>
            <w:bottom w:w="0" w:type="dxa"/>
            <w:right w:w="0" w:type="dxa"/>
          </w:tblCellMar>
        </w:tblPrEx>
        <w:trPr>
          <w:trHeight w:val="1184" w:hRule="atLeast"/>
        </w:trPr>
        <w:tc>
          <w:tcPr>
            <w:tcW w:w="608" w:type="dxa"/>
          </w:tcPr>
          <w:p>
            <w:pPr>
              <w:pStyle w:val="9"/>
              <w:rPr>
                <w:rFonts w:ascii="Times New Roman"/>
                <w:sz w:val="20"/>
              </w:rPr>
            </w:pPr>
          </w:p>
        </w:tc>
        <w:tc>
          <w:tcPr>
            <w:tcW w:w="1926" w:type="dxa"/>
          </w:tcPr>
          <w:p>
            <w:pPr>
              <w:pStyle w:val="9"/>
              <w:rPr>
                <w:rFonts w:ascii="Times New Roman"/>
                <w:sz w:val="20"/>
              </w:rPr>
            </w:pPr>
          </w:p>
        </w:tc>
        <w:tc>
          <w:tcPr>
            <w:tcW w:w="399" w:type="dxa"/>
          </w:tcPr>
          <w:p>
            <w:pPr>
              <w:pStyle w:val="9"/>
              <w:rPr>
                <w:rFonts w:ascii="Times New Roman"/>
                <w:sz w:val="20"/>
              </w:rPr>
            </w:pPr>
          </w:p>
        </w:tc>
        <w:tc>
          <w:tcPr>
            <w:tcW w:w="681" w:type="dxa"/>
          </w:tcPr>
          <w:p>
            <w:pPr>
              <w:pStyle w:val="9"/>
              <w:rPr>
                <w:rFonts w:ascii="Times New Roman"/>
                <w:sz w:val="20"/>
              </w:rPr>
            </w:pPr>
          </w:p>
        </w:tc>
        <w:tc>
          <w:tcPr>
            <w:tcW w:w="5695" w:type="dxa"/>
          </w:tcPr>
          <w:p>
            <w:pPr>
              <w:pStyle w:val="9"/>
              <w:spacing w:before="61"/>
              <w:ind w:left="130" w:right="207"/>
              <w:jc w:val="both"/>
            </w:pPr>
            <w:r>
              <w:t>Batas</w:t>
            </w:r>
            <w:r>
              <w:rPr>
                <w:spacing w:val="-2"/>
              </w:rPr>
              <w:t xml:space="preserve"> </w:t>
            </w:r>
            <w:r>
              <w:t>waktu</w:t>
            </w:r>
            <w:r>
              <w:rPr>
                <w:spacing w:val="-3"/>
              </w:rPr>
              <w:t xml:space="preserve"> </w:t>
            </w:r>
            <w:r>
              <w:t>paling</w:t>
            </w:r>
            <w:r>
              <w:rPr>
                <w:spacing w:val="-6"/>
              </w:rPr>
              <w:t xml:space="preserve"> </w:t>
            </w:r>
            <w:r>
              <w:t>lambat</w:t>
            </w:r>
            <w:r>
              <w:rPr>
                <w:spacing w:val="-5"/>
              </w:rPr>
              <w:t xml:space="preserve"> </w:t>
            </w:r>
            <w:r>
              <w:t>untuk</w:t>
            </w:r>
            <w:r>
              <w:rPr>
                <w:spacing w:val="-6"/>
              </w:rPr>
              <w:t xml:space="preserve"> </w:t>
            </w:r>
            <w:r>
              <w:t>penerimaan</w:t>
            </w:r>
            <w:r>
              <w:rPr>
                <w:spacing w:val="-3"/>
              </w:rPr>
              <w:t xml:space="preserve"> </w:t>
            </w:r>
            <w:r>
              <w:t>dokumen</w:t>
            </w:r>
            <w:r>
              <w:rPr>
                <w:spacing w:val="-66"/>
              </w:rPr>
              <w:t xml:space="preserve"> </w:t>
            </w:r>
            <w:r>
              <w:t>penawaran harus sesuai dengan ketentuan dalam Data</w:t>
            </w:r>
            <w:r>
              <w:rPr>
                <w:spacing w:val="-67"/>
              </w:rPr>
              <w:t xml:space="preserve"> </w:t>
            </w:r>
            <w:r>
              <w:t>Tender,</w:t>
            </w:r>
            <w:r>
              <w:rPr>
                <w:spacing w:val="1"/>
              </w:rPr>
              <w:t xml:space="preserve"> </w:t>
            </w:r>
            <w:r>
              <w:t>yaitu</w:t>
            </w:r>
            <w:r>
              <w:rPr>
                <w:spacing w:val="1"/>
              </w:rPr>
              <w:t xml:space="preserve"> </w:t>
            </w:r>
            <w:r>
              <w:t>sebelum</w:t>
            </w:r>
            <w:r>
              <w:rPr>
                <w:spacing w:val="1"/>
              </w:rPr>
              <w:t xml:space="preserve"> </w:t>
            </w:r>
            <w:r>
              <w:t>batas</w:t>
            </w:r>
            <w:r>
              <w:rPr>
                <w:spacing w:val="1"/>
              </w:rPr>
              <w:t xml:space="preserve"> </w:t>
            </w:r>
            <w:r>
              <w:t>waktu</w:t>
            </w:r>
            <w:r>
              <w:rPr>
                <w:spacing w:val="1"/>
              </w:rPr>
              <w:t xml:space="preserve"> </w:t>
            </w:r>
            <w:r>
              <w:t>penutupan</w:t>
            </w:r>
            <w:r>
              <w:rPr>
                <w:spacing w:val="1"/>
              </w:rPr>
              <w:t xml:space="preserve"> </w:t>
            </w:r>
            <w:r>
              <w:t>pemasukan</w:t>
            </w:r>
            <w:r>
              <w:rPr>
                <w:spacing w:val="-1"/>
              </w:rPr>
              <w:t xml:space="preserve"> </w:t>
            </w:r>
            <w:r>
              <w:t>dokumen penawaran</w:t>
            </w:r>
          </w:p>
        </w:tc>
      </w:tr>
      <w:tr>
        <w:tblPrEx>
          <w:tblCellMar>
            <w:top w:w="0" w:type="dxa"/>
            <w:left w:w="0" w:type="dxa"/>
            <w:bottom w:w="0" w:type="dxa"/>
            <w:right w:w="0" w:type="dxa"/>
          </w:tblCellMar>
        </w:tblPrEx>
        <w:trPr>
          <w:trHeight w:val="954" w:hRule="atLeast"/>
        </w:trPr>
        <w:tc>
          <w:tcPr>
            <w:tcW w:w="608" w:type="dxa"/>
          </w:tcPr>
          <w:p>
            <w:pPr>
              <w:pStyle w:val="9"/>
              <w:spacing w:before="61"/>
              <w:ind w:right="57"/>
              <w:jc w:val="right"/>
              <w:rPr>
                <w:b/>
              </w:rPr>
            </w:pPr>
            <w:r>
              <w:rPr>
                <w:b/>
              </w:rPr>
              <w:t>17.</w:t>
            </w:r>
          </w:p>
        </w:tc>
        <w:tc>
          <w:tcPr>
            <w:tcW w:w="1926" w:type="dxa"/>
            <w:vMerge w:val="restart"/>
          </w:tcPr>
          <w:p>
            <w:pPr>
              <w:pStyle w:val="9"/>
              <w:spacing w:before="61" w:line="252" w:lineRule="auto"/>
              <w:ind w:left="59" w:right="181"/>
              <w:rPr>
                <w:b/>
              </w:rPr>
            </w:pPr>
            <w:r>
              <w:rPr>
                <w:b/>
              </w:rPr>
              <w:t>BATAS AKHIR</w:t>
            </w:r>
            <w:r>
              <w:rPr>
                <w:b/>
                <w:spacing w:val="1"/>
              </w:rPr>
              <w:t xml:space="preserve"> </w:t>
            </w:r>
            <w:r>
              <w:rPr>
                <w:b/>
              </w:rPr>
              <w:t>WAKTU</w:t>
            </w:r>
            <w:r>
              <w:rPr>
                <w:b/>
                <w:spacing w:val="1"/>
              </w:rPr>
              <w:t xml:space="preserve"> </w:t>
            </w:r>
            <w:r>
              <w:rPr>
                <w:b/>
              </w:rPr>
              <w:t>PENYAMPAIAN</w:t>
            </w:r>
            <w:r>
              <w:rPr>
                <w:b/>
                <w:spacing w:val="-62"/>
              </w:rPr>
              <w:t xml:space="preserve"> </w:t>
            </w:r>
            <w:r>
              <w:rPr>
                <w:b/>
              </w:rPr>
              <w:t>PENAWARAN</w:t>
            </w:r>
          </w:p>
        </w:tc>
        <w:tc>
          <w:tcPr>
            <w:tcW w:w="399" w:type="dxa"/>
          </w:tcPr>
          <w:p>
            <w:pPr>
              <w:pStyle w:val="9"/>
              <w:spacing w:before="61"/>
              <w:ind w:left="76"/>
              <w:jc w:val="center"/>
            </w:pPr>
            <w:r>
              <w:t>:</w:t>
            </w:r>
          </w:p>
        </w:tc>
        <w:tc>
          <w:tcPr>
            <w:tcW w:w="681" w:type="dxa"/>
          </w:tcPr>
          <w:p>
            <w:pPr>
              <w:pStyle w:val="9"/>
              <w:spacing w:before="61"/>
              <w:ind w:left="124"/>
            </w:pPr>
            <w:r>
              <w:t>17.1</w:t>
            </w:r>
          </w:p>
        </w:tc>
        <w:tc>
          <w:tcPr>
            <w:tcW w:w="5695" w:type="dxa"/>
          </w:tcPr>
          <w:p>
            <w:pPr>
              <w:pStyle w:val="9"/>
              <w:spacing w:before="61" w:line="252" w:lineRule="auto"/>
              <w:ind w:left="130" w:right="207"/>
              <w:jc w:val="both"/>
            </w:pPr>
            <w:r>
              <w:t>Dokumen</w:t>
            </w:r>
            <w:r>
              <w:rPr>
                <w:spacing w:val="1"/>
              </w:rPr>
              <w:t xml:space="preserve"> </w:t>
            </w:r>
            <w:r>
              <w:t>Penawaran</w:t>
            </w:r>
            <w:r>
              <w:rPr>
                <w:spacing w:val="1"/>
              </w:rPr>
              <w:t xml:space="preserve"> </w:t>
            </w:r>
            <w:r>
              <w:t>harus</w:t>
            </w:r>
            <w:r>
              <w:rPr>
                <w:spacing w:val="1"/>
              </w:rPr>
              <w:t xml:space="preserve"> </w:t>
            </w:r>
            <w:r>
              <w:t>disampaikan</w:t>
            </w:r>
            <w:r>
              <w:rPr>
                <w:spacing w:val="1"/>
              </w:rPr>
              <w:t xml:space="preserve"> </w:t>
            </w:r>
            <w:r>
              <w:t>kepada</w:t>
            </w:r>
            <w:r>
              <w:rPr>
                <w:spacing w:val="1"/>
              </w:rPr>
              <w:t xml:space="preserve"> </w:t>
            </w:r>
            <w:r>
              <w:t>PERUM</w:t>
            </w:r>
            <w:r>
              <w:rPr>
                <w:spacing w:val="-10"/>
              </w:rPr>
              <w:t xml:space="preserve"> </w:t>
            </w:r>
            <w:r>
              <w:t>DAMRI</w:t>
            </w:r>
            <w:r>
              <w:rPr>
                <w:spacing w:val="-6"/>
              </w:rPr>
              <w:t xml:space="preserve"> </w:t>
            </w:r>
            <w:r>
              <w:t>sesuai</w:t>
            </w:r>
            <w:r>
              <w:rPr>
                <w:spacing w:val="-6"/>
              </w:rPr>
              <w:t xml:space="preserve"> </w:t>
            </w:r>
            <w:r>
              <w:t>dengan</w:t>
            </w:r>
            <w:r>
              <w:rPr>
                <w:spacing w:val="-6"/>
              </w:rPr>
              <w:t xml:space="preserve"> </w:t>
            </w:r>
            <w:r>
              <w:t>tempat</w:t>
            </w:r>
            <w:r>
              <w:rPr>
                <w:spacing w:val="-5"/>
              </w:rPr>
              <w:t xml:space="preserve"> </w:t>
            </w:r>
            <w:r>
              <w:t>dan</w:t>
            </w:r>
            <w:r>
              <w:rPr>
                <w:spacing w:val="-6"/>
              </w:rPr>
              <w:t xml:space="preserve"> </w:t>
            </w:r>
            <w:r>
              <w:t>waktu</w:t>
            </w:r>
            <w:r>
              <w:rPr>
                <w:spacing w:val="-7"/>
              </w:rPr>
              <w:t xml:space="preserve"> </w:t>
            </w:r>
            <w:r>
              <w:t>dalam</w:t>
            </w:r>
            <w:r>
              <w:rPr>
                <w:spacing w:val="-66"/>
              </w:rPr>
              <w:t xml:space="preserve"> </w:t>
            </w:r>
            <w:r>
              <w:t>Data</w:t>
            </w:r>
            <w:r>
              <w:rPr>
                <w:spacing w:val="-1"/>
              </w:rPr>
              <w:t xml:space="preserve"> </w:t>
            </w:r>
            <w:r>
              <w:t>Tender.</w:t>
            </w:r>
          </w:p>
        </w:tc>
      </w:tr>
      <w:tr>
        <w:tblPrEx>
          <w:tblCellMar>
            <w:top w:w="0" w:type="dxa"/>
            <w:left w:w="0" w:type="dxa"/>
            <w:bottom w:w="0" w:type="dxa"/>
            <w:right w:w="0" w:type="dxa"/>
          </w:tblCellMar>
        </w:tblPrEx>
        <w:trPr>
          <w:trHeight w:val="960" w:hRule="atLeast"/>
        </w:trPr>
        <w:tc>
          <w:tcPr>
            <w:tcW w:w="608" w:type="dxa"/>
          </w:tcPr>
          <w:p>
            <w:pPr>
              <w:pStyle w:val="9"/>
              <w:rPr>
                <w:rFonts w:ascii="Times New Roman"/>
                <w:sz w:val="20"/>
              </w:rPr>
            </w:pPr>
          </w:p>
        </w:tc>
        <w:tc>
          <w:tcPr>
            <w:tcW w:w="1926" w:type="dxa"/>
            <w:vMerge w:val="continue"/>
            <w:tcBorders>
              <w:top w:val="nil"/>
            </w:tcBorders>
          </w:tcPr>
          <w:p>
            <w:pPr>
              <w:rPr>
                <w:sz w:val="2"/>
                <w:szCs w:val="2"/>
              </w:rPr>
            </w:pPr>
          </w:p>
        </w:tc>
        <w:tc>
          <w:tcPr>
            <w:tcW w:w="399" w:type="dxa"/>
          </w:tcPr>
          <w:p>
            <w:pPr>
              <w:pStyle w:val="9"/>
              <w:rPr>
                <w:rFonts w:ascii="Times New Roman"/>
                <w:sz w:val="20"/>
              </w:rPr>
            </w:pPr>
          </w:p>
        </w:tc>
        <w:tc>
          <w:tcPr>
            <w:tcW w:w="681" w:type="dxa"/>
          </w:tcPr>
          <w:p>
            <w:pPr>
              <w:pStyle w:val="9"/>
              <w:spacing w:before="67"/>
              <w:ind w:left="124"/>
            </w:pPr>
            <w:r>
              <w:t>17.2</w:t>
            </w:r>
          </w:p>
        </w:tc>
        <w:tc>
          <w:tcPr>
            <w:tcW w:w="5695" w:type="dxa"/>
          </w:tcPr>
          <w:p>
            <w:pPr>
              <w:pStyle w:val="9"/>
              <w:spacing w:before="67" w:line="252" w:lineRule="auto"/>
              <w:ind w:left="130" w:right="205"/>
              <w:jc w:val="both"/>
            </w:pPr>
            <w:r>
              <w:t>DLP</w:t>
            </w:r>
            <w:r>
              <w:rPr>
                <w:spacing w:val="1"/>
              </w:rPr>
              <w:t xml:space="preserve"> </w:t>
            </w:r>
            <w:r>
              <w:t>dapat</w:t>
            </w:r>
            <w:r>
              <w:rPr>
                <w:spacing w:val="1"/>
              </w:rPr>
              <w:t xml:space="preserve"> </w:t>
            </w:r>
            <w:r>
              <w:t>mengundurkan</w:t>
            </w:r>
            <w:r>
              <w:rPr>
                <w:spacing w:val="1"/>
              </w:rPr>
              <w:t xml:space="preserve"> </w:t>
            </w:r>
            <w:r>
              <w:t>batas</w:t>
            </w:r>
            <w:r>
              <w:rPr>
                <w:spacing w:val="1"/>
              </w:rPr>
              <w:t xml:space="preserve"> </w:t>
            </w:r>
            <w:r>
              <w:t>akhir</w:t>
            </w:r>
            <w:r>
              <w:rPr>
                <w:spacing w:val="1"/>
              </w:rPr>
              <w:t xml:space="preserve"> </w:t>
            </w:r>
            <w:r>
              <w:t>waktu</w:t>
            </w:r>
            <w:r>
              <w:rPr>
                <w:spacing w:val="-66"/>
              </w:rPr>
              <w:t xml:space="preserve"> </w:t>
            </w:r>
            <w:r>
              <w:t>penyampaian</w:t>
            </w:r>
            <w:r>
              <w:rPr>
                <w:spacing w:val="1"/>
              </w:rPr>
              <w:t xml:space="preserve"> </w:t>
            </w:r>
            <w:r>
              <w:t>penawaran</w:t>
            </w:r>
            <w:r>
              <w:rPr>
                <w:spacing w:val="1"/>
              </w:rPr>
              <w:t xml:space="preserve"> </w:t>
            </w:r>
            <w:r>
              <w:t>dengan</w:t>
            </w:r>
            <w:r>
              <w:rPr>
                <w:spacing w:val="1"/>
              </w:rPr>
              <w:t xml:space="preserve"> </w:t>
            </w:r>
            <w:r>
              <w:t>mencantumkan</w:t>
            </w:r>
            <w:r>
              <w:rPr>
                <w:spacing w:val="1"/>
              </w:rPr>
              <w:t xml:space="preserve"> </w:t>
            </w:r>
            <w:r>
              <w:t>dalam</w:t>
            </w:r>
            <w:r>
              <w:rPr>
                <w:spacing w:val="-2"/>
              </w:rPr>
              <w:t xml:space="preserve"> </w:t>
            </w:r>
            <w:r>
              <w:t>addendum</w:t>
            </w:r>
            <w:r>
              <w:rPr>
                <w:spacing w:val="-2"/>
              </w:rPr>
              <w:t xml:space="preserve"> </w:t>
            </w:r>
            <w:r>
              <w:t>dokumen</w:t>
            </w:r>
            <w:r>
              <w:rPr>
                <w:spacing w:val="3"/>
              </w:rPr>
              <w:t xml:space="preserve"> </w:t>
            </w:r>
            <w:r>
              <w:t>tender</w:t>
            </w:r>
          </w:p>
        </w:tc>
      </w:tr>
      <w:tr>
        <w:tblPrEx>
          <w:tblCellMar>
            <w:top w:w="0" w:type="dxa"/>
            <w:left w:w="0" w:type="dxa"/>
            <w:bottom w:w="0" w:type="dxa"/>
            <w:right w:w="0" w:type="dxa"/>
          </w:tblCellMar>
        </w:tblPrEx>
        <w:trPr>
          <w:trHeight w:val="892" w:hRule="atLeast"/>
        </w:trPr>
        <w:tc>
          <w:tcPr>
            <w:tcW w:w="608" w:type="dxa"/>
          </w:tcPr>
          <w:p>
            <w:pPr>
              <w:pStyle w:val="9"/>
              <w:spacing w:before="67"/>
              <w:ind w:right="57"/>
              <w:jc w:val="right"/>
              <w:rPr>
                <w:b/>
              </w:rPr>
            </w:pPr>
            <w:r>
              <w:rPr>
                <w:b/>
              </w:rPr>
              <w:t>18.</w:t>
            </w:r>
          </w:p>
        </w:tc>
        <w:tc>
          <w:tcPr>
            <w:tcW w:w="1926" w:type="dxa"/>
          </w:tcPr>
          <w:p>
            <w:pPr>
              <w:pStyle w:val="9"/>
              <w:spacing w:before="67" w:line="252" w:lineRule="auto"/>
              <w:ind w:left="59" w:right="390"/>
              <w:rPr>
                <w:b/>
              </w:rPr>
            </w:pPr>
            <w:r>
              <w:rPr>
                <w:b/>
              </w:rPr>
              <w:t>PENAWARAN</w:t>
            </w:r>
            <w:r>
              <w:rPr>
                <w:b/>
                <w:spacing w:val="-62"/>
              </w:rPr>
              <w:t xml:space="preserve"> </w:t>
            </w:r>
            <w:r>
              <w:rPr>
                <w:b/>
              </w:rPr>
              <w:t>TERLAMBAT</w:t>
            </w:r>
          </w:p>
        </w:tc>
        <w:tc>
          <w:tcPr>
            <w:tcW w:w="399" w:type="dxa"/>
          </w:tcPr>
          <w:p>
            <w:pPr>
              <w:pStyle w:val="9"/>
              <w:spacing w:before="67"/>
              <w:ind w:left="76"/>
              <w:jc w:val="center"/>
            </w:pPr>
            <w:r>
              <w:t>:</w:t>
            </w:r>
          </w:p>
        </w:tc>
        <w:tc>
          <w:tcPr>
            <w:tcW w:w="681" w:type="dxa"/>
          </w:tcPr>
          <w:p>
            <w:pPr>
              <w:pStyle w:val="9"/>
              <w:spacing w:before="67"/>
              <w:ind w:left="124"/>
            </w:pPr>
            <w:r>
              <w:t>18.1</w:t>
            </w:r>
          </w:p>
        </w:tc>
        <w:tc>
          <w:tcPr>
            <w:tcW w:w="5695" w:type="dxa"/>
          </w:tcPr>
          <w:p>
            <w:pPr>
              <w:pStyle w:val="9"/>
              <w:spacing w:before="33" w:line="280" w:lineRule="atLeast"/>
              <w:ind w:left="130" w:right="199"/>
              <w:jc w:val="both"/>
            </w:pPr>
            <w:r>
              <w:t>Setiap</w:t>
            </w:r>
            <w:r>
              <w:rPr>
                <w:spacing w:val="-12"/>
              </w:rPr>
              <w:t xml:space="preserve"> </w:t>
            </w:r>
            <w:r>
              <w:t>penawaran</w:t>
            </w:r>
            <w:r>
              <w:rPr>
                <w:spacing w:val="-11"/>
              </w:rPr>
              <w:t xml:space="preserve"> </w:t>
            </w:r>
            <w:r>
              <w:t>yang</w:t>
            </w:r>
            <w:r>
              <w:rPr>
                <w:spacing w:val="-12"/>
              </w:rPr>
              <w:t xml:space="preserve"> </w:t>
            </w:r>
            <w:r>
              <w:t>diterima</w:t>
            </w:r>
            <w:r>
              <w:rPr>
                <w:spacing w:val="-11"/>
              </w:rPr>
              <w:t xml:space="preserve"> </w:t>
            </w:r>
            <w:r>
              <w:t>oleh</w:t>
            </w:r>
            <w:r>
              <w:rPr>
                <w:spacing w:val="-6"/>
              </w:rPr>
              <w:t xml:space="preserve"> </w:t>
            </w:r>
            <w:r>
              <w:t>DLP</w:t>
            </w:r>
            <w:r>
              <w:rPr>
                <w:spacing w:val="-13"/>
              </w:rPr>
              <w:t xml:space="preserve"> </w:t>
            </w:r>
            <w:r>
              <w:t>setelah</w:t>
            </w:r>
            <w:r>
              <w:rPr>
                <w:spacing w:val="-10"/>
              </w:rPr>
              <w:t xml:space="preserve"> </w:t>
            </w:r>
            <w:r>
              <w:t>batas</w:t>
            </w:r>
            <w:r>
              <w:rPr>
                <w:spacing w:val="-66"/>
              </w:rPr>
              <w:t xml:space="preserve"> </w:t>
            </w:r>
            <w:r>
              <w:t>akhir waktu penyampaian penawaran akan ditolak dan</w:t>
            </w:r>
            <w:r>
              <w:rPr>
                <w:spacing w:val="-66"/>
              </w:rPr>
              <w:t xml:space="preserve"> </w:t>
            </w:r>
            <w:r>
              <w:t>dikembalikan</w:t>
            </w:r>
            <w:r>
              <w:rPr>
                <w:spacing w:val="59"/>
              </w:rPr>
              <w:t xml:space="preserve"> </w:t>
            </w:r>
            <w:r>
              <w:t>kepada</w:t>
            </w:r>
            <w:r>
              <w:rPr>
                <w:spacing w:val="61"/>
              </w:rPr>
              <w:t xml:space="preserve"> </w:t>
            </w:r>
            <w:r>
              <w:t>Peserta</w:t>
            </w:r>
            <w:r>
              <w:rPr>
                <w:spacing w:val="58"/>
              </w:rPr>
              <w:t xml:space="preserve"> </w:t>
            </w:r>
            <w:r>
              <w:t>Tender/</w:t>
            </w:r>
            <w:r>
              <w:rPr>
                <w:spacing w:val="60"/>
              </w:rPr>
              <w:t xml:space="preserve"> </w:t>
            </w:r>
            <w:r>
              <w:t>Seleksi</w:t>
            </w:r>
            <w:r>
              <w:rPr>
                <w:spacing w:val="56"/>
              </w:rPr>
              <w:t xml:space="preserve"> </w:t>
            </w:r>
            <w:r>
              <w:t>dalam</w:t>
            </w:r>
          </w:p>
        </w:tc>
      </w:tr>
    </w:tbl>
    <w:p>
      <w:pPr>
        <w:spacing w:line="280" w:lineRule="atLeast"/>
        <w:jc w:val="both"/>
        <w:sectPr>
          <w:pgSz w:w="11910" w:h="16840"/>
          <w:pgMar w:top="1080" w:right="660" w:bottom="1020" w:left="1240" w:header="542" w:footer="832" w:gutter="0"/>
          <w:cols w:space="720" w:num="1"/>
        </w:sectPr>
      </w:pPr>
    </w:p>
    <w:p>
      <w:pPr>
        <w:pStyle w:val="3"/>
        <w:spacing w:before="8"/>
        <w:rPr>
          <w:sz w:val="10"/>
        </w:rPr>
      </w:pPr>
    </w:p>
    <w:tbl>
      <w:tblPr>
        <w:tblStyle w:val="5"/>
        <w:tblW w:w="0" w:type="auto"/>
        <w:tblInd w:w="236" w:type="dxa"/>
        <w:tblLayout w:type="fixed"/>
        <w:tblCellMar>
          <w:top w:w="0" w:type="dxa"/>
          <w:left w:w="0" w:type="dxa"/>
          <w:bottom w:w="0" w:type="dxa"/>
          <w:right w:w="0" w:type="dxa"/>
        </w:tblCellMar>
      </w:tblPr>
      <w:tblGrid>
        <w:gridCol w:w="648"/>
        <w:gridCol w:w="1822"/>
        <w:gridCol w:w="503"/>
        <w:gridCol w:w="681"/>
        <w:gridCol w:w="5693"/>
      </w:tblGrid>
      <w:tr>
        <w:tblPrEx>
          <w:tblCellMar>
            <w:top w:w="0" w:type="dxa"/>
            <w:left w:w="0" w:type="dxa"/>
            <w:bottom w:w="0" w:type="dxa"/>
            <w:right w:w="0" w:type="dxa"/>
          </w:tblCellMar>
        </w:tblPrEx>
        <w:trPr>
          <w:trHeight w:val="612"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rPr>
                <w:rFonts w:ascii="Times New Roman"/>
                <w:sz w:val="20"/>
              </w:rPr>
            </w:pPr>
          </w:p>
        </w:tc>
        <w:tc>
          <w:tcPr>
            <w:tcW w:w="5693" w:type="dxa"/>
          </w:tcPr>
          <w:p>
            <w:pPr>
              <w:pStyle w:val="9"/>
              <w:spacing w:line="252" w:lineRule="auto"/>
              <w:ind w:left="130"/>
            </w:pPr>
            <w:r>
              <w:rPr>
                <w:spacing w:val="-1"/>
              </w:rPr>
              <w:t>keadaan</w:t>
            </w:r>
            <w:r>
              <w:rPr>
                <w:spacing w:val="-16"/>
              </w:rPr>
              <w:t xml:space="preserve"> </w:t>
            </w:r>
            <w:r>
              <w:rPr>
                <w:spacing w:val="-1"/>
              </w:rPr>
              <w:t>tertutup</w:t>
            </w:r>
            <w:r>
              <w:rPr>
                <w:spacing w:val="-18"/>
              </w:rPr>
              <w:t xml:space="preserve"> </w:t>
            </w:r>
            <w:r>
              <w:rPr>
                <w:spacing w:val="-1"/>
              </w:rPr>
              <w:t>(sampul</w:t>
            </w:r>
            <w:r>
              <w:rPr>
                <w:spacing w:val="-15"/>
              </w:rPr>
              <w:t xml:space="preserve"> </w:t>
            </w:r>
            <w:r>
              <w:t>dalam</w:t>
            </w:r>
            <w:r>
              <w:rPr>
                <w:spacing w:val="-17"/>
              </w:rPr>
              <w:t xml:space="preserve"> </w:t>
            </w:r>
            <w:r>
              <w:t>tidak</w:t>
            </w:r>
            <w:r>
              <w:rPr>
                <w:spacing w:val="-14"/>
              </w:rPr>
              <w:t xml:space="preserve"> </w:t>
            </w:r>
            <w:r>
              <w:t>dibuka)</w:t>
            </w:r>
            <w:r>
              <w:rPr>
                <w:spacing w:val="-16"/>
              </w:rPr>
              <w:t xml:space="preserve"> </w:t>
            </w:r>
            <w:r>
              <w:t>dan</w:t>
            </w:r>
            <w:r>
              <w:rPr>
                <w:spacing w:val="-16"/>
              </w:rPr>
              <w:t xml:space="preserve"> </w:t>
            </w:r>
            <w:r>
              <w:t>tidak</w:t>
            </w:r>
            <w:r>
              <w:rPr>
                <w:spacing w:val="-65"/>
              </w:rPr>
              <w:t xml:space="preserve"> </w:t>
            </w:r>
            <w:r>
              <w:t>ditindaklanjuti</w:t>
            </w:r>
          </w:p>
        </w:tc>
      </w:tr>
      <w:tr>
        <w:tblPrEx>
          <w:tblCellMar>
            <w:top w:w="0" w:type="dxa"/>
            <w:left w:w="0" w:type="dxa"/>
            <w:bottom w:w="0" w:type="dxa"/>
            <w:right w:w="0" w:type="dxa"/>
          </w:tblCellMar>
        </w:tblPrEx>
        <w:trPr>
          <w:trHeight w:val="1520" w:hRule="atLeast"/>
        </w:trPr>
        <w:tc>
          <w:tcPr>
            <w:tcW w:w="648" w:type="dxa"/>
          </w:tcPr>
          <w:p>
            <w:pPr>
              <w:pStyle w:val="9"/>
              <w:spacing w:before="67"/>
              <w:ind w:left="240"/>
              <w:rPr>
                <w:b/>
              </w:rPr>
            </w:pPr>
            <w:r>
              <w:rPr>
                <w:b/>
              </w:rPr>
              <w:t>19.</w:t>
            </w:r>
          </w:p>
        </w:tc>
        <w:tc>
          <w:tcPr>
            <w:tcW w:w="1822" w:type="dxa"/>
          </w:tcPr>
          <w:p>
            <w:pPr>
              <w:pStyle w:val="9"/>
              <w:spacing w:before="67" w:line="252" w:lineRule="auto"/>
              <w:ind w:left="59" w:right="286"/>
              <w:rPr>
                <w:b/>
              </w:rPr>
            </w:pPr>
            <w:r>
              <w:rPr>
                <w:b/>
              </w:rPr>
              <w:t>PERUBAHAN</w:t>
            </w:r>
            <w:r>
              <w:rPr>
                <w:b/>
                <w:spacing w:val="1"/>
              </w:rPr>
              <w:t xml:space="preserve"> </w:t>
            </w:r>
            <w:r>
              <w:rPr>
                <w:b/>
              </w:rPr>
              <w:t>DAN</w:t>
            </w:r>
            <w:r>
              <w:rPr>
                <w:b/>
                <w:spacing w:val="1"/>
              </w:rPr>
              <w:t xml:space="preserve"> </w:t>
            </w:r>
            <w:r>
              <w:rPr>
                <w:b/>
              </w:rPr>
              <w:t>PENARIKAN</w:t>
            </w:r>
            <w:r>
              <w:rPr>
                <w:b/>
                <w:spacing w:val="1"/>
              </w:rPr>
              <w:t xml:space="preserve"> </w:t>
            </w:r>
            <w:r>
              <w:rPr>
                <w:b/>
              </w:rPr>
              <w:t>PENAWARAN</w:t>
            </w:r>
          </w:p>
        </w:tc>
        <w:tc>
          <w:tcPr>
            <w:tcW w:w="503" w:type="dxa"/>
          </w:tcPr>
          <w:p>
            <w:pPr>
              <w:pStyle w:val="9"/>
              <w:spacing w:before="67"/>
              <w:ind w:right="120"/>
              <w:jc w:val="right"/>
            </w:pPr>
            <w:r>
              <w:t>:</w:t>
            </w:r>
          </w:p>
        </w:tc>
        <w:tc>
          <w:tcPr>
            <w:tcW w:w="681" w:type="dxa"/>
          </w:tcPr>
          <w:p>
            <w:pPr>
              <w:pStyle w:val="9"/>
              <w:spacing w:before="67"/>
              <w:ind w:left="124"/>
            </w:pPr>
            <w:r>
              <w:t>19.1</w:t>
            </w:r>
          </w:p>
        </w:tc>
        <w:tc>
          <w:tcPr>
            <w:tcW w:w="5693" w:type="dxa"/>
          </w:tcPr>
          <w:p>
            <w:pPr>
              <w:pStyle w:val="9"/>
              <w:spacing w:before="67" w:line="252" w:lineRule="auto"/>
              <w:ind w:left="130" w:right="201"/>
              <w:jc w:val="both"/>
            </w:pPr>
            <w:r>
              <w:t>Peserta</w:t>
            </w:r>
            <w:r>
              <w:rPr>
                <w:spacing w:val="1"/>
              </w:rPr>
              <w:t xml:space="preserve"> </w:t>
            </w:r>
            <w:r>
              <w:t>Tender/</w:t>
            </w:r>
            <w:r>
              <w:rPr>
                <w:spacing w:val="1"/>
              </w:rPr>
              <w:t xml:space="preserve"> </w:t>
            </w:r>
            <w:r>
              <w:t>Seleksi</w:t>
            </w:r>
            <w:r>
              <w:rPr>
                <w:spacing w:val="1"/>
              </w:rPr>
              <w:t xml:space="preserve"> </w:t>
            </w:r>
            <w:r>
              <w:t>boleh</w:t>
            </w:r>
            <w:r>
              <w:rPr>
                <w:spacing w:val="1"/>
              </w:rPr>
              <w:t xml:space="preserve"> </w:t>
            </w:r>
            <w:r>
              <w:t>menarik,</w:t>
            </w:r>
            <w:r>
              <w:rPr>
                <w:spacing w:val="1"/>
              </w:rPr>
              <w:t xml:space="preserve"> </w:t>
            </w:r>
            <w:r>
              <w:t>mengubah,</w:t>
            </w:r>
            <w:r>
              <w:rPr>
                <w:spacing w:val="-66"/>
              </w:rPr>
              <w:t xml:space="preserve"> </w:t>
            </w:r>
            <w:r>
              <w:t>mengganti dan menambah dokumen penawarannya,</w:t>
            </w:r>
            <w:r>
              <w:rPr>
                <w:spacing w:val="1"/>
              </w:rPr>
              <w:t xml:space="preserve"> </w:t>
            </w:r>
            <w:r>
              <w:t>setelah</w:t>
            </w:r>
            <w:r>
              <w:rPr>
                <w:spacing w:val="1"/>
              </w:rPr>
              <w:t xml:space="preserve"> </w:t>
            </w:r>
            <w:r>
              <w:t>penyampaian</w:t>
            </w:r>
            <w:r>
              <w:rPr>
                <w:spacing w:val="1"/>
              </w:rPr>
              <w:t xml:space="preserve"> </w:t>
            </w:r>
            <w:r>
              <w:t>penawaran</w:t>
            </w:r>
            <w:r>
              <w:rPr>
                <w:spacing w:val="1"/>
              </w:rPr>
              <w:t xml:space="preserve"> </w:t>
            </w:r>
            <w:r>
              <w:t>dengan</w:t>
            </w:r>
            <w:r>
              <w:rPr>
                <w:spacing w:val="1"/>
              </w:rPr>
              <w:t xml:space="preserve"> </w:t>
            </w:r>
            <w:r>
              <w:t>memberitahukan secara tertulis sebelum batas akhir</w:t>
            </w:r>
            <w:r>
              <w:rPr>
                <w:spacing w:val="1"/>
              </w:rPr>
              <w:t xml:space="preserve"> </w:t>
            </w:r>
            <w:r>
              <w:t>waktu</w:t>
            </w:r>
            <w:r>
              <w:rPr>
                <w:spacing w:val="-1"/>
              </w:rPr>
              <w:t xml:space="preserve"> </w:t>
            </w:r>
            <w:r>
              <w:t>penyampaian penawaran</w:t>
            </w:r>
          </w:p>
        </w:tc>
      </w:tr>
      <w:tr>
        <w:tblPrEx>
          <w:tblCellMar>
            <w:top w:w="0" w:type="dxa"/>
            <w:left w:w="0" w:type="dxa"/>
            <w:bottom w:w="0" w:type="dxa"/>
            <w:right w:w="0" w:type="dxa"/>
          </w:tblCellMar>
        </w:tblPrEx>
        <w:trPr>
          <w:trHeight w:val="2880"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67"/>
              <w:ind w:left="124"/>
            </w:pPr>
            <w:r>
              <w:t>19.2</w:t>
            </w:r>
          </w:p>
        </w:tc>
        <w:tc>
          <w:tcPr>
            <w:tcW w:w="5693" w:type="dxa"/>
          </w:tcPr>
          <w:p>
            <w:pPr>
              <w:pStyle w:val="9"/>
              <w:spacing w:before="67" w:line="252" w:lineRule="auto"/>
              <w:ind w:left="130" w:right="199"/>
              <w:jc w:val="both"/>
            </w:pPr>
            <w:r>
              <w:t>Pemberitahuan penarikan, pengubahan, penggantian</w:t>
            </w:r>
            <w:r>
              <w:rPr>
                <w:spacing w:val="1"/>
              </w:rPr>
              <w:t xml:space="preserve"> </w:t>
            </w:r>
            <w:r>
              <w:t>atau penambahan dokumen penawaran harus dibuat</w:t>
            </w:r>
            <w:r>
              <w:rPr>
                <w:spacing w:val="1"/>
              </w:rPr>
              <w:t xml:space="preserve"> </w:t>
            </w:r>
            <w:r>
              <w:t>secara tertulis dan dimasukkan ke dalam sampul yang</w:t>
            </w:r>
            <w:r>
              <w:rPr>
                <w:spacing w:val="1"/>
              </w:rPr>
              <w:t xml:space="preserve"> </w:t>
            </w:r>
            <w:r>
              <w:t>direkat,</w:t>
            </w:r>
            <w:r>
              <w:rPr>
                <w:spacing w:val="1"/>
              </w:rPr>
              <w:t xml:space="preserve"> </w:t>
            </w:r>
            <w:r>
              <w:t>ditandai</w:t>
            </w:r>
            <w:r>
              <w:rPr>
                <w:spacing w:val="1"/>
              </w:rPr>
              <w:t xml:space="preserve"> </w:t>
            </w:r>
            <w:r>
              <w:t>dan</w:t>
            </w:r>
            <w:r>
              <w:rPr>
                <w:spacing w:val="1"/>
              </w:rPr>
              <w:t xml:space="preserve"> </w:t>
            </w:r>
            <w:r>
              <w:t>disampaikan</w:t>
            </w:r>
            <w:r>
              <w:rPr>
                <w:spacing w:val="1"/>
              </w:rPr>
              <w:t xml:space="preserve"> </w:t>
            </w:r>
            <w:r>
              <w:t>dengan</w:t>
            </w:r>
            <w:r>
              <w:rPr>
                <w:spacing w:val="1"/>
              </w:rPr>
              <w:t xml:space="preserve"> </w:t>
            </w:r>
            <w:r>
              <w:t>menambahkan</w:t>
            </w:r>
            <w:r>
              <w:rPr>
                <w:spacing w:val="-1"/>
              </w:rPr>
              <w:t xml:space="preserve"> </w:t>
            </w:r>
            <w:r>
              <w:t>tanda</w:t>
            </w:r>
          </w:p>
          <w:p>
            <w:pPr>
              <w:pStyle w:val="9"/>
              <w:spacing w:before="126"/>
              <w:ind w:left="130"/>
              <w:jc w:val="both"/>
              <w:rPr>
                <w:b/>
              </w:rPr>
            </w:pPr>
            <w:r>
              <w:rPr>
                <w:b/>
              </w:rPr>
              <w:t>BAB</w:t>
            </w:r>
            <w:r>
              <w:rPr>
                <w:b/>
                <w:spacing w:val="-2"/>
              </w:rPr>
              <w:t xml:space="preserve"> </w:t>
            </w:r>
            <w:r>
              <w:rPr>
                <w:b/>
              </w:rPr>
              <w:t>I:</w:t>
            </w:r>
            <w:r>
              <w:rPr>
                <w:b/>
                <w:spacing w:val="-7"/>
              </w:rPr>
              <w:t xml:space="preserve"> </w:t>
            </w:r>
            <w:r>
              <w:rPr>
                <w:b/>
              </w:rPr>
              <w:t>INTRUKSI</w:t>
            </w:r>
            <w:r>
              <w:rPr>
                <w:b/>
                <w:spacing w:val="-1"/>
              </w:rPr>
              <w:t xml:space="preserve"> </w:t>
            </w:r>
            <w:r>
              <w:rPr>
                <w:b/>
              </w:rPr>
              <w:t>KEPADA</w:t>
            </w:r>
            <w:r>
              <w:rPr>
                <w:b/>
                <w:spacing w:val="2"/>
              </w:rPr>
              <w:t xml:space="preserve"> </w:t>
            </w:r>
            <w:r>
              <w:rPr>
                <w:b/>
              </w:rPr>
              <w:t>PESERTA</w:t>
            </w:r>
            <w:r>
              <w:rPr>
                <w:b/>
                <w:spacing w:val="-6"/>
              </w:rPr>
              <w:t xml:space="preserve"> </w:t>
            </w:r>
            <w:r>
              <w:rPr>
                <w:b/>
              </w:rPr>
              <w:t>TENDER</w:t>
            </w:r>
          </w:p>
          <w:p>
            <w:pPr>
              <w:pStyle w:val="9"/>
              <w:spacing w:before="135" w:line="252" w:lineRule="auto"/>
              <w:ind w:left="130" w:right="203"/>
              <w:jc w:val="both"/>
            </w:pPr>
            <w:r>
              <w:rPr>
                <w:b/>
              </w:rPr>
              <w:t>“PENARIKAN”/“PENGUBAHAN”/</w:t>
            </w:r>
            <w:r>
              <w:rPr>
                <w:b/>
                <w:spacing w:val="1"/>
              </w:rPr>
              <w:t xml:space="preserve"> </w:t>
            </w:r>
            <w:r>
              <w:rPr>
                <w:b/>
              </w:rPr>
              <w:t>“PENGGANTIAN”</w:t>
            </w:r>
            <w:r>
              <w:rPr>
                <w:b/>
                <w:spacing w:val="44"/>
              </w:rPr>
              <w:t xml:space="preserve"> </w:t>
            </w:r>
            <w:r>
              <w:rPr>
                <w:b/>
              </w:rPr>
              <w:t>atau</w:t>
            </w:r>
            <w:r>
              <w:rPr>
                <w:b/>
                <w:spacing w:val="43"/>
              </w:rPr>
              <w:t xml:space="preserve"> </w:t>
            </w:r>
            <w:r>
              <w:rPr>
                <w:b/>
              </w:rPr>
              <w:t>“PENAMBAHAN</w:t>
            </w:r>
            <w:r>
              <w:t>”</w:t>
            </w:r>
            <w:r>
              <w:rPr>
                <w:spacing w:val="34"/>
              </w:rPr>
              <w:t xml:space="preserve"> </w:t>
            </w:r>
            <w:r>
              <w:t>pada</w:t>
            </w:r>
          </w:p>
          <w:p>
            <w:pPr>
              <w:pStyle w:val="9"/>
              <w:spacing w:before="2"/>
              <w:ind w:left="130"/>
              <w:jc w:val="both"/>
            </w:pPr>
            <w:r>
              <w:t>sampul</w:t>
            </w:r>
            <w:r>
              <w:rPr>
                <w:spacing w:val="-1"/>
              </w:rPr>
              <w:t xml:space="preserve"> </w:t>
            </w:r>
            <w:r>
              <w:t>luar.</w:t>
            </w:r>
          </w:p>
        </w:tc>
      </w:tr>
      <w:tr>
        <w:tblPrEx>
          <w:tblCellMar>
            <w:top w:w="0" w:type="dxa"/>
            <w:left w:w="0" w:type="dxa"/>
            <w:bottom w:w="0" w:type="dxa"/>
            <w:right w:w="0" w:type="dxa"/>
          </w:tblCellMar>
        </w:tblPrEx>
        <w:trPr>
          <w:trHeight w:val="960"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67"/>
              <w:ind w:left="124"/>
            </w:pPr>
            <w:r>
              <w:t>19.3</w:t>
            </w:r>
          </w:p>
        </w:tc>
        <w:tc>
          <w:tcPr>
            <w:tcW w:w="5693" w:type="dxa"/>
          </w:tcPr>
          <w:p>
            <w:pPr>
              <w:pStyle w:val="9"/>
              <w:spacing w:before="67" w:line="252" w:lineRule="auto"/>
              <w:ind w:left="130" w:right="206"/>
              <w:jc w:val="both"/>
            </w:pPr>
            <w:r>
              <w:t>Penawaran tidak dapat ditarik, diubah, diganti atau</w:t>
            </w:r>
            <w:r>
              <w:rPr>
                <w:spacing w:val="1"/>
              </w:rPr>
              <w:t xml:space="preserve"> </w:t>
            </w:r>
            <w:r>
              <w:t>ditambah</w:t>
            </w:r>
            <w:r>
              <w:rPr>
                <w:spacing w:val="1"/>
              </w:rPr>
              <w:t xml:space="preserve"> </w:t>
            </w:r>
            <w:r>
              <w:t>setelah</w:t>
            </w:r>
            <w:r>
              <w:rPr>
                <w:spacing w:val="1"/>
              </w:rPr>
              <w:t xml:space="preserve"> </w:t>
            </w:r>
            <w:r>
              <w:t>batas</w:t>
            </w:r>
            <w:r>
              <w:rPr>
                <w:spacing w:val="1"/>
              </w:rPr>
              <w:t xml:space="preserve"> </w:t>
            </w:r>
            <w:r>
              <w:t>akhir</w:t>
            </w:r>
            <w:r>
              <w:rPr>
                <w:spacing w:val="1"/>
              </w:rPr>
              <w:t xml:space="preserve"> </w:t>
            </w:r>
            <w:r>
              <w:t>waktu</w:t>
            </w:r>
            <w:r>
              <w:rPr>
                <w:spacing w:val="1"/>
              </w:rPr>
              <w:t xml:space="preserve"> </w:t>
            </w:r>
            <w:r>
              <w:t>penyampaian</w:t>
            </w:r>
            <w:r>
              <w:rPr>
                <w:spacing w:val="1"/>
              </w:rPr>
              <w:t xml:space="preserve"> </w:t>
            </w:r>
            <w:r>
              <w:t>penawaran</w:t>
            </w:r>
          </w:p>
        </w:tc>
      </w:tr>
      <w:tr>
        <w:tblPrEx>
          <w:tblCellMar>
            <w:top w:w="0" w:type="dxa"/>
            <w:left w:w="0" w:type="dxa"/>
            <w:bottom w:w="0" w:type="dxa"/>
            <w:right w:w="0" w:type="dxa"/>
          </w:tblCellMar>
        </w:tblPrEx>
        <w:trPr>
          <w:trHeight w:val="1240"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67"/>
              <w:ind w:left="124"/>
            </w:pPr>
            <w:r>
              <w:t>19.4</w:t>
            </w:r>
          </w:p>
        </w:tc>
        <w:tc>
          <w:tcPr>
            <w:tcW w:w="5693" w:type="dxa"/>
          </w:tcPr>
          <w:p>
            <w:pPr>
              <w:pStyle w:val="9"/>
              <w:spacing w:before="67" w:line="252" w:lineRule="auto"/>
              <w:ind w:left="130" w:right="200"/>
              <w:jc w:val="both"/>
            </w:pPr>
            <w:r>
              <w:t>Penarikan Penawaran dalam kurun waktu antara batas</w:t>
            </w:r>
            <w:r>
              <w:rPr>
                <w:spacing w:val="-66"/>
              </w:rPr>
              <w:t xml:space="preserve"> </w:t>
            </w:r>
            <w:r>
              <w:t>akhir</w:t>
            </w:r>
            <w:r>
              <w:rPr>
                <w:spacing w:val="1"/>
              </w:rPr>
              <w:t xml:space="preserve"> </w:t>
            </w:r>
            <w:r>
              <w:t>penyampaian</w:t>
            </w:r>
            <w:r>
              <w:rPr>
                <w:spacing w:val="1"/>
              </w:rPr>
              <w:t xml:space="preserve"> </w:t>
            </w:r>
            <w:r>
              <w:t>penawaran</w:t>
            </w:r>
            <w:r>
              <w:rPr>
                <w:spacing w:val="1"/>
              </w:rPr>
              <w:t xml:space="preserve"> </w:t>
            </w:r>
            <w:r>
              <w:t>dan</w:t>
            </w:r>
            <w:r>
              <w:rPr>
                <w:spacing w:val="1"/>
              </w:rPr>
              <w:t xml:space="preserve"> </w:t>
            </w:r>
            <w:r>
              <w:t>akhir</w:t>
            </w:r>
            <w:r>
              <w:rPr>
                <w:spacing w:val="1"/>
              </w:rPr>
              <w:t xml:space="preserve"> </w:t>
            </w:r>
            <w:r>
              <w:t>masa</w:t>
            </w:r>
            <w:r>
              <w:rPr>
                <w:spacing w:val="1"/>
              </w:rPr>
              <w:t xml:space="preserve"> </w:t>
            </w:r>
            <w:r>
              <w:t>berlakunya</w:t>
            </w:r>
            <w:r>
              <w:rPr>
                <w:spacing w:val="1"/>
              </w:rPr>
              <w:t xml:space="preserve"> </w:t>
            </w:r>
            <w:r>
              <w:t>penawaran,</w:t>
            </w:r>
            <w:r>
              <w:rPr>
                <w:spacing w:val="1"/>
              </w:rPr>
              <w:t xml:space="preserve"> </w:t>
            </w:r>
            <w:r>
              <w:t>dikenakan</w:t>
            </w:r>
            <w:r>
              <w:rPr>
                <w:spacing w:val="1"/>
              </w:rPr>
              <w:t xml:space="preserve"> </w:t>
            </w:r>
            <w:r>
              <w:t>sanksi</w:t>
            </w:r>
            <w:r>
              <w:rPr>
                <w:spacing w:val="1"/>
              </w:rPr>
              <w:t xml:space="preserve"> </w:t>
            </w:r>
            <w:r>
              <w:t>penyitaan</w:t>
            </w:r>
            <w:r>
              <w:rPr>
                <w:spacing w:val="1"/>
              </w:rPr>
              <w:t xml:space="preserve"> </w:t>
            </w:r>
            <w:r>
              <w:t>jaminan</w:t>
            </w:r>
            <w:r>
              <w:rPr>
                <w:spacing w:val="-1"/>
              </w:rPr>
              <w:t xml:space="preserve"> </w:t>
            </w:r>
            <w:r>
              <w:t>penawaran</w:t>
            </w:r>
          </w:p>
        </w:tc>
      </w:tr>
      <w:tr>
        <w:tblPrEx>
          <w:tblCellMar>
            <w:top w:w="0" w:type="dxa"/>
            <w:left w:w="0" w:type="dxa"/>
            <w:bottom w:w="0" w:type="dxa"/>
            <w:right w:w="0" w:type="dxa"/>
          </w:tblCellMar>
        </w:tblPrEx>
        <w:trPr>
          <w:trHeight w:val="400" w:hRule="atLeast"/>
        </w:trPr>
        <w:tc>
          <w:tcPr>
            <w:tcW w:w="648" w:type="dxa"/>
          </w:tcPr>
          <w:p>
            <w:pPr>
              <w:pStyle w:val="9"/>
              <w:spacing w:before="67"/>
              <w:ind w:left="200"/>
              <w:rPr>
                <w:b/>
              </w:rPr>
            </w:pPr>
            <w:r>
              <w:rPr>
                <w:b/>
              </w:rPr>
              <w:t>D</w:t>
            </w:r>
          </w:p>
        </w:tc>
        <w:tc>
          <w:tcPr>
            <w:tcW w:w="8699" w:type="dxa"/>
            <w:gridSpan w:val="4"/>
          </w:tcPr>
          <w:p>
            <w:pPr>
              <w:pStyle w:val="9"/>
              <w:spacing w:before="67"/>
              <w:ind w:left="59"/>
              <w:rPr>
                <w:b/>
              </w:rPr>
            </w:pPr>
            <w:r>
              <w:rPr>
                <w:b/>
              </w:rPr>
              <w:t>PEMBUKAAN</w:t>
            </w:r>
            <w:r>
              <w:rPr>
                <w:b/>
                <w:spacing w:val="-5"/>
              </w:rPr>
              <w:t xml:space="preserve"> </w:t>
            </w:r>
            <w:r>
              <w:rPr>
                <w:b/>
              </w:rPr>
              <w:t>DAN</w:t>
            </w:r>
            <w:r>
              <w:rPr>
                <w:b/>
                <w:spacing w:val="-5"/>
              </w:rPr>
              <w:t xml:space="preserve"> </w:t>
            </w:r>
            <w:r>
              <w:rPr>
                <w:b/>
              </w:rPr>
              <w:t>EVALUASI</w:t>
            </w:r>
            <w:r>
              <w:rPr>
                <w:b/>
                <w:spacing w:val="-2"/>
              </w:rPr>
              <w:t xml:space="preserve"> </w:t>
            </w:r>
            <w:r>
              <w:rPr>
                <w:b/>
              </w:rPr>
              <w:t>PENAWARAN</w:t>
            </w:r>
          </w:p>
        </w:tc>
      </w:tr>
      <w:tr>
        <w:tblPrEx>
          <w:tblCellMar>
            <w:top w:w="0" w:type="dxa"/>
            <w:left w:w="0" w:type="dxa"/>
            <w:bottom w:w="0" w:type="dxa"/>
            <w:right w:w="0" w:type="dxa"/>
          </w:tblCellMar>
        </w:tblPrEx>
        <w:trPr>
          <w:trHeight w:val="1238" w:hRule="atLeast"/>
        </w:trPr>
        <w:tc>
          <w:tcPr>
            <w:tcW w:w="648" w:type="dxa"/>
          </w:tcPr>
          <w:p>
            <w:pPr>
              <w:pStyle w:val="9"/>
              <w:spacing w:before="67"/>
              <w:ind w:left="240"/>
              <w:rPr>
                <w:b/>
              </w:rPr>
            </w:pPr>
            <w:r>
              <w:rPr>
                <w:b/>
              </w:rPr>
              <w:t>20.</w:t>
            </w:r>
          </w:p>
        </w:tc>
        <w:tc>
          <w:tcPr>
            <w:tcW w:w="1822" w:type="dxa"/>
          </w:tcPr>
          <w:p>
            <w:pPr>
              <w:pStyle w:val="9"/>
              <w:spacing w:before="67" w:line="254" w:lineRule="auto"/>
              <w:ind w:left="59" w:right="286"/>
              <w:rPr>
                <w:b/>
              </w:rPr>
            </w:pPr>
            <w:r>
              <w:rPr>
                <w:b/>
              </w:rPr>
              <w:t>PEMBUKAAN</w:t>
            </w:r>
            <w:r>
              <w:rPr>
                <w:b/>
                <w:spacing w:val="-62"/>
              </w:rPr>
              <w:t xml:space="preserve"> </w:t>
            </w:r>
            <w:r>
              <w:rPr>
                <w:b/>
              </w:rPr>
              <w:t>PENAWARAN</w:t>
            </w:r>
          </w:p>
        </w:tc>
        <w:tc>
          <w:tcPr>
            <w:tcW w:w="503" w:type="dxa"/>
          </w:tcPr>
          <w:p>
            <w:pPr>
              <w:pStyle w:val="9"/>
              <w:spacing w:before="67"/>
              <w:ind w:right="120"/>
              <w:jc w:val="right"/>
            </w:pPr>
            <w:r>
              <w:t>:</w:t>
            </w:r>
          </w:p>
        </w:tc>
        <w:tc>
          <w:tcPr>
            <w:tcW w:w="681" w:type="dxa"/>
          </w:tcPr>
          <w:p>
            <w:pPr>
              <w:pStyle w:val="9"/>
              <w:spacing w:before="67"/>
              <w:ind w:left="124"/>
            </w:pPr>
            <w:r>
              <w:t>20.1</w:t>
            </w:r>
          </w:p>
        </w:tc>
        <w:tc>
          <w:tcPr>
            <w:tcW w:w="5693" w:type="dxa"/>
          </w:tcPr>
          <w:p>
            <w:pPr>
              <w:pStyle w:val="9"/>
              <w:spacing w:before="67" w:line="254" w:lineRule="auto"/>
              <w:ind w:left="130" w:right="196"/>
              <w:jc w:val="both"/>
            </w:pPr>
            <w:r>
              <w:t>Pembukaan Dokumen Penawaran dilakukan oleh Divisi</w:t>
            </w:r>
            <w:r>
              <w:rPr>
                <w:spacing w:val="-66"/>
              </w:rPr>
              <w:t xml:space="preserve"> </w:t>
            </w:r>
            <w:r>
              <w:t>Layanan</w:t>
            </w:r>
            <w:r>
              <w:rPr>
                <w:spacing w:val="1"/>
              </w:rPr>
              <w:t xml:space="preserve"> </w:t>
            </w:r>
            <w:r>
              <w:t>Pengadaan</w:t>
            </w:r>
            <w:r>
              <w:rPr>
                <w:spacing w:val="1"/>
              </w:rPr>
              <w:t xml:space="preserve"> </w:t>
            </w:r>
            <w:r>
              <w:t>dan</w:t>
            </w:r>
            <w:r>
              <w:rPr>
                <w:spacing w:val="1"/>
              </w:rPr>
              <w:t xml:space="preserve"> </w:t>
            </w:r>
            <w:r>
              <w:t>User</w:t>
            </w:r>
            <w:r>
              <w:rPr>
                <w:spacing w:val="1"/>
              </w:rPr>
              <w:t xml:space="preserve"> </w:t>
            </w:r>
            <w:r>
              <w:t>Divisi</w:t>
            </w:r>
            <w:r>
              <w:rPr>
                <w:spacing w:val="1"/>
              </w:rPr>
              <w:t xml:space="preserve"> </w:t>
            </w:r>
            <w:r>
              <w:t>Umum</w:t>
            </w:r>
            <w:r>
              <w:rPr>
                <w:spacing w:val="1"/>
              </w:rPr>
              <w:t xml:space="preserve"> </w:t>
            </w:r>
            <w:r>
              <w:t>Perum</w:t>
            </w:r>
            <w:r>
              <w:rPr>
                <w:spacing w:val="1"/>
              </w:rPr>
              <w:t xml:space="preserve"> </w:t>
            </w:r>
            <w:r>
              <w:t>DAMRI</w:t>
            </w:r>
            <w:r>
              <w:rPr>
                <w:spacing w:val="1"/>
              </w:rPr>
              <w:t xml:space="preserve"> </w:t>
            </w:r>
            <w:r>
              <w:t>Kantor</w:t>
            </w:r>
            <w:r>
              <w:rPr>
                <w:spacing w:val="1"/>
              </w:rPr>
              <w:t xml:space="preserve"> </w:t>
            </w:r>
            <w:r>
              <w:t>Pusat</w:t>
            </w:r>
            <w:r>
              <w:rPr>
                <w:spacing w:val="1"/>
              </w:rPr>
              <w:t xml:space="preserve"> </w:t>
            </w:r>
            <w:r>
              <w:t>tanpa</w:t>
            </w:r>
            <w:r>
              <w:rPr>
                <w:spacing w:val="1"/>
              </w:rPr>
              <w:t xml:space="preserve"> </w:t>
            </w:r>
            <w:r>
              <w:t>dihadiri</w:t>
            </w:r>
            <w:r>
              <w:rPr>
                <w:spacing w:val="1"/>
              </w:rPr>
              <w:t xml:space="preserve"> </w:t>
            </w:r>
            <w:r>
              <w:t>Peserta.</w:t>
            </w:r>
            <w:r>
              <w:rPr>
                <w:spacing w:val="1"/>
              </w:rPr>
              <w:t xml:space="preserve"> </w:t>
            </w:r>
            <w:r>
              <w:t>Sebagaimana</w:t>
            </w:r>
            <w:r>
              <w:rPr>
                <w:spacing w:val="-1"/>
              </w:rPr>
              <w:t xml:space="preserve"> </w:t>
            </w:r>
            <w:r>
              <w:t>tercantum</w:t>
            </w:r>
            <w:r>
              <w:rPr>
                <w:spacing w:val="-3"/>
              </w:rPr>
              <w:t xml:space="preserve"> </w:t>
            </w:r>
            <w:r>
              <w:t>dalam Data</w:t>
            </w:r>
            <w:r>
              <w:rPr>
                <w:spacing w:val="-1"/>
              </w:rPr>
              <w:t xml:space="preserve"> </w:t>
            </w:r>
            <w:r>
              <w:t>Tender</w:t>
            </w:r>
          </w:p>
        </w:tc>
      </w:tr>
      <w:tr>
        <w:tblPrEx>
          <w:tblCellMar>
            <w:top w:w="0" w:type="dxa"/>
            <w:left w:w="0" w:type="dxa"/>
            <w:bottom w:w="0" w:type="dxa"/>
            <w:right w:w="0" w:type="dxa"/>
          </w:tblCellMar>
        </w:tblPrEx>
        <w:trPr>
          <w:trHeight w:val="4316"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69"/>
              <w:ind w:left="124"/>
            </w:pPr>
            <w:r>
              <w:t>20.2</w:t>
            </w:r>
          </w:p>
        </w:tc>
        <w:tc>
          <w:tcPr>
            <w:tcW w:w="5693" w:type="dxa"/>
          </w:tcPr>
          <w:p>
            <w:pPr>
              <w:pStyle w:val="9"/>
              <w:spacing w:before="65"/>
              <w:ind w:left="150" w:right="266" w:firstLine="24"/>
              <w:jc w:val="both"/>
            </w:pPr>
            <w:r>
              <w:t>Setelah</w:t>
            </w:r>
            <w:r>
              <w:rPr>
                <w:spacing w:val="1"/>
              </w:rPr>
              <w:t xml:space="preserve"> </w:t>
            </w:r>
            <w:r>
              <w:t>pemasukan</w:t>
            </w:r>
            <w:r>
              <w:rPr>
                <w:spacing w:val="1"/>
              </w:rPr>
              <w:t xml:space="preserve"> </w:t>
            </w:r>
            <w:r>
              <w:t>dokumen</w:t>
            </w:r>
            <w:r>
              <w:rPr>
                <w:spacing w:val="1"/>
              </w:rPr>
              <w:t xml:space="preserve"> </w:t>
            </w:r>
            <w:r>
              <w:t>penawaran</w:t>
            </w:r>
            <w:r>
              <w:rPr>
                <w:spacing w:val="1"/>
              </w:rPr>
              <w:t xml:space="preserve"> </w:t>
            </w:r>
            <w:r>
              <w:t>ditutup,</w:t>
            </w:r>
            <w:r>
              <w:rPr>
                <w:spacing w:val="1"/>
              </w:rPr>
              <w:t xml:space="preserve"> </w:t>
            </w:r>
            <w:r>
              <w:t>perubahan</w:t>
            </w:r>
            <w:r>
              <w:rPr>
                <w:spacing w:val="1"/>
              </w:rPr>
              <w:t xml:space="preserve"> </w:t>
            </w:r>
            <w:r>
              <w:t>atau</w:t>
            </w:r>
            <w:r>
              <w:rPr>
                <w:spacing w:val="1"/>
              </w:rPr>
              <w:t xml:space="preserve"> </w:t>
            </w:r>
            <w:r>
              <w:t>susulan</w:t>
            </w:r>
            <w:r>
              <w:rPr>
                <w:spacing w:val="1"/>
              </w:rPr>
              <w:t xml:space="preserve"> </w:t>
            </w:r>
            <w:r>
              <w:t>pemberian</w:t>
            </w:r>
            <w:r>
              <w:rPr>
                <w:spacing w:val="1"/>
              </w:rPr>
              <w:t xml:space="preserve"> </w:t>
            </w:r>
            <w:r>
              <w:t>bahan</w:t>
            </w:r>
            <w:r>
              <w:rPr>
                <w:spacing w:val="1"/>
              </w:rPr>
              <w:t xml:space="preserve"> </w:t>
            </w:r>
            <w:r>
              <w:t>dan</w:t>
            </w:r>
            <w:r>
              <w:rPr>
                <w:spacing w:val="-66"/>
              </w:rPr>
              <w:t xml:space="preserve"> </w:t>
            </w:r>
            <w:r>
              <w:t>penjelasan secara lisan atau tertulis atas dokumen</w:t>
            </w:r>
            <w:r>
              <w:rPr>
                <w:spacing w:val="1"/>
              </w:rPr>
              <w:t xml:space="preserve"> </w:t>
            </w:r>
            <w:r>
              <w:t>penawaran</w:t>
            </w:r>
            <w:r>
              <w:rPr>
                <w:spacing w:val="1"/>
              </w:rPr>
              <w:t xml:space="preserve"> </w:t>
            </w:r>
            <w:r>
              <w:t>yang</w:t>
            </w:r>
            <w:r>
              <w:rPr>
                <w:spacing w:val="1"/>
              </w:rPr>
              <w:t xml:space="preserve"> </w:t>
            </w:r>
            <w:r>
              <w:t>telah</w:t>
            </w:r>
            <w:r>
              <w:rPr>
                <w:spacing w:val="1"/>
              </w:rPr>
              <w:t xml:space="preserve"> </w:t>
            </w:r>
            <w:r>
              <w:t>disampaikan</w:t>
            </w:r>
            <w:r>
              <w:rPr>
                <w:spacing w:val="1"/>
              </w:rPr>
              <w:t xml:space="preserve"> </w:t>
            </w:r>
            <w:r>
              <w:t>tidak</w:t>
            </w:r>
            <w:r>
              <w:rPr>
                <w:spacing w:val="1"/>
              </w:rPr>
              <w:t xml:space="preserve"> </w:t>
            </w:r>
            <w:r>
              <w:t>dapat</w:t>
            </w:r>
            <w:r>
              <w:rPr>
                <w:spacing w:val="1"/>
              </w:rPr>
              <w:t xml:space="preserve"> </w:t>
            </w:r>
            <w:r>
              <w:t>diterima.</w:t>
            </w:r>
            <w:r>
              <w:rPr>
                <w:spacing w:val="-12"/>
              </w:rPr>
              <w:t xml:space="preserve"> </w:t>
            </w:r>
            <w:r>
              <w:t>Para</w:t>
            </w:r>
            <w:r>
              <w:rPr>
                <w:spacing w:val="-9"/>
              </w:rPr>
              <w:t xml:space="preserve"> </w:t>
            </w:r>
            <w:r>
              <w:t>penawar</w:t>
            </w:r>
            <w:r>
              <w:rPr>
                <w:spacing w:val="-10"/>
              </w:rPr>
              <w:t xml:space="preserve"> </w:t>
            </w:r>
            <w:r>
              <w:t>atau</w:t>
            </w:r>
            <w:r>
              <w:rPr>
                <w:spacing w:val="-4"/>
              </w:rPr>
              <w:t xml:space="preserve"> </w:t>
            </w:r>
            <w:r>
              <w:t>wakil</w:t>
            </w:r>
            <w:r>
              <w:rPr>
                <w:spacing w:val="-8"/>
              </w:rPr>
              <w:t xml:space="preserve"> </w:t>
            </w:r>
            <w:r>
              <w:t>penawar</w:t>
            </w:r>
            <w:r>
              <w:rPr>
                <w:spacing w:val="-8"/>
              </w:rPr>
              <w:t xml:space="preserve"> </w:t>
            </w:r>
            <w:r>
              <w:t>yang</w:t>
            </w:r>
            <w:r>
              <w:rPr>
                <w:spacing w:val="-12"/>
              </w:rPr>
              <w:t xml:space="preserve"> </w:t>
            </w:r>
            <w:r>
              <w:t>hadir</w:t>
            </w:r>
            <w:r>
              <w:rPr>
                <w:spacing w:val="-66"/>
              </w:rPr>
              <w:t xml:space="preserve"> </w:t>
            </w:r>
            <w:r>
              <w:t>harus memperlihatkan</w:t>
            </w:r>
            <w:r>
              <w:rPr>
                <w:spacing w:val="1"/>
              </w:rPr>
              <w:t xml:space="preserve"> </w:t>
            </w:r>
            <w:r>
              <w:t>identitas</w:t>
            </w:r>
            <w:r>
              <w:rPr>
                <w:spacing w:val="1"/>
              </w:rPr>
              <w:t xml:space="preserve"> </w:t>
            </w:r>
            <w:r>
              <w:t>KTP/Kartu</w:t>
            </w:r>
            <w:r>
              <w:rPr>
                <w:spacing w:val="1"/>
              </w:rPr>
              <w:t xml:space="preserve"> </w:t>
            </w:r>
            <w:r>
              <w:t>Pegawai</w:t>
            </w:r>
            <w:r>
              <w:rPr>
                <w:spacing w:val="1"/>
              </w:rPr>
              <w:t xml:space="preserve"> </w:t>
            </w:r>
            <w:r>
              <w:t>atau</w:t>
            </w:r>
            <w:r>
              <w:rPr>
                <w:spacing w:val="1"/>
              </w:rPr>
              <w:t xml:space="preserve"> </w:t>
            </w:r>
            <w:r>
              <w:t>surat</w:t>
            </w:r>
            <w:r>
              <w:rPr>
                <w:spacing w:val="1"/>
              </w:rPr>
              <w:t xml:space="preserve"> </w:t>
            </w:r>
            <w:r>
              <w:t>keterangan/penugasan</w:t>
            </w:r>
            <w:r>
              <w:rPr>
                <w:spacing w:val="1"/>
              </w:rPr>
              <w:t xml:space="preserve"> </w:t>
            </w:r>
            <w:r>
              <w:t>dari</w:t>
            </w:r>
            <w:r>
              <w:rPr>
                <w:spacing w:val="1"/>
              </w:rPr>
              <w:t xml:space="preserve"> </w:t>
            </w:r>
            <w:r>
              <w:t>perusahaan</w:t>
            </w:r>
            <w:r>
              <w:rPr>
                <w:spacing w:val="1"/>
              </w:rPr>
              <w:t xml:space="preserve"> </w:t>
            </w:r>
            <w:r>
              <w:t>untuk menghadiri pembukaan</w:t>
            </w:r>
            <w:r>
              <w:rPr>
                <w:spacing w:val="1"/>
              </w:rPr>
              <w:t xml:space="preserve"> </w:t>
            </w:r>
            <w:r>
              <w:t>dokumen penawaran</w:t>
            </w:r>
            <w:r>
              <w:rPr>
                <w:spacing w:val="-66"/>
              </w:rPr>
              <w:t xml:space="preserve"> </w:t>
            </w:r>
            <w:r>
              <w:t>dan</w:t>
            </w:r>
            <w:r>
              <w:rPr>
                <w:spacing w:val="1"/>
              </w:rPr>
              <w:t xml:space="preserve"> </w:t>
            </w:r>
            <w:r>
              <w:t>menandatangani</w:t>
            </w:r>
            <w:r>
              <w:rPr>
                <w:spacing w:val="1"/>
              </w:rPr>
              <w:t xml:space="preserve"> </w:t>
            </w:r>
            <w:r>
              <w:t>daftar</w:t>
            </w:r>
            <w:r>
              <w:rPr>
                <w:spacing w:val="1"/>
              </w:rPr>
              <w:t xml:space="preserve"> </w:t>
            </w:r>
            <w:r>
              <w:t>hadir</w:t>
            </w:r>
            <w:r>
              <w:rPr>
                <w:spacing w:val="1"/>
              </w:rPr>
              <w:t xml:space="preserve"> </w:t>
            </w:r>
            <w:r>
              <w:t>sebagai</w:t>
            </w:r>
            <w:r>
              <w:rPr>
                <w:spacing w:val="1"/>
              </w:rPr>
              <w:t xml:space="preserve"> </w:t>
            </w:r>
            <w:r>
              <w:t>bukti</w:t>
            </w:r>
            <w:r>
              <w:rPr>
                <w:spacing w:val="1"/>
              </w:rPr>
              <w:t xml:space="preserve"> </w:t>
            </w:r>
            <w:r>
              <w:t>kehadirannya.</w:t>
            </w:r>
            <w:r>
              <w:rPr>
                <w:spacing w:val="1"/>
              </w:rPr>
              <w:t xml:space="preserve"> </w:t>
            </w:r>
            <w:r>
              <w:t>Divisi</w:t>
            </w:r>
            <w:r>
              <w:rPr>
                <w:spacing w:val="1"/>
              </w:rPr>
              <w:t xml:space="preserve"> </w:t>
            </w:r>
            <w:r>
              <w:t>Layanan</w:t>
            </w:r>
            <w:r>
              <w:rPr>
                <w:spacing w:val="1"/>
              </w:rPr>
              <w:t xml:space="preserve"> </w:t>
            </w:r>
            <w:r>
              <w:t>Pengadaan</w:t>
            </w:r>
            <w:r>
              <w:rPr>
                <w:spacing w:val="1"/>
              </w:rPr>
              <w:t xml:space="preserve"> </w:t>
            </w:r>
            <w:r>
              <w:t>meminta</w:t>
            </w:r>
            <w:r>
              <w:rPr>
                <w:spacing w:val="1"/>
              </w:rPr>
              <w:t xml:space="preserve"> </w:t>
            </w:r>
            <w:r>
              <w:t>kesediaan 2 (dua) orang wakil</w:t>
            </w:r>
            <w:r>
              <w:rPr>
                <w:spacing w:val="1"/>
              </w:rPr>
              <w:t xml:space="preserve"> </w:t>
            </w:r>
            <w:r>
              <w:t>dari</w:t>
            </w:r>
            <w:r>
              <w:rPr>
                <w:spacing w:val="1"/>
              </w:rPr>
              <w:t xml:space="preserve"> </w:t>
            </w:r>
            <w:r>
              <w:t>user</w:t>
            </w:r>
            <w:r>
              <w:rPr>
                <w:spacing w:val="1"/>
              </w:rPr>
              <w:t xml:space="preserve"> </w:t>
            </w:r>
            <w:r>
              <w:t>yang</w:t>
            </w:r>
            <w:r>
              <w:rPr>
                <w:spacing w:val="1"/>
              </w:rPr>
              <w:t xml:space="preserve"> </w:t>
            </w:r>
            <w:r>
              <w:t>hadir</w:t>
            </w:r>
            <w:r>
              <w:rPr>
                <w:spacing w:val="-66"/>
              </w:rPr>
              <w:t xml:space="preserve"> </w:t>
            </w:r>
            <w:r>
              <w:t>sebagai saksi. Apabila tidak terdapat yang hadir pada</w:t>
            </w:r>
            <w:r>
              <w:rPr>
                <w:spacing w:val="1"/>
              </w:rPr>
              <w:t xml:space="preserve"> </w:t>
            </w:r>
            <w:r>
              <w:t>saat pembukaan, Divisi Layanan Pengadaan menunda</w:t>
            </w:r>
            <w:r>
              <w:rPr>
                <w:spacing w:val="-66"/>
              </w:rPr>
              <w:t xml:space="preserve"> </w:t>
            </w:r>
            <w:r>
              <w:t>pembukaan</w:t>
            </w:r>
            <w:r>
              <w:rPr>
                <w:spacing w:val="1"/>
              </w:rPr>
              <w:t xml:space="preserve"> </w:t>
            </w:r>
            <w:r>
              <w:t>kotak/tempat</w:t>
            </w:r>
            <w:r>
              <w:rPr>
                <w:spacing w:val="1"/>
              </w:rPr>
              <w:t xml:space="preserve"> </w:t>
            </w:r>
            <w:r>
              <w:t>pemasukan</w:t>
            </w:r>
            <w:r>
              <w:rPr>
                <w:spacing w:val="1"/>
              </w:rPr>
              <w:t xml:space="preserve"> </w:t>
            </w:r>
            <w:r>
              <w:t>dokumen</w:t>
            </w:r>
            <w:r>
              <w:rPr>
                <w:spacing w:val="1"/>
              </w:rPr>
              <w:t xml:space="preserve"> </w:t>
            </w:r>
            <w:r>
              <w:t>penawaran</w:t>
            </w:r>
            <w:r>
              <w:rPr>
                <w:spacing w:val="33"/>
              </w:rPr>
              <w:t xml:space="preserve"> </w:t>
            </w:r>
            <w:r>
              <w:t>sampai</w:t>
            </w:r>
            <w:r>
              <w:rPr>
                <w:spacing w:val="34"/>
              </w:rPr>
              <w:t xml:space="preserve"> </w:t>
            </w:r>
            <w:r>
              <w:t>dengan</w:t>
            </w:r>
            <w:r>
              <w:rPr>
                <w:spacing w:val="41"/>
              </w:rPr>
              <w:t xml:space="preserve"> </w:t>
            </w:r>
            <w:r>
              <w:t>batas</w:t>
            </w:r>
            <w:r>
              <w:rPr>
                <w:spacing w:val="33"/>
              </w:rPr>
              <w:t xml:space="preserve"> </w:t>
            </w:r>
            <w:r>
              <w:t>waktu</w:t>
            </w:r>
            <w:r>
              <w:rPr>
                <w:spacing w:val="33"/>
              </w:rPr>
              <w:t xml:space="preserve"> </w:t>
            </w:r>
            <w:r>
              <w:t>yang</w:t>
            </w:r>
          </w:p>
          <w:p>
            <w:pPr>
              <w:pStyle w:val="9"/>
              <w:spacing w:before="2" w:line="247" w:lineRule="exact"/>
              <w:ind w:left="150"/>
              <w:jc w:val="both"/>
            </w:pPr>
            <w:r>
              <w:t>ditentukan</w:t>
            </w:r>
            <w:r>
              <w:rPr>
                <w:spacing w:val="-9"/>
              </w:rPr>
              <w:t xml:space="preserve"> </w:t>
            </w:r>
            <w:r>
              <w:t>oleh</w:t>
            </w:r>
            <w:r>
              <w:rPr>
                <w:spacing w:val="-5"/>
              </w:rPr>
              <w:t xml:space="preserve"> </w:t>
            </w:r>
            <w:r>
              <w:t>Divisi</w:t>
            </w:r>
            <w:r>
              <w:rPr>
                <w:spacing w:val="-8"/>
              </w:rPr>
              <w:t xml:space="preserve"> </w:t>
            </w:r>
            <w:r>
              <w:t>Layanan</w:t>
            </w:r>
            <w:r>
              <w:rPr>
                <w:spacing w:val="-7"/>
              </w:rPr>
              <w:t xml:space="preserve"> </w:t>
            </w:r>
            <w:r>
              <w:t>Pengadaan.</w:t>
            </w:r>
          </w:p>
        </w:tc>
      </w:tr>
      <w:tr>
        <w:tblPrEx>
          <w:tblCellMar>
            <w:top w:w="0" w:type="dxa"/>
            <w:left w:w="0" w:type="dxa"/>
            <w:bottom w:w="0" w:type="dxa"/>
            <w:right w:w="0" w:type="dxa"/>
          </w:tblCellMar>
        </w:tblPrEx>
        <w:trPr>
          <w:trHeight w:val="546"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1"/>
              <w:ind w:left="124"/>
            </w:pPr>
            <w:r>
              <w:t>20.3</w:t>
            </w:r>
          </w:p>
        </w:tc>
        <w:tc>
          <w:tcPr>
            <w:tcW w:w="5693" w:type="dxa"/>
          </w:tcPr>
          <w:p>
            <w:pPr>
              <w:pStyle w:val="9"/>
              <w:spacing w:before="1"/>
              <w:ind w:left="130"/>
            </w:pPr>
            <w:r>
              <w:t>Divisi</w:t>
            </w:r>
            <w:r>
              <w:rPr>
                <w:spacing w:val="31"/>
              </w:rPr>
              <w:t xml:space="preserve"> </w:t>
            </w:r>
            <w:r>
              <w:t>Layanan</w:t>
            </w:r>
            <w:r>
              <w:rPr>
                <w:spacing w:val="99"/>
              </w:rPr>
              <w:t xml:space="preserve"> </w:t>
            </w:r>
            <w:r>
              <w:t>Pengadaan</w:t>
            </w:r>
            <w:r>
              <w:rPr>
                <w:spacing w:val="98"/>
              </w:rPr>
              <w:t xml:space="preserve"> </w:t>
            </w:r>
            <w:r>
              <w:t>memeriksa</w:t>
            </w:r>
            <w:r>
              <w:rPr>
                <w:spacing w:val="94"/>
              </w:rPr>
              <w:t xml:space="preserve"> </w:t>
            </w:r>
            <w:r>
              <w:t>kelengkapan</w:t>
            </w:r>
          </w:p>
          <w:p>
            <w:pPr>
              <w:pStyle w:val="9"/>
              <w:spacing w:before="14" w:line="246" w:lineRule="exact"/>
              <w:ind w:left="130"/>
            </w:pPr>
            <w:r>
              <w:t>Dokumen</w:t>
            </w:r>
            <w:r>
              <w:rPr>
                <w:spacing w:val="-2"/>
              </w:rPr>
              <w:t xml:space="preserve"> </w:t>
            </w:r>
            <w:r>
              <w:t>Penawaran</w:t>
            </w:r>
            <w:r>
              <w:rPr>
                <w:spacing w:val="-2"/>
              </w:rPr>
              <w:t xml:space="preserve"> </w:t>
            </w:r>
            <w:r>
              <w:t>yang</w:t>
            </w:r>
            <w:r>
              <w:rPr>
                <w:spacing w:val="-5"/>
              </w:rPr>
              <w:t xml:space="preserve"> </w:t>
            </w:r>
            <w:r>
              <w:t>meliputi:</w:t>
            </w:r>
          </w:p>
        </w:tc>
      </w:tr>
    </w:tbl>
    <w:p>
      <w:pPr>
        <w:spacing w:line="246" w:lineRule="exact"/>
        <w:sectPr>
          <w:pgSz w:w="11910" w:h="16840"/>
          <w:pgMar w:top="1080" w:right="660" w:bottom="1020" w:left="1240" w:header="542" w:footer="832" w:gutter="0"/>
          <w:cols w:space="720" w:num="1"/>
        </w:sectPr>
      </w:pPr>
    </w:p>
    <w:p>
      <w:pPr>
        <w:pStyle w:val="3"/>
        <w:spacing w:before="8"/>
        <w:rPr>
          <w:sz w:val="10"/>
        </w:rPr>
      </w:pPr>
    </w:p>
    <w:tbl>
      <w:tblPr>
        <w:tblStyle w:val="5"/>
        <w:tblW w:w="0" w:type="auto"/>
        <w:tblInd w:w="252" w:type="dxa"/>
        <w:tblLayout w:type="fixed"/>
        <w:tblCellMar>
          <w:top w:w="0" w:type="dxa"/>
          <w:left w:w="0" w:type="dxa"/>
          <w:bottom w:w="0" w:type="dxa"/>
          <w:right w:w="0" w:type="dxa"/>
        </w:tblCellMar>
      </w:tblPr>
      <w:tblGrid>
        <w:gridCol w:w="632"/>
        <w:gridCol w:w="1939"/>
        <w:gridCol w:w="385"/>
        <w:gridCol w:w="680"/>
        <w:gridCol w:w="5693"/>
      </w:tblGrid>
      <w:tr>
        <w:tblPrEx>
          <w:tblCellMar>
            <w:top w:w="0" w:type="dxa"/>
            <w:left w:w="0" w:type="dxa"/>
            <w:bottom w:w="0" w:type="dxa"/>
            <w:right w:w="0" w:type="dxa"/>
          </w:tblCellMar>
        </w:tblPrEx>
        <w:trPr>
          <w:trHeight w:val="2573" w:hRule="atLeast"/>
        </w:trPr>
        <w:tc>
          <w:tcPr>
            <w:tcW w:w="632" w:type="dxa"/>
          </w:tcPr>
          <w:p>
            <w:pPr>
              <w:pStyle w:val="9"/>
              <w:rPr>
                <w:rFonts w:ascii="Times New Roman"/>
                <w:sz w:val="20"/>
              </w:rPr>
            </w:pPr>
          </w:p>
        </w:tc>
        <w:tc>
          <w:tcPr>
            <w:tcW w:w="1939" w:type="dxa"/>
          </w:tcPr>
          <w:p>
            <w:pPr>
              <w:pStyle w:val="9"/>
              <w:rPr>
                <w:rFonts w:ascii="Times New Roman"/>
                <w:sz w:val="20"/>
              </w:rPr>
            </w:pPr>
          </w:p>
        </w:tc>
        <w:tc>
          <w:tcPr>
            <w:tcW w:w="385" w:type="dxa"/>
          </w:tcPr>
          <w:p>
            <w:pPr>
              <w:pStyle w:val="9"/>
              <w:rPr>
                <w:rFonts w:ascii="Times New Roman"/>
                <w:sz w:val="20"/>
              </w:rPr>
            </w:pPr>
          </w:p>
        </w:tc>
        <w:tc>
          <w:tcPr>
            <w:tcW w:w="680" w:type="dxa"/>
          </w:tcPr>
          <w:p>
            <w:pPr>
              <w:pStyle w:val="9"/>
              <w:rPr>
                <w:rFonts w:ascii="Times New Roman"/>
                <w:sz w:val="20"/>
              </w:rPr>
            </w:pPr>
          </w:p>
        </w:tc>
        <w:tc>
          <w:tcPr>
            <w:tcW w:w="5693" w:type="dxa"/>
          </w:tcPr>
          <w:p>
            <w:pPr>
              <w:pStyle w:val="9"/>
              <w:numPr>
                <w:ilvl w:val="0"/>
                <w:numId w:val="5"/>
              </w:numPr>
              <w:tabs>
                <w:tab w:val="left" w:pos="486"/>
              </w:tabs>
              <w:spacing w:line="252" w:lineRule="auto"/>
              <w:ind w:right="202"/>
              <w:jc w:val="both"/>
            </w:pPr>
            <w:r>
              <w:t>surat penawaran yang didalamnya tercantum masa</w:t>
            </w:r>
            <w:r>
              <w:rPr>
                <w:spacing w:val="-66"/>
              </w:rPr>
              <w:t xml:space="preserve"> </w:t>
            </w:r>
            <w:r>
              <w:t>berlaku</w:t>
            </w:r>
            <w:r>
              <w:rPr>
                <w:spacing w:val="-1"/>
              </w:rPr>
              <w:t xml:space="preserve"> </w:t>
            </w:r>
            <w:r>
              <w:t>penawaran</w:t>
            </w:r>
            <w:r>
              <w:rPr>
                <w:spacing w:val="-1"/>
              </w:rPr>
              <w:t xml:space="preserve"> </w:t>
            </w:r>
            <w:r>
              <w:t>dan</w:t>
            </w:r>
            <w:r>
              <w:rPr>
                <w:spacing w:val="-1"/>
              </w:rPr>
              <w:t xml:space="preserve"> </w:t>
            </w:r>
            <w:r>
              <w:t>harga</w:t>
            </w:r>
            <w:r>
              <w:rPr>
                <w:spacing w:val="-1"/>
              </w:rPr>
              <w:t xml:space="preserve"> </w:t>
            </w:r>
            <w:r>
              <w:t>penawaran;</w:t>
            </w:r>
          </w:p>
          <w:p>
            <w:pPr>
              <w:pStyle w:val="9"/>
              <w:numPr>
                <w:ilvl w:val="0"/>
                <w:numId w:val="5"/>
              </w:numPr>
              <w:tabs>
                <w:tab w:val="left" w:pos="486"/>
              </w:tabs>
              <w:spacing w:before="2"/>
              <w:ind w:hanging="354"/>
              <w:jc w:val="both"/>
            </w:pPr>
            <w:r>
              <w:t>daftar</w:t>
            </w:r>
            <w:r>
              <w:rPr>
                <w:spacing w:val="-2"/>
              </w:rPr>
              <w:t xml:space="preserve"> </w:t>
            </w:r>
            <w:r>
              <w:t>kuantitas</w:t>
            </w:r>
            <w:r>
              <w:rPr>
                <w:spacing w:val="-1"/>
              </w:rPr>
              <w:t xml:space="preserve"> </w:t>
            </w:r>
            <w:r>
              <w:t>dan</w:t>
            </w:r>
            <w:r>
              <w:rPr>
                <w:spacing w:val="-2"/>
              </w:rPr>
              <w:t xml:space="preserve"> </w:t>
            </w:r>
            <w:r>
              <w:t>harga</w:t>
            </w:r>
            <w:r>
              <w:rPr>
                <w:spacing w:val="-2"/>
              </w:rPr>
              <w:t xml:space="preserve"> </w:t>
            </w:r>
            <w:r>
              <w:t>(apabila</w:t>
            </w:r>
            <w:r>
              <w:rPr>
                <w:spacing w:val="-2"/>
              </w:rPr>
              <w:t xml:space="preserve"> </w:t>
            </w:r>
            <w:r>
              <w:t>ada);</w:t>
            </w:r>
          </w:p>
          <w:p>
            <w:pPr>
              <w:pStyle w:val="9"/>
              <w:numPr>
                <w:ilvl w:val="0"/>
                <w:numId w:val="5"/>
              </w:numPr>
              <w:tabs>
                <w:tab w:val="left" w:pos="486"/>
              </w:tabs>
              <w:spacing w:before="15" w:line="254" w:lineRule="auto"/>
              <w:ind w:right="197"/>
              <w:jc w:val="both"/>
            </w:pPr>
            <w:r>
              <w:t>surat</w:t>
            </w:r>
            <w:r>
              <w:rPr>
                <w:spacing w:val="1"/>
              </w:rPr>
              <w:t xml:space="preserve"> </w:t>
            </w:r>
            <w:r>
              <w:t>kuasa</w:t>
            </w:r>
            <w:r>
              <w:rPr>
                <w:spacing w:val="1"/>
              </w:rPr>
              <w:t xml:space="preserve"> </w:t>
            </w:r>
            <w:r>
              <w:t>dari</w:t>
            </w:r>
            <w:r>
              <w:rPr>
                <w:spacing w:val="1"/>
              </w:rPr>
              <w:t xml:space="preserve"> </w:t>
            </w:r>
            <w:r>
              <w:t>pemimpin/direktur</w:t>
            </w:r>
            <w:r>
              <w:rPr>
                <w:spacing w:val="1"/>
              </w:rPr>
              <w:t xml:space="preserve"> </w:t>
            </w:r>
            <w:r>
              <w:t>utama</w:t>
            </w:r>
            <w:r>
              <w:rPr>
                <w:spacing w:val="1"/>
              </w:rPr>
              <w:t xml:space="preserve"> </w:t>
            </w:r>
            <w:r>
              <w:t>perusahaan kepada penerima kuasa yang namanya</w:t>
            </w:r>
            <w:r>
              <w:rPr>
                <w:spacing w:val="-66"/>
              </w:rPr>
              <w:t xml:space="preserve"> </w:t>
            </w:r>
            <w:r>
              <w:t>tercantum</w:t>
            </w:r>
            <w:r>
              <w:rPr>
                <w:spacing w:val="-13"/>
              </w:rPr>
              <w:t xml:space="preserve"> </w:t>
            </w:r>
            <w:r>
              <w:t>dalam</w:t>
            </w:r>
            <w:r>
              <w:rPr>
                <w:spacing w:val="-13"/>
              </w:rPr>
              <w:t xml:space="preserve"> </w:t>
            </w:r>
            <w:r>
              <w:t>akta</w:t>
            </w:r>
            <w:r>
              <w:rPr>
                <w:spacing w:val="-8"/>
              </w:rPr>
              <w:t xml:space="preserve"> </w:t>
            </w:r>
            <w:r>
              <w:t>pendirian</w:t>
            </w:r>
            <w:r>
              <w:rPr>
                <w:spacing w:val="-11"/>
              </w:rPr>
              <w:t xml:space="preserve"> </w:t>
            </w:r>
            <w:r>
              <w:t>atau</w:t>
            </w:r>
            <w:r>
              <w:rPr>
                <w:spacing w:val="-11"/>
              </w:rPr>
              <w:t xml:space="preserve"> </w:t>
            </w:r>
            <w:r>
              <w:t>perubahannya</w:t>
            </w:r>
            <w:r>
              <w:rPr>
                <w:spacing w:val="-66"/>
              </w:rPr>
              <w:t xml:space="preserve"> </w:t>
            </w:r>
            <w:r>
              <w:t>(apabila</w:t>
            </w:r>
            <w:r>
              <w:rPr>
                <w:spacing w:val="-1"/>
              </w:rPr>
              <w:t xml:space="preserve"> </w:t>
            </w:r>
            <w:r>
              <w:t>dikuasakan);</w:t>
            </w:r>
          </w:p>
          <w:p>
            <w:pPr>
              <w:pStyle w:val="9"/>
              <w:numPr>
                <w:ilvl w:val="0"/>
                <w:numId w:val="5"/>
              </w:numPr>
              <w:tabs>
                <w:tab w:val="left" w:pos="486"/>
              </w:tabs>
              <w:spacing w:line="260" w:lineRule="exact"/>
              <w:ind w:hanging="354"/>
              <w:jc w:val="both"/>
            </w:pPr>
            <w:r>
              <w:t>dokumen</w:t>
            </w:r>
            <w:r>
              <w:rPr>
                <w:spacing w:val="-3"/>
              </w:rPr>
              <w:t xml:space="preserve"> </w:t>
            </w:r>
            <w:r>
              <w:t>penawaran</w:t>
            </w:r>
            <w:r>
              <w:rPr>
                <w:spacing w:val="-2"/>
              </w:rPr>
              <w:t xml:space="preserve"> </w:t>
            </w:r>
            <w:r>
              <w:t>teknis;</w:t>
            </w:r>
            <w:r>
              <w:rPr>
                <w:spacing w:val="-5"/>
              </w:rPr>
              <w:t xml:space="preserve"> </w:t>
            </w:r>
            <w:r>
              <w:t>dan</w:t>
            </w:r>
          </w:p>
          <w:p>
            <w:pPr>
              <w:pStyle w:val="9"/>
              <w:numPr>
                <w:ilvl w:val="0"/>
                <w:numId w:val="5"/>
              </w:numPr>
              <w:tabs>
                <w:tab w:val="left" w:pos="486"/>
              </w:tabs>
              <w:spacing w:before="14"/>
              <w:ind w:hanging="354"/>
              <w:jc w:val="both"/>
            </w:pPr>
            <w:r>
              <w:t>dokumen</w:t>
            </w:r>
            <w:r>
              <w:rPr>
                <w:spacing w:val="-3"/>
              </w:rPr>
              <w:t xml:space="preserve"> </w:t>
            </w:r>
            <w:r>
              <w:t>lain</w:t>
            </w:r>
            <w:r>
              <w:rPr>
                <w:spacing w:val="-2"/>
              </w:rPr>
              <w:t xml:space="preserve"> </w:t>
            </w:r>
            <w:r>
              <w:t>yang</w:t>
            </w:r>
            <w:r>
              <w:rPr>
                <w:spacing w:val="-5"/>
              </w:rPr>
              <w:t xml:space="preserve"> </w:t>
            </w:r>
            <w:r>
              <w:t>dipersyaratkan.</w:t>
            </w:r>
          </w:p>
        </w:tc>
      </w:tr>
      <w:tr>
        <w:tblPrEx>
          <w:tblCellMar>
            <w:top w:w="0" w:type="dxa"/>
            <w:left w:w="0" w:type="dxa"/>
            <w:bottom w:w="0" w:type="dxa"/>
            <w:right w:w="0" w:type="dxa"/>
          </w:tblCellMar>
        </w:tblPrEx>
        <w:trPr>
          <w:trHeight w:val="1920" w:hRule="atLeast"/>
        </w:trPr>
        <w:tc>
          <w:tcPr>
            <w:tcW w:w="632" w:type="dxa"/>
          </w:tcPr>
          <w:p>
            <w:pPr>
              <w:pStyle w:val="9"/>
              <w:spacing w:before="67"/>
              <w:ind w:left="224"/>
              <w:rPr>
                <w:b/>
              </w:rPr>
            </w:pPr>
            <w:r>
              <w:rPr>
                <w:b/>
              </w:rPr>
              <w:t>21.</w:t>
            </w:r>
          </w:p>
        </w:tc>
        <w:tc>
          <w:tcPr>
            <w:tcW w:w="1939" w:type="dxa"/>
          </w:tcPr>
          <w:p>
            <w:pPr>
              <w:pStyle w:val="9"/>
              <w:spacing w:before="67" w:line="252" w:lineRule="auto"/>
              <w:ind w:left="59" w:right="167"/>
              <w:rPr>
                <w:b/>
              </w:rPr>
            </w:pPr>
            <w:r>
              <w:rPr>
                <w:b/>
              </w:rPr>
              <w:t>EVALUASI</w:t>
            </w:r>
            <w:r>
              <w:rPr>
                <w:b/>
                <w:spacing w:val="1"/>
              </w:rPr>
              <w:t xml:space="preserve"> </w:t>
            </w:r>
            <w:r>
              <w:rPr>
                <w:b/>
              </w:rPr>
              <w:t>PENAWARAN &amp;</w:t>
            </w:r>
            <w:r>
              <w:rPr>
                <w:b/>
                <w:spacing w:val="-62"/>
              </w:rPr>
              <w:t xml:space="preserve"> </w:t>
            </w:r>
            <w:r>
              <w:rPr>
                <w:b/>
              </w:rPr>
              <w:t>KERAHASIAAN</w:t>
            </w:r>
            <w:r>
              <w:rPr>
                <w:b/>
                <w:spacing w:val="-62"/>
              </w:rPr>
              <w:t xml:space="preserve"> </w:t>
            </w:r>
            <w:r>
              <w:rPr>
                <w:b/>
              </w:rPr>
              <w:t>PROSES</w:t>
            </w:r>
          </w:p>
        </w:tc>
        <w:tc>
          <w:tcPr>
            <w:tcW w:w="385" w:type="dxa"/>
          </w:tcPr>
          <w:p>
            <w:pPr>
              <w:pStyle w:val="9"/>
              <w:spacing w:before="67"/>
              <w:ind w:left="64"/>
              <w:jc w:val="center"/>
            </w:pPr>
            <w:r>
              <w:t>:</w:t>
            </w:r>
          </w:p>
        </w:tc>
        <w:tc>
          <w:tcPr>
            <w:tcW w:w="680" w:type="dxa"/>
          </w:tcPr>
          <w:p>
            <w:pPr>
              <w:pStyle w:val="9"/>
              <w:spacing w:before="67"/>
              <w:ind w:left="125"/>
            </w:pPr>
            <w:r>
              <w:t>21.1</w:t>
            </w:r>
          </w:p>
        </w:tc>
        <w:tc>
          <w:tcPr>
            <w:tcW w:w="5693" w:type="dxa"/>
          </w:tcPr>
          <w:p>
            <w:pPr>
              <w:pStyle w:val="9"/>
              <w:spacing w:before="67" w:line="249" w:lineRule="auto"/>
              <w:ind w:left="132" w:right="197"/>
              <w:jc w:val="both"/>
            </w:pPr>
            <w:r>
              <w:t>Proses evaluasi dokumen penawaran bersifat rahasia</w:t>
            </w:r>
            <w:r>
              <w:rPr>
                <w:spacing w:val="1"/>
              </w:rPr>
              <w:t xml:space="preserve"> </w:t>
            </w:r>
            <w:r>
              <w:t>dan dilakukan oleh Divisi Layanan Pengadaan secara</w:t>
            </w:r>
            <w:r>
              <w:rPr>
                <w:spacing w:val="1"/>
              </w:rPr>
              <w:t xml:space="preserve"> </w:t>
            </w:r>
            <w:r>
              <w:rPr>
                <w:sz w:val="23"/>
              </w:rPr>
              <w:t>independent</w:t>
            </w:r>
            <w:r>
              <w:rPr>
                <w:spacing w:val="59"/>
                <w:sz w:val="23"/>
              </w:rPr>
              <w:t xml:space="preserve"> </w:t>
            </w:r>
            <w:r>
              <w:t>yang</w:t>
            </w:r>
            <w:r>
              <w:rPr>
                <w:spacing w:val="-5"/>
              </w:rPr>
              <w:t xml:space="preserve"> </w:t>
            </w:r>
            <w:r>
              <w:t>meliputi:</w:t>
            </w:r>
          </w:p>
          <w:p>
            <w:pPr>
              <w:pStyle w:val="9"/>
              <w:numPr>
                <w:ilvl w:val="0"/>
                <w:numId w:val="6"/>
              </w:numPr>
              <w:tabs>
                <w:tab w:val="left" w:pos="486"/>
              </w:tabs>
              <w:spacing w:before="119"/>
              <w:ind w:hanging="354"/>
            </w:pPr>
            <w:r>
              <w:t>evaluasi</w:t>
            </w:r>
            <w:r>
              <w:rPr>
                <w:spacing w:val="-2"/>
              </w:rPr>
              <w:t xml:space="preserve"> </w:t>
            </w:r>
            <w:r>
              <w:t>administrasi;</w:t>
            </w:r>
          </w:p>
          <w:p>
            <w:pPr>
              <w:pStyle w:val="9"/>
              <w:numPr>
                <w:ilvl w:val="0"/>
                <w:numId w:val="6"/>
              </w:numPr>
              <w:tabs>
                <w:tab w:val="left" w:pos="486"/>
              </w:tabs>
              <w:spacing w:before="15"/>
              <w:ind w:hanging="354"/>
            </w:pPr>
            <w:r>
              <w:t>evaluasi</w:t>
            </w:r>
            <w:r>
              <w:rPr>
                <w:spacing w:val="-2"/>
              </w:rPr>
              <w:t xml:space="preserve"> </w:t>
            </w:r>
            <w:r>
              <w:t>teknis;</w:t>
            </w:r>
            <w:r>
              <w:rPr>
                <w:spacing w:val="-5"/>
              </w:rPr>
              <w:t xml:space="preserve"> </w:t>
            </w:r>
            <w:r>
              <w:t>dan</w:t>
            </w:r>
          </w:p>
          <w:p>
            <w:pPr>
              <w:pStyle w:val="9"/>
              <w:numPr>
                <w:ilvl w:val="0"/>
                <w:numId w:val="6"/>
              </w:numPr>
              <w:tabs>
                <w:tab w:val="left" w:pos="486"/>
              </w:tabs>
              <w:spacing w:before="14"/>
              <w:ind w:hanging="354"/>
            </w:pPr>
            <w:r>
              <w:t>evaluasi</w:t>
            </w:r>
            <w:r>
              <w:rPr>
                <w:spacing w:val="-1"/>
              </w:rPr>
              <w:t xml:space="preserve"> </w:t>
            </w:r>
            <w:r>
              <w:t>harga.</w:t>
            </w:r>
          </w:p>
        </w:tc>
      </w:tr>
      <w:tr>
        <w:tblPrEx>
          <w:tblCellMar>
            <w:top w:w="0" w:type="dxa"/>
            <w:left w:w="0" w:type="dxa"/>
            <w:bottom w:w="0" w:type="dxa"/>
            <w:right w:w="0" w:type="dxa"/>
          </w:tblCellMar>
        </w:tblPrEx>
        <w:trPr>
          <w:trHeight w:val="1520" w:hRule="atLeast"/>
        </w:trPr>
        <w:tc>
          <w:tcPr>
            <w:tcW w:w="632" w:type="dxa"/>
          </w:tcPr>
          <w:p>
            <w:pPr>
              <w:pStyle w:val="9"/>
              <w:rPr>
                <w:rFonts w:ascii="Times New Roman"/>
                <w:sz w:val="20"/>
              </w:rPr>
            </w:pPr>
          </w:p>
        </w:tc>
        <w:tc>
          <w:tcPr>
            <w:tcW w:w="1939" w:type="dxa"/>
          </w:tcPr>
          <w:p>
            <w:pPr>
              <w:pStyle w:val="9"/>
              <w:rPr>
                <w:rFonts w:ascii="Times New Roman"/>
                <w:sz w:val="20"/>
              </w:rPr>
            </w:pPr>
          </w:p>
        </w:tc>
        <w:tc>
          <w:tcPr>
            <w:tcW w:w="385" w:type="dxa"/>
          </w:tcPr>
          <w:p>
            <w:pPr>
              <w:pStyle w:val="9"/>
              <w:rPr>
                <w:rFonts w:ascii="Times New Roman"/>
                <w:sz w:val="20"/>
              </w:rPr>
            </w:pPr>
          </w:p>
        </w:tc>
        <w:tc>
          <w:tcPr>
            <w:tcW w:w="680" w:type="dxa"/>
          </w:tcPr>
          <w:p>
            <w:pPr>
              <w:pStyle w:val="9"/>
              <w:spacing w:before="67"/>
              <w:ind w:left="125"/>
            </w:pPr>
            <w:r>
              <w:t>21.2</w:t>
            </w:r>
          </w:p>
        </w:tc>
        <w:tc>
          <w:tcPr>
            <w:tcW w:w="5693" w:type="dxa"/>
          </w:tcPr>
          <w:p>
            <w:pPr>
              <w:pStyle w:val="9"/>
              <w:spacing w:before="67" w:line="252" w:lineRule="auto"/>
              <w:ind w:left="132" w:right="201"/>
              <w:jc w:val="both"/>
            </w:pPr>
            <w:r>
              <w:t>Informasi</w:t>
            </w:r>
            <w:r>
              <w:rPr>
                <w:spacing w:val="1"/>
              </w:rPr>
              <w:t xml:space="preserve"> </w:t>
            </w:r>
            <w:r>
              <w:t>yang</w:t>
            </w:r>
            <w:r>
              <w:rPr>
                <w:spacing w:val="1"/>
              </w:rPr>
              <w:t xml:space="preserve"> </w:t>
            </w:r>
            <w:r>
              <w:t>berhubungan</w:t>
            </w:r>
            <w:r>
              <w:rPr>
                <w:spacing w:val="1"/>
              </w:rPr>
              <w:t xml:space="preserve"> </w:t>
            </w:r>
            <w:r>
              <w:t>dengan</w:t>
            </w:r>
            <w:r>
              <w:rPr>
                <w:spacing w:val="1"/>
              </w:rPr>
              <w:t xml:space="preserve"> </w:t>
            </w:r>
            <w:r>
              <w:t>penelitian,</w:t>
            </w:r>
            <w:r>
              <w:rPr>
                <w:spacing w:val="1"/>
              </w:rPr>
              <w:t xml:space="preserve"> </w:t>
            </w:r>
            <w:r>
              <w:t>evaluasi,</w:t>
            </w:r>
            <w:r>
              <w:rPr>
                <w:spacing w:val="1"/>
              </w:rPr>
              <w:t xml:space="preserve"> </w:t>
            </w:r>
            <w:r>
              <w:t>klarifikasi,</w:t>
            </w:r>
            <w:r>
              <w:rPr>
                <w:spacing w:val="1"/>
              </w:rPr>
              <w:t xml:space="preserve"> </w:t>
            </w:r>
            <w:r>
              <w:t>konfirmasi</w:t>
            </w:r>
            <w:r>
              <w:rPr>
                <w:spacing w:val="1"/>
              </w:rPr>
              <w:t xml:space="preserve"> </w:t>
            </w:r>
            <w:r>
              <w:t>dan</w:t>
            </w:r>
            <w:r>
              <w:rPr>
                <w:spacing w:val="1"/>
              </w:rPr>
              <w:t xml:space="preserve"> </w:t>
            </w:r>
            <w:r>
              <w:t>usulan</w:t>
            </w:r>
            <w:r>
              <w:rPr>
                <w:spacing w:val="1"/>
              </w:rPr>
              <w:t xml:space="preserve"> </w:t>
            </w:r>
            <w:r>
              <w:t>calon</w:t>
            </w:r>
            <w:r>
              <w:rPr>
                <w:spacing w:val="-66"/>
              </w:rPr>
              <w:t xml:space="preserve"> </w:t>
            </w:r>
            <w:r>
              <w:t>pemenang tidak boleh diberitahukan kepada peserta</w:t>
            </w:r>
            <w:r>
              <w:rPr>
                <w:spacing w:val="1"/>
              </w:rPr>
              <w:t xml:space="preserve"> </w:t>
            </w:r>
            <w:r>
              <w:t>atau</w:t>
            </w:r>
            <w:r>
              <w:rPr>
                <w:spacing w:val="1"/>
              </w:rPr>
              <w:t xml:space="preserve"> </w:t>
            </w:r>
            <w:r>
              <w:t>orang</w:t>
            </w:r>
            <w:r>
              <w:rPr>
                <w:spacing w:val="1"/>
              </w:rPr>
              <w:t xml:space="preserve"> </w:t>
            </w:r>
            <w:r>
              <w:t>lain</w:t>
            </w:r>
            <w:r>
              <w:rPr>
                <w:spacing w:val="1"/>
              </w:rPr>
              <w:t xml:space="preserve"> </w:t>
            </w:r>
            <w:r>
              <w:t>yang</w:t>
            </w:r>
            <w:r>
              <w:rPr>
                <w:spacing w:val="1"/>
              </w:rPr>
              <w:t xml:space="preserve"> </w:t>
            </w:r>
            <w:r>
              <w:t>tidak</w:t>
            </w:r>
            <w:r>
              <w:rPr>
                <w:spacing w:val="1"/>
              </w:rPr>
              <w:t xml:space="preserve"> </w:t>
            </w:r>
            <w:r>
              <w:t>berkepentingan</w:t>
            </w:r>
            <w:r>
              <w:rPr>
                <w:spacing w:val="1"/>
              </w:rPr>
              <w:t xml:space="preserve"> </w:t>
            </w:r>
            <w:r>
              <w:t>sampai</w:t>
            </w:r>
            <w:r>
              <w:rPr>
                <w:spacing w:val="1"/>
              </w:rPr>
              <w:t xml:space="preserve"> </w:t>
            </w:r>
            <w:r>
              <w:t>keputusan</w:t>
            </w:r>
            <w:r>
              <w:rPr>
                <w:spacing w:val="-1"/>
              </w:rPr>
              <w:t xml:space="preserve"> </w:t>
            </w:r>
            <w:r>
              <w:t>pemenang</w:t>
            </w:r>
            <w:r>
              <w:rPr>
                <w:spacing w:val="-3"/>
              </w:rPr>
              <w:t xml:space="preserve"> </w:t>
            </w:r>
            <w:r>
              <w:t>diumumkan</w:t>
            </w:r>
          </w:p>
        </w:tc>
      </w:tr>
      <w:tr>
        <w:tblPrEx>
          <w:tblCellMar>
            <w:top w:w="0" w:type="dxa"/>
            <w:left w:w="0" w:type="dxa"/>
            <w:bottom w:w="0" w:type="dxa"/>
            <w:right w:w="0" w:type="dxa"/>
          </w:tblCellMar>
        </w:tblPrEx>
        <w:trPr>
          <w:trHeight w:val="1240" w:hRule="atLeast"/>
        </w:trPr>
        <w:tc>
          <w:tcPr>
            <w:tcW w:w="632" w:type="dxa"/>
          </w:tcPr>
          <w:p>
            <w:pPr>
              <w:pStyle w:val="9"/>
              <w:rPr>
                <w:rFonts w:ascii="Times New Roman"/>
                <w:sz w:val="20"/>
              </w:rPr>
            </w:pPr>
          </w:p>
        </w:tc>
        <w:tc>
          <w:tcPr>
            <w:tcW w:w="1939" w:type="dxa"/>
          </w:tcPr>
          <w:p>
            <w:pPr>
              <w:pStyle w:val="9"/>
              <w:rPr>
                <w:rFonts w:ascii="Times New Roman"/>
                <w:sz w:val="20"/>
              </w:rPr>
            </w:pPr>
          </w:p>
        </w:tc>
        <w:tc>
          <w:tcPr>
            <w:tcW w:w="385" w:type="dxa"/>
          </w:tcPr>
          <w:p>
            <w:pPr>
              <w:pStyle w:val="9"/>
              <w:rPr>
                <w:rFonts w:ascii="Times New Roman"/>
                <w:sz w:val="20"/>
              </w:rPr>
            </w:pPr>
          </w:p>
        </w:tc>
        <w:tc>
          <w:tcPr>
            <w:tcW w:w="680" w:type="dxa"/>
          </w:tcPr>
          <w:p>
            <w:pPr>
              <w:pStyle w:val="9"/>
              <w:spacing w:before="67"/>
              <w:ind w:left="125"/>
            </w:pPr>
            <w:r>
              <w:t>21.3</w:t>
            </w:r>
          </w:p>
        </w:tc>
        <w:tc>
          <w:tcPr>
            <w:tcW w:w="5693" w:type="dxa"/>
          </w:tcPr>
          <w:p>
            <w:pPr>
              <w:pStyle w:val="9"/>
              <w:spacing w:before="67" w:line="252" w:lineRule="auto"/>
              <w:ind w:left="132" w:right="194"/>
              <w:jc w:val="both"/>
            </w:pPr>
            <w:r>
              <w:t>Setiap</w:t>
            </w:r>
            <w:r>
              <w:rPr>
                <w:spacing w:val="-6"/>
              </w:rPr>
              <w:t xml:space="preserve"> </w:t>
            </w:r>
            <w:r>
              <w:t>usaha</w:t>
            </w:r>
            <w:r>
              <w:rPr>
                <w:spacing w:val="-3"/>
              </w:rPr>
              <w:t xml:space="preserve"> </w:t>
            </w:r>
            <w:r>
              <w:t>Peserta</w:t>
            </w:r>
            <w:r>
              <w:rPr>
                <w:spacing w:val="-4"/>
              </w:rPr>
              <w:t xml:space="preserve"> </w:t>
            </w:r>
            <w:r>
              <w:t>Tender</w:t>
            </w:r>
            <w:r>
              <w:rPr>
                <w:spacing w:val="-4"/>
              </w:rPr>
              <w:t xml:space="preserve"> </w:t>
            </w:r>
            <w:r>
              <w:t>untuk</w:t>
            </w:r>
            <w:r>
              <w:rPr>
                <w:spacing w:val="-7"/>
              </w:rPr>
              <w:t xml:space="preserve"> </w:t>
            </w:r>
            <w:r>
              <w:t>mencampuri proses</w:t>
            </w:r>
            <w:r>
              <w:rPr>
                <w:spacing w:val="-67"/>
              </w:rPr>
              <w:t xml:space="preserve"> </w:t>
            </w:r>
            <w:r>
              <w:t>evaluasi</w:t>
            </w:r>
            <w:r>
              <w:rPr>
                <w:spacing w:val="1"/>
              </w:rPr>
              <w:t xml:space="preserve"> </w:t>
            </w:r>
            <w:r>
              <w:t>dokumen</w:t>
            </w:r>
            <w:r>
              <w:rPr>
                <w:spacing w:val="1"/>
              </w:rPr>
              <w:t xml:space="preserve"> </w:t>
            </w:r>
            <w:r>
              <w:t>penawaran</w:t>
            </w:r>
            <w:r>
              <w:rPr>
                <w:spacing w:val="1"/>
              </w:rPr>
              <w:t xml:space="preserve"> </w:t>
            </w:r>
            <w:r>
              <w:t>atau</w:t>
            </w:r>
            <w:r>
              <w:rPr>
                <w:spacing w:val="1"/>
              </w:rPr>
              <w:t xml:space="preserve"> </w:t>
            </w:r>
            <w:r>
              <w:t>keputusan</w:t>
            </w:r>
            <w:r>
              <w:rPr>
                <w:spacing w:val="1"/>
              </w:rPr>
              <w:t xml:space="preserve"> </w:t>
            </w:r>
            <w:r>
              <w:t>pemenang akan mengakibatkan ditolaknya penawaran</w:t>
            </w:r>
            <w:r>
              <w:rPr>
                <w:spacing w:val="1"/>
              </w:rPr>
              <w:t xml:space="preserve"> </w:t>
            </w:r>
            <w:r>
              <w:t>yang</w:t>
            </w:r>
            <w:r>
              <w:rPr>
                <w:spacing w:val="-4"/>
              </w:rPr>
              <w:t xml:space="preserve"> </w:t>
            </w:r>
            <w:r>
              <w:t>bersangkutan</w:t>
            </w:r>
          </w:p>
        </w:tc>
      </w:tr>
      <w:tr>
        <w:tblPrEx>
          <w:tblCellMar>
            <w:top w:w="0" w:type="dxa"/>
            <w:left w:w="0" w:type="dxa"/>
            <w:bottom w:w="0" w:type="dxa"/>
            <w:right w:w="0" w:type="dxa"/>
          </w:tblCellMar>
        </w:tblPrEx>
        <w:trPr>
          <w:trHeight w:val="4246" w:hRule="atLeast"/>
        </w:trPr>
        <w:tc>
          <w:tcPr>
            <w:tcW w:w="632" w:type="dxa"/>
          </w:tcPr>
          <w:p>
            <w:pPr>
              <w:pStyle w:val="9"/>
              <w:spacing w:before="67"/>
              <w:ind w:left="224"/>
              <w:rPr>
                <w:b/>
              </w:rPr>
            </w:pPr>
            <w:r>
              <w:rPr>
                <w:b/>
              </w:rPr>
              <w:t>22.</w:t>
            </w:r>
          </w:p>
        </w:tc>
        <w:tc>
          <w:tcPr>
            <w:tcW w:w="1939" w:type="dxa"/>
          </w:tcPr>
          <w:p>
            <w:pPr>
              <w:pStyle w:val="9"/>
              <w:spacing w:before="67" w:line="254" w:lineRule="auto"/>
              <w:ind w:left="59" w:right="380"/>
              <w:rPr>
                <w:b/>
              </w:rPr>
            </w:pPr>
            <w:r>
              <w:rPr>
                <w:b/>
              </w:rPr>
              <w:t>KLARIFIKASI</w:t>
            </w:r>
            <w:r>
              <w:rPr>
                <w:b/>
                <w:spacing w:val="-62"/>
              </w:rPr>
              <w:t xml:space="preserve"> </w:t>
            </w:r>
            <w:r>
              <w:rPr>
                <w:b/>
              </w:rPr>
              <w:t>DAN</w:t>
            </w:r>
            <w:r>
              <w:rPr>
                <w:b/>
                <w:spacing w:val="1"/>
              </w:rPr>
              <w:t xml:space="preserve"> </w:t>
            </w:r>
            <w:r>
              <w:rPr>
                <w:b/>
              </w:rPr>
              <w:t>KONFIRMASI</w:t>
            </w:r>
            <w:r>
              <w:rPr>
                <w:b/>
                <w:spacing w:val="-62"/>
              </w:rPr>
              <w:t xml:space="preserve"> </w:t>
            </w:r>
            <w:r>
              <w:rPr>
                <w:b/>
              </w:rPr>
              <w:t>PENAWARAN</w:t>
            </w:r>
          </w:p>
        </w:tc>
        <w:tc>
          <w:tcPr>
            <w:tcW w:w="385" w:type="dxa"/>
          </w:tcPr>
          <w:p>
            <w:pPr>
              <w:pStyle w:val="9"/>
              <w:spacing w:before="67"/>
              <w:ind w:left="64"/>
              <w:jc w:val="center"/>
            </w:pPr>
            <w:r>
              <w:t>:</w:t>
            </w:r>
          </w:p>
        </w:tc>
        <w:tc>
          <w:tcPr>
            <w:tcW w:w="680" w:type="dxa"/>
          </w:tcPr>
          <w:p>
            <w:pPr>
              <w:pStyle w:val="9"/>
              <w:spacing w:before="67"/>
              <w:ind w:left="125"/>
            </w:pPr>
            <w:r>
              <w:t>22.1</w:t>
            </w:r>
          </w:p>
        </w:tc>
        <w:tc>
          <w:tcPr>
            <w:tcW w:w="5693" w:type="dxa"/>
          </w:tcPr>
          <w:p>
            <w:pPr>
              <w:pStyle w:val="9"/>
              <w:spacing w:before="67" w:line="254" w:lineRule="auto"/>
              <w:ind w:left="132" w:right="202"/>
              <w:jc w:val="both"/>
            </w:pPr>
            <w:r>
              <w:t>Setelah peserta lulus evaluasi penawaran maka calon</w:t>
            </w:r>
            <w:r>
              <w:rPr>
                <w:spacing w:val="1"/>
              </w:rPr>
              <w:t xml:space="preserve"> </w:t>
            </w:r>
            <w:r>
              <w:t>penyedia diundang untuk dilakukan klarifikasi teknis</w:t>
            </w:r>
            <w:r>
              <w:rPr>
                <w:spacing w:val="1"/>
              </w:rPr>
              <w:t xml:space="preserve"> </w:t>
            </w:r>
            <w:r>
              <w:t>dan</w:t>
            </w:r>
            <w:r>
              <w:rPr>
                <w:spacing w:val="-1"/>
              </w:rPr>
              <w:t xml:space="preserve"> </w:t>
            </w:r>
            <w:r>
              <w:t>negosiasi harga dengan</w:t>
            </w:r>
            <w:r>
              <w:rPr>
                <w:spacing w:val="-1"/>
              </w:rPr>
              <w:t xml:space="preserve"> </w:t>
            </w:r>
            <w:r>
              <w:t>ketentuan:</w:t>
            </w:r>
          </w:p>
          <w:p>
            <w:pPr>
              <w:pStyle w:val="9"/>
              <w:numPr>
                <w:ilvl w:val="0"/>
                <w:numId w:val="7"/>
              </w:numPr>
              <w:tabs>
                <w:tab w:val="left" w:pos="486"/>
              </w:tabs>
              <w:spacing w:before="116" w:line="252" w:lineRule="auto"/>
              <w:ind w:right="197"/>
              <w:jc w:val="both"/>
            </w:pPr>
            <w:r>
              <w:t>Divisi Layanan Pengadaan melibatkan Divisi Umum</w:t>
            </w:r>
            <w:r>
              <w:rPr>
                <w:spacing w:val="1"/>
              </w:rPr>
              <w:t xml:space="preserve"> </w:t>
            </w:r>
            <w:r>
              <w:t>Perum</w:t>
            </w:r>
            <w:r>
              <w:rPr>
                <w:spacing w:val="1"/>
              </w:rPr>
              <w:t xml:space="preserve"> </w:t>
            </w:r>
            <w:r>
              <w:t>DAMRI</w:t>
            </w:r>
            <w:r>
              <w:rPr>
                <w:spacing w:val="1"/>
              </w:rPr>
              <w:t xml:space="preserve"> </w:t>
            </w:r>
            <w:r>
              <w:t>kantor</w:t>
            </w:r>
            <w:r>
              <w:rPr>
                <w:spacing w:val="1"/>
              </w:rPr>
              <w:t xml:space="preserve"> </w:t>
            </w:r>
            <w:r>
              <w:t>Pusat</w:t>
            </w:r>
            <w:r>
              <w:rPr>
                <w:spacing w:val="1"/>
              </w:rPr>
              <w:t xml:space="preserve"> </w:t>
            </w:r>
            <w:r>
              <w:t>untuk</w:t>
            </w:r>
            <w:r>
              <w:rPr>
                <w:spacing w:val="1"/>
              </w:rPr>
              <w:t xml:space="preserve"> </w:t>
            </w:r>
            <w:r>
              <w:t>melakukan</w:t>
            </w:r>
            <w:r>
              <w:rPr>
                <w:spacing w:val="1"/>
              </w:rPr>
              <w:t xml:space="preserve"> </w:t>
            </w:r>
            <w:r>
              <w:t>klarifikasi</w:t>
            </w:r>
            <w:r>
              <w:rPr>
                <w:spacing w:val="-1"/>
              </w:rPr>
              <w:t xml:space="preserve"> </w:t>
            </w:r>
            <w:r>
              <w:t>teknis;</w:t>
            </w:r>
          </w:p>
          <w:p>
            <w:pPr>
              <w:pStyle w:val="9"/>
              <w:numPr>
                <w:ilvl w:val="0"/>
                <w:numId w:val="7"/>
              </w:numPr>
              <w:tabs>
                <w:tab w:val="left" w:pos="486"/>
              </w:tabs>
              <w:spacing w:before="4" w:line="252" w:lineRule="auto"/>
              <w:ind w:right="200"/>
              <w:jc w:val="both"/>
            </w:pPr>
            <w:r>
              <w:t>klarifikasi</w:t>
            </w:r>
            <w:r>
              <w:rPr>
                <w:spacing w:val="1"/>
              </w:rPr>
              <w:t xml:space="preserve"> </w:t>
            </w:r>
            <w:r>
              <w:t>teknis</w:t>
            </w:r>
            <w:r>
              <w:rPr>
                <w:spacing w:val="1"/>
              </w:rPr>
              <w:t xml:space="preserve"> </w:t>
            </w:r>
            <w:r>
              <w:t>dan</w:t>
            </w:r>
            <w:r>
              <w:rPr>
                <w:spacing w:val="1"/>
              </w:rPr>
              <w:t xml:space="preserve"> </w:t>
            </w:r>
            <w:r>
              <w:t>negosiasi</w:t>
            </w:r>
            <w:r>
              <w:rPr>
                <w:spacing w:val="1"/>
              </w:rPr>
              <w:t xml:space="preserve"> </w:t>
            </w:r>
            <w:r>
              <w:t>harga</w:t>
            </w:r>
            <w:r>
              <w:rPr>
                <w:spacing w:val="1"/>
              </w:rPr>
              <w:t xml:space="preserve"> </w:t>
            </w:r>
            <w:r>
              <w:t>dilakukan</w:t>
            </w:r>
            <w:r>
              <w:rPr>
                <w:spacing w:val="1"/>
              </w:rPr>
              <w:t xml:space="preserve"> </w:t>
            </w:r>
            <w:r>
              <w:t>terhadap</w:t>
            </w:r>
            <w:r>
              <w:rPr>
                <w:spacing w:val="1"/>
              </w:rPr>
              <w:t xml:space="preserve"> </w:t>
            </w:r>
            <w:r>
              <w:t>harga</w:t>
            </w:r>
            <w:r>
              <w:rPr>
                <w:spacing w:val="1"/>
              </w:rPr>
              <w:t xml:space="preserve"> </w:t>
            </w:r>
            <w:r>
              <w:t>satuan</w:t>
            </w:r>
            <w:r>
              <w:rPr>
                <w:spacing w:val="1"/>
              </w:rPr>
              <w:t xml:space="preserve"> </w:t>
            </w:r>
            <w:r>
              <w:t>yang</w:t>
            </w:r>
            <w:r>
              <w:rPr>
                <w:spacing w:val="1"/>
              </w:rPr>
              <w:t xml:space="preserve"> </w:t>
            </w:r>
            <w:r>
              <w:t>dinilai</w:t>
            </w:r>
            <w:r>
              <w:rPr>
                <w:spacing w:val="1"/>
              </w:rPr>
              <w:t xml:space="preserve"> </w:t>
            </w:r>
            <w:r>
              <w:t>tidak</w:t>
            </w:r>
            <w:r>
              <w:rPr>
                <w:spacing w:val="1"/>
              </w:rPr>
              <w:t xml:space="preserve"> </w:t>
            </w:r>
            <w:r>
              <w:t>wajar</w:t>
            </w:r>
            <w:r>
              <w:rPr>
                <w:spacing w:val="1"/>
              </w:rPr>
              <w:t xml:space="preserve"> </w:t>
            </w:r>
            <w:r>
              <w:t>berdasarkan</w:t>
            </w:r>
            <w:r>
              <w:rPr>
                <w:spacing w:val="-1"/>
              </w:rPr>
              <w:t xml:space="preserve"> </w:t>
            </w:r>
            <w:r>
              <w:t>HPS;</w:t>
            </w:r>
          </w:p>
          <w:p>
            <w:pPr>
              <w:pStyle w:val="9"/>
              <w:numPr>
                <w:ilvl w:val="0"/>
                <w:numId w:val="7"/>
              </w:numPr>
              <w:tabs>
                <w:tab w:val="left" w:pos="486"/>
              </w:tabs>
              <w:spacing w:before="4" w:line="252" w:lineRule="auto"/>
              <w:ind w:right="203"/>
              <w:jc w:val="both"/>
            </w:pPr>
            <w:r>
              <w:t>hasil</w:t>
            </w:r>
            <w:r>
              <w:rPr>
                <w:spacing w:val="-8"/>
              </w:rPr>
              <w:t xml:space="preserve"> </w:t>
            </w:r>
            <w:r>
              <w:t>negosiasi</w:t>
            </w:r>
            <w:r>
              <w:rPr>
                <w:spacing w:val="-8"/>
              </w:rPr>
              <w:t xml:space="preserve"> </w:t>
            </w:r>
            <w:r>
              <w:t>harga</w:t>
            </w:r>
            <w:r>
              <w:rPr>
                <w:spacing w:val="-8"/>
              </w:rPr>
              <w:t xml:space="preserve"> </w:t>
            </w:r>
            <w:r>
              <w:t>menjadi</w:t>
            </w:r>
            <w:r>
              <w:rPr>
                <w:spacing w:val="-8"/>
              </w:rPr>
              <w:t xml:space="preserve"> </w:t>
            </w:r>
            <w:r>
              <w:t>nilai</w:t>
            </w:r>
            <w:r>
              <w:rPr>
                <w:spacing w:val="-8"/>
              </w:rPr>
              <w:t xml:space="preserve"> </w:t>
            </w:r>
            <w:r>
              <w:t>harga</w:t>
            </w:r>
            <w:r>
              <w:rPr>
                <w:spacing w:val="-12"/>
              </w:rPr>
              <w:t xml:space="preserve"> </w:t>
            </w:r>
            <w:r>
              <w:t>penetapan</w:t>
            </w:r>
            <w:r>
              <w:rPr>
                <w:spacing w:val="-67"/>
              </w:rPr>
              <w:t xml:space="preserve"> </w:t>
            </w:r>
            <w:r>
              <w:t>pemenang</w:t>
            </w:r>
            <w:r>
              <w:rPr>
                <w:spacing w:val="-5"/>
              </w:rPr>
              <w:t xml:space="preserve"> </w:t>
            </w:r>
            <w:r>
              <w:t>dan</w:t>
            </w:r>
            <w:r>
              <w:rPr>
                <w:spacing w:val="-2"/>
              </w:rPr>
              <w:t xml:space="preserve"> </w:t>
            </w:r>
            <w:r>
              <w:t>sebagai</w:t>
            </w:r>
            <w:r>
              <w:rPr>
                <w:spacing w:val="-1"/>
              </w:rPr>
              <w:t xml:space="preserve"> </w:t>
            </w:r>
            <w:r>
              <w:t>dasar</w:t>
            </w:r>
            <w:r>
              <w:rPr>
                <w:spacing w:val="-2"/>
              </w:rPr>
              <w:t xml:space="preserve"> </w:t>
            </w:r>
            <w:r>
              <w:t>nilai</w:t>
            </w:r>
            <w:r>
              <w:rPr>
                <w:spacing w:val="-2"/>
              </w:rPr>
              <w:t xml:space="preserve"> </w:t>
            </w:r>
            <w:r>
              <w:t>kontrak;</w:t>
            </w:r>
            <w:r>
              <w:rPr>
                <w:spacing w:val="-4"/>
              </w:rPr>
              <w:t xml:space="preserve"> </w:t>
            </w:r>
            <w:r>
              <w:t>dan</w:t>
            </w:r>
          </w:p>
          <w:p>
            <w:pPr>
              <w:pStyle w:val="9"/>
              <w:numPr>
                <w:ilvl w:val="0"/>
                <w:numId w:val="7"/>
              </w:numPr>
              <w:tabs>
                <w:tab w:val="left" w:pos="486"/>
              </w:tabs>
              <w:spacing w:before="2" w:line="252" w:lineRule="auto"/>
              <w:ind w:right="198"/>
              <w:jc w:val="both"/>
            </w:pPr>
            <w:r>
              <w:t>apabila klarifikasi dan negosiasi terhadap peserta</w:t>
            </w:r>
            <w:r>
              <w:rPr>
                <w:spacing w:val="1"/>
              </w:rPr>
              <w:t xml:space="preserve"> </w:t>
            </w:r>
            <w:r>
              <w:t>tidak</w:t>
            </w:r>
            <w:r>
              <w:rPr>
                <w:spacing w:val="-13"/>
              </w:rPr>
              <w:t xml:space="preserve"> </w:t>
            </w:r>
            <w:r>
              <w:t>tercapai</w:t>
            </w:r>
            <w:r>
              <w:rPr>
                <w:spacing w:val="-10"/>
              </w:rPr>
              <w:t xml:space="preserve"> </w:t>
            </w:r>
            <w:r>
              <w:t>kesepakatan,</w:t>
            </w:r>
            <w:r>
              <w:rPr>
                <w:spacing w:val="-10"/>
              </w:rPr>
              <w:t xml:space="preserve"> </w:t>
            </w:r>
            <w:r>
              <w:t>maka</w:t>
            </w:r>
            <w:r>
              <w:rPr>
                <w:spacing w:val="-8"/>
              </w:rPr>
              <w:t xml:space="preserve"> </w:t>
            </w:r>
            <w:r>
              <w:t>DLP</w:t>
            </w:r>
            <w:r>
              <w:rPr>
                <w:spacing w:val="-14"/>
              </w:rPr>
              <w:t xml:space="preserve"> </w:t>
            </w:r>
            <w:r>
              <w:t>mengundang</w:t>
            </w:r>
            <w:r>
              <w:rPr>
                <w:spacing w:val="-66"/>
              </w:rPr>
              <w:t xml:space="preserve"> </w:t>
            </w:r>
            <w:r>
              <w:t>peserta</w:t>
            </w:r>
            <w:r>
              <w:rPr>
                <w:spacing w:val="-1"/>
              </w:rPr>
              <w:t xml:space="preserve"> </w:t>
            </w:r>
            <w:r>
              <w:t>lain.</w:t>
            </w:r>
          </w:p>
        </w:tc>
      </w:tr>
      <w:tr>
        <w:tblPrEx>
          <w:tblCellMar>
            <w:top w:w="0" w:type="dxa"/>
            <w:left w:w="0" w:type="dxa"/>
            <w:bottom w:w="0" w:type="dxa"/>
            <w:right w:w="0" w:type="dxa"/>
          </w:tblCellMar>
        </w:tblPrEx>
        <w:trPr>
          <w:trHeight w:val="486" w:hRule="atLeast"/>
        </w:trPr>
        <w:tc>
          <w:tcPr>
            <w:tcW w:w="632" w:type="dxa"/>
          </w:tcPr>
          <w:p>
            <w:pPr>
              <w:pStyle w:val="9"/>
              <w:spacing w:before="153"/>
              <w:ind w:left="200"/>
              <w:rPr>
                <w:b/>
              </w:rPr>
            </w:pPr>
            <w:r>
              <w:rPr>
                <w:b/>
              </w:rPr>
              <w:t>E</w:t>
            </w:r>
          </w:p>
        </w:tc>
        <w:tc>
          <w:tcPr>
            <w:tcW w:w="2324" w:type="dxa"/>
            <w:gridSpan w:val="2"/>
          </w:tcPr>
          <w:p>
            <w:pPr>
              <w:pStyle w:val="9"/>
              <w:spacing w:before="153"/>
              <w:ind w:left="59"/>
              <w:rPr>
                <w:b/>
              </w:rPr>
            </w:pPr>
            <w:r>
              <w:rPr>
                <w:b/>
              </w:rPr>
              <w:t>PEMENANG</w:t>
            </w:r>
            <w:r>
              <w:rPr>
                <w:b/>
                <w:spacing w:val="-6"/>
              </w:rPr>
              <w:t xml:space="preserve"> </w:t>
            </w:r>
            <w:r>
              <w:rPr>
                <w:b/>
              </w:rPr>
              <w:t>TENDER</w:t>
            </w:r>
          </w:p>
        </w:tc>
        <w:tc>
          <w:tcPr>
            <w:tcW w:w="680" w:type="dxa"/>
          </w:tcPr>
          <w:p>
            <w:pPr>
              <w:pStyle w:val="9"/>
              <w:rPr>
                <w:rFonts w:ascii="Times New Roman"/>
                <w:sz w:val="20"/>
              </w:rPr>
            </w:pPr>
          </w:p>
        </w:tc>
        <w:tc>
          <w:tcPr>
            <w:tcW w:w="5693" w:type="dxa"/>
          </w:tcPr>
          <w:p>
            <w:pPr>
              <w:pStyle w:val="9"/>
              <w:rPr>
                <w:rFonts w:ascii="Times New Roman"/>
                <w:sz w:val="20"/>
              </w:rPr>
            </w:pPr>
          </w:p>
        </w:tc>
      </w:tr>
      <w:tr>
        <w:tblPrEx>
          <w:tblCellMar>
            <w:top w:w="0" w:type="dxa"/>
            <w:left w:w="0" w:type="dxa"/>
            <w:bottom w:w="0" w:type="dxa"/>
            <w:right w:w="0" w:type="dxa"/>
          </w:tblCellMar>
        </w:tblPrEx>
        <w:trPr>
          <w:trHeight w:val="1504" w:hRule="atLeast"/>
        </w:trPr>
        <w:tc>
          <w:tcPr>
            <w:tcW w:w="632" w:type="dxa"/>
          </w:tcPr>
          <w:p>
            <w:pPr>
              <w:pStyle w:val="9"/>
              <w:spacing w:before="67"/>
              <w:ind w:left="224"/>
              <w:rPr>
                <w:b/>
              </w:rPr>
            </w:pPr>
            <w:r>
              <w:rPr>
                <w:b/>
              </w:rPr>
              <w:t>23.</w:t>
            </w:r>
          </w:p>
        </w:tc>
        <w:tc>
          <w:tcPr>
            <w:tcW w:w="1939" w:type="dxa"/>
          </w:tcPr>
          <w:p>
            <w:pPr>
              <w:pStyle w:val="9"/>
              <w:spacing w:before="67" w:line="254" w:lineRule="auto"/>
              <w:ind w:left="59" w:right="594"/>
              <w:rPr>
                <w:b/>
              </w:rPr>
            </w:pPr>
            <w:r>
              <w:rPr>
                <w:b/>
              </w:rPr>
              <w:t>KRITERIA</w:t>
            </w:r>
            <w:r>
              <w:rPr>
                <w:b/>
                <w:spacing w:val="1"/>
              </w:rPr>
              <w:t xml:space="preserve"> </w:t>
            </w:r>
            <w:r>
              <w:rPr>
                <w:b/>
              </w:rPr>
              <w:t>PEMENANG</w:t>
            </w:r>
          </w:p>
        </w:tc>
        <w:tc>
          <w:tcPr>
            <w:tcW w:w="385" w:type="dxa"/>
          </w:tcPr>
          <w:p>
            <w:pPr>
              <w:pStyle w:val="9"/>
              <w:spacing w:before="67"/>
              <w:ind w:left="64"/>
              <w:jc w:val="center"/>
            </w:pPr>
            <w:r>
              <w:t>:</w:t>
            </w:r>
          </w:p>
        </w:tc>
        <w:tc>
          <w:tcPr>
            <w:tcW w:w="680" w:type="dxa"/>
          </w:tcPr>
          <w:p>
            <w:pPr>
              <w:pStyle w:val="9"/>
              <w:spacing w:before="67"/>
              <w:ind w:left="125"/>
            </w:pPr>
            <w:r>
              <w:t>23.1</w:t>
            </w:r>
          </w:p>
        </w:tc>
        <w:tc>
          <w:tcPr>
            <w:tcW w:w="5693" w:type="dxa"/>
          </w:tcPr>
          <w:p>
            <w:pPr>
              <w:pStyle w:val="9"/>
              <w:spacing w:before="67" w:line="252" w:lineRule="auto"/>
              <w:ind w:left="132" w:right="193"/>
              <w:jc w:val="both"/>
            </w:pPr>
            <w:r>
              <w:t>Divisi</w:t>
            </w:r>
            <w:r>
              <w:rPr>
                <w:spacing w:val="1"/>
              </w:rPr>
              <w:t xml:space="preserve"> </w:t>
            </w:r>
            <w:r>
              <w:t>Layanan</w:t>
            </w:r>
            <w:r>
              <w:rPr>
                <w:spacing w:val="1"/>
              </w:rPr>
              <w:t xml:space="preserve"> </w:t>
            </w:r>
            <w:r>
              <w:t>Pengadaan</w:t>
            </w:r>
            <w:r>
              <w:rPr>
                <w:spacing w:val="1"/>
              </w:rPr>
              <w:t xml:space="preserve"> </w:t>
            </w:r>
            <w:r>
              <w:t>akan</w:t>
            </w:r>
            <w:r>
              <w:rPr>
                <w:spacing w:val="1"/>
              </w:rPr>
              <w:t xml:space="preserve"> </w:t>
            </w:r>
            <w:r>
              <w:t>merekomendasikan</w:t>
            </w:r>
            <w:r>
              <w:rPr>
                <w:spacing w:val="1"/>
              </w:rPr>
              <w:t xml:space="preserve"> </w:t>
            </w:r>
            <w:r>
              <w:t>pemenang Tender dari peserta Tender dengan bobot</w:t>
            </w:r>
            <w:r>
              <w:rPr>
                <w:spacing w:val="1"/>
              </w:rPr>
              <w:t xml:space="preserve"> </w:t>
            </w:r>
            <w:r>
              <w:t>penilaian</w:t>
            </w:r>
            <w:r>
              <w:rPr>
                <w:spacing w:val="1"/>
              </w:rPr>
              <w:t xml:space="preserve"> </w:t>
            </w:r>
            <w:r>
              <w:t>tertinggi</w:t>
            </w:r>
            <w:r>
              <w:rPr>
                <w:spacing w:val="1"/>
              </w:rPr>
              <w:t xml:space="preserve"> </w:t>
            </w:r>
            <w:r>
              <w:t>dan</w:t>
            </w:r>
            <w:r>
              <w:rPr>
                <w:spacing w:val="1"/>
              </w:rPr>
              <w:t xml:space="preserve"> </w:t>
            </w:r>
            <w:r>
              <w:t>memenuhi</w:t>
            </w:r>
            <w:r>
              <w:rPr>
                <w:spacing w:val="1"/>
              </w:rPr>
              <w:t xml:space="preserve"> </w:t>
            </w:r>
            <w:r>
              <w:t>syarat</w:t>
            </w:r>
            <w:r>
              <w:rPr>
                <w:spacing w:val="1"/>
              </w:rPr>
              <w:t xml:space="preserve"> </w:t>
            </w:r>
            <w:r>
              <w:t>sesuai</w:t>
            </w:r>
            <w:r>
              <w:rPr>
                <w:spacing w:val="1"/>
              </w:rPr>
              <w:t xml:space="preserve"> </w:t>
            </w:r>
            <w:r>
              <w:t>ketentuan</w:t>
            </w:r>
            <w:r>
              <w:rPr>
                <w:spacing w:val="1"/>
              </w:rPr>
              <w:t xml:space="preserve"> </w:t>
            </w:r>
            <w:r>
              <w:t>dokumen</w:t>
            </w:r>
            <w:r>
              <w:rPr>
                <w:spacing w:val="1"/>
              </w:rPr>
              <w:t xml:space="preserve"> </w:t>
            </w:r>
            <w:r>
              <w:t>Tender serta memenuhi syarat</w:t>
            </w:r>
            <w:r>
              <w:rPr>
                <w:spacing w:val="1"/>
              </w:rPr>
              <w:t xml:space="preserve"> </w:t>
            </w:r>
            <w:r>
              <w:t>kualifikasi.</w:t>
            </w:r>
          </w:p>
        </w:tc>
      </w:tr>
      <w:tr>
        <w:tblPrEx>
          <w:tblCellMar>
            <w:top w:w="0" w:type="dxa"/>
            <w:left w:w="0" w:type="dxa"/>
            <w:bottom w:w="0" w:type="dxa"/>
            <w:right w:w="0" w:type="dxa"/>
          </w:tblCellMar>
        </w:tblPrEx>
        <w:trPr>
          <w:trHeight w:val="556" w:hRule="atLeast"/>
        </w:trPr>
        <w:tc>
          <w:tcPr>
            <w:tcW w:w="632" w:type="dxa"/>
          </w:tcPr>
          <w:p>
            <w:pPr>
              <w:pStyle w:val="9"/>
              <w:rPr>
                <w:rFonts w:ascii="Times New Roman"/>
                <w:sz w:val="20"/>
              </w:rPr>
            </w:pPr>
          </w:p>
        </w:tc>
        <w:tc>
          <w:tcPr>
            <w:tcW w:w="1939" w:type="dxa"/>
          </w:tcPr>
          <w:p>
            <w:pPr>
              <w:pStyle w:val="9"/>
              <w:rPr>
                <w:rFonts w:ascii="Times New Roman"/>
                <w:sz w:val="20"/>
              </w:rPr>
            </w:pPr>
          </w:p>
        </w:tc>
        <w:tc>
          <w:tcPr>
            <w:tcW w:w="385" w:type="dxa"/>
          </w:tcPr>
          <w:p>
            <w:pPr>
              <w:pStyle w:val="9"/>
              <w:rPr>
                <w:rFonts w:ascii="Times New Roman"/>
                <w:sz w:val="20"/>
              </w:rPr>
            </w:pPr>
          </w:p>
        </w:tc>
        <w:tc>
          <w:tcPr>
            <w:tcW w:w="680" w:type="dxa"/>
          </w:tcPr>
          <w:p>
            <w:pPr>
              <w:pStyle w:val="9"/>
              <w:spacing w:before="83"/>
              <w:ind w:left="125"/>
            </w:pPr>
            <w:r>
              <w:t>23.2</w:t>
            </w:r>
          </w:p>
        </w:tc>
        <w:tc>
          <w:tcPr>
            <w:tcW w:w="5693" w:type="dxa"/>
          </w:tcPr>
          <w:p>
            <w:pPr>
              <w:pStyle w:val="9"/>
              <w:tabs>
                <w:tab w:val="left" w:pos="1001"/>
                <w:tab w:val="left" w:pos="2168"/>
                <w:tab w:val="left" w:pos="3614"/>
                <w:tab w:val="left" w:pos="4446"/>
              </w:tabs>
              <w:spacing w:before="57" w:line="240" w:lineRule="exact"/>
              <w:ind w:left="132" w:right="196"/>
            </w:pPr>
            <w:r>
              <w:t>Divisi</w:t>
            </w:r>
            <w:r>
              <w:tab/>
            </w:r>
            <w:r>
              <w:t>Layanan</w:t>
            </w:r>
            <w:r>
              <w:tab/>
            </w:r>
            <w:r>
              <w:t>Pengadaan</w:t>
            </w:r>
            <w:r>
              <w:tab/>
            </w:r>
            <w:r>
              <w:t>akan</w:t>
            </w:r>
            <w:r>
              <w:tab/>
            </w:r>
            <w:r>
              <w:rPr>
                <w:spacing w:val="-1"/>
              </w:rPr>
              <w:t>melakukan</w:t>
            </w:r>
            <w:r>
              <w:rPr>
                <w:spacing w:val="-66"/>
              </w:rPr>
              <w:t xml:space="preserve"> </w:t>
            </w:r>
            <w:r>
              <w:t>Pengumuman</w:t>
            </w:r>
            <w:r>
              <w:rPr>
                <w:spacing w:val="11"/>
              </w:rPr>
              <w:t xml:space="preserve"> </w:t>
            </w:r>
            <w:r>
              <w:t>Pemenang</w:t>
            </w:r>
            <w:r>
              <w:rPr>
                <w:spacing w:val="8"/>
              </w:rPr>
              <w:t xml:space="preserve"> </w:t>
            </w:r>
            <w:r>
              <w:t>hasil</w:t>
            </w:r>
            <w:r>
              <w:rPr>
                <w:spacing w:val="4"/>
              </w:rPr>
              <w:t xml:space="preserve"> </w:t>
            </w:r>
            <w:r>
              <w:t>Tender.</w:t>
            </w:r>
          </w:p>
        </w:tc>
      </w:tr>
    </w:tbl>
    <w:p>
      <w:pPr>
        <w:spacing w:line="240" w:lineRule="exact"/>
        <w:sectPr>
          <w:pgSz w:w="11910" w:h="16840"/>
          <w:pgMar w:top="1080" w:right="660" w:bottom="1020" w:left="1240" w:header="542" w:footer="832" w:gutter="0"/>
          <w:cols w:space="720" w:num="1"/>
        </w:sect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spacing w:before="2"/>
        <w:rPr>
          <w:sz w:val="34"/>
        </w:rPr>
      </w:pPr>
    </w:p>
    <w:p>
      <w:pPr>
        <w:pStyle w:val="2"/>
        <w:numPr>
          <w:ilvl w:val="0"/>
          <w:numId w:val="8"/>
        </w:numPr>
        <w:tabs>
          <w:tab w:val="left" w:pos="937"/>
        </w:tabs>
        <w:spacing w:line="252" w:lineRule="auto"/>
        <w:ind w:right="368"/>
      </w:pPr>
      <w:r>
        <w:t>PENETAPAN</w:t>
      </w:r>
      <w:r>
        <w:rPr>
          <w:spacing w:val="-62"/>
        </w:rPr>
        <w:t xml:space="preserve"> </w:t>
      </w:r>
      <w:r>
        <w:t>PEMENANG</w:t>
      </w:r>
    </w:p>
    <w:p>
      <w:pPr>
        <w:pStyle w:val="8"/>
        <w:numPr>
          <w:ilvl w:val="0"/>
          <w:numId w:val="8"/>
        </w:numPr>
        <w:tabs>
          <w:tab w:val="left" w:pos="937"/>
        </w:tabs>
        <w:spacing w:before="123" w:line="252" w:lineRule="auto"/>
        <w:ind w:right="176"/>
        <w:rPr>
          <w:b/>
        </w:rPr>
      </w:pPr>
      <w:r>
        <w:rPr>
          <w:b/>
        </w:rPr>
        <w:t>PENUNJUKAN</w:t>
      </w:r>
      <w:r>
        <w:rPr>
          <w:b/>
          <w:spacing w:val="-62"/>
        </w:rPr>
        <w:t xml:space="preserve"> </w:t>
      </w:r>
      <w:r>
        <w:rPr>
          <w:b/>
        </w:rPr>
        <w:t>PENYEDIA</w:t>
      </w:r>
    </w:p>
    <w:p>
      <w:pPr>
        <w:pStyle w:val="3"/>
        <w:rPr>
          <w:b/>
          <w:sz w:val="26"/>
        </w:rPr>
      </w:pPr>
    </w:p>
    <w:p>
      <w:pPr>
        <w:pStyle w:val="3"/>
        <w:spacing w:before="7"/>
        <w:rPr>
          <w:b/>
          <w:sz w:val="30"/>
        </w:rPr>
      </w:pPr>
    </w:p>
    <w:p>
      <w:pPr>
        <w:pStyle w:val="2"/>
        <w:numPr>
          <w:ilvl w:val="0"/>
          <w:numId w:val="8"/>
        </w:numPr>
        <w:tabs>
          <w:tab w:val="left" w:pos="937"/>
        </w:tabs>
        <w:spacing w:line="252" w:lineRule="auto"/>
      </w:pPr>
      <w:r>
        <w:t>PENANDATANG</w:t>
      </w:r>
      <w:r>
        <w:rPr>
          <w:spacing w:val="-63"/>
        </w:rPr>
        <w:t xml:space="preserve"> </w:t>
      </w:r>
      <w:r>
        <w:t>ANAN</w:t>
      </w:r>
    </w:p>
    <w:p>
      <w:pPr>
        <w:spacing w:before="122"/>
        <w:ind w:left="936"/>
        <w:rPr>
          <w:b/>
        </w:rPr>
      </w:pPr>
      <w:r>
        <w:rPr>
          <w:b/>
        </w:rPr>
        <w:t>PERJANJIAN</w:t>
      </w:r>
    </w:p>
    <w:p>
      <w:pPr>
        <w:pStyle w:val="8"/>
        <w:numPr>
          <w:ilvl w:val="1"/>
          <w:numId w:val="9"/>
        </w:numPr>
        <w:tabs>
          <w:tab w:val="left" w:pos="1331"/>
        </w:tabs>
        <w:spacing w:before="120" w:line="211" w:lineRule="auto"/>
        <w:ind w:right="719"/>
        <w:jc w:val="both"/>
      </w:pPr>
      <w:r>
        <w:rPr>
          <w:spacing w:val="-2"/>
        </w:rPr>
        <w:br w:type="column"/>
      </w:r>
      <w:r>
        <w:t>Peserta</w:t>
      </w:r>
      <w:r>
        <w:rPr>
          <w:spacing w:val="1"/>
        </w:rPr>
        <w:t xml:space="preserve"> </w:t>
      </w:r>
      <w:r>
        <w:t>Tender</w:t>
      </w:r>
      <w:r>
        <w:rPr>
          <w:spacing w:val="1"/>
        </w:rPr>
        <w:t xml:space="preserve"> </w:t>
      </w:r>
      <w:r>
        <w:t>dapat</w:t>
      </w:r>
      <w:r>
        <w:rPr>
          <w:spacing w:val="1"/>
        </w:rPr>
        <w:t xml:space="preserve"> </w:t>
      </w:r>
      <w:r>
        <w:t>melakukan</w:t>
      </w:r>
      <w:r>
        <w:rPr>
          <w:spacing w:val="1"/>
        </w:rPr>
        <w:t xml:space="preserve"> </w:t>
      </w:r>
      <w:r>
        <w:t>sanggahan</w:t>
      </w:r>
      <w:r>
        <w:rPr>
          <w:spacing w:val="68"/>
        </w:rPr>
        <w:t xml:space="preserve"> </w:t>
      </w:r>
      <w:r>
        <w:t>atas</w:t>
      </w:r>
      <w:r>
        <w:rPr>
          <w:spacing w:val="1"/>
        </w:rPr>
        <w:t xml:space="preserve"> </w:t>
      </w:r>
      <w:r>
        <w:t>hasil Tender</w:t>
      </w:r>
      <w:r>
        <w:rPr>
          <w:spacing w:val="1"/>
        </w:rPr>
        <w:t xml:space="preserve"> </w:t>
      </w:r>
      <w:r>
        <w:t>selambat-lambatnya</w:t>
      </w:r>
      <w:r>
        <w:rPr>
          <w:spacing w:val="1"/>
        </w:rPr>
        <w:t xml:space="preserve"> </w:t>
      </w:r>
      <w:r>
        <w:t>2</w:t>
      </w:r>
      <w:r>
        <w:rPr>
          <w:spacing w:val="1"/>
        </w:rPr>
        <w:t xml:space="preserve"> </w:t>
      </w:r>
      <w:r>
        <w:t>hari</w:t>
      </w:r>
      <w:r>
        <w:rPr>
          <w:spacing w:val="1"/>
        </w:rPr>
        <w:t xml:space="preserve"> </w:t>
      </w:r>
      <w:r>
        <w:t>sesudah</w:t>
      </w:r>
      <w:r>
        <w:rPr>
          <w:spacing w:val="1"/>
        </w:rPr>
        <w:t xml:space="preserve"> </w:t>
      </w:r>
      <w:r>
        <w:t>pengumuman</w:t>
      </w:r>
      <w:r>
        <w:rPr>
          <w:spacing w:val="1"/>
        </w:rPr>
        <w:t xml:space="preserve"> </w:t>
      </w:r>
      <w:r>
        <w:t>pemenang</w:t>
      </w:r>
      <w:r>
        <w:rPr>
          <w:spacing w:val="1"/>
        </w:rPr>
        <w:t xml:space="preserve"> </w:t>
      </w:r>
      <w:r>
        <w:t>dengan</w:t>
      </w:r>
      <w:r>
        <w:rPr>
          <w:spacing w:val="1"/>
        </w:rPr>
        <w:t xml:space="preserve"> </w:t>
      </w:r>
      <w:r>
        <w:t>menyerahkan</w:t>
      </w:r>
      <w:r>
        <w:rPr>
          <w:spacing w:val="-66"/>
        </w:rPr>
        <w:t xml:space="preserve"> </w:t>
      </w:r>
      <w:r>
        <w:t>Jaminan Sanggahan dengan nilai 1% dari total harga</w:t>
      </w:r>
      <w:r>
        <w:rPr>
          <w:spacing w:val="1"/>
        </w:rPr>
        <w:t xml:space="preserve"> </w:t>
      </w:r>
      <w:r>
        <w:t>penawaran.</w:t>
      </w:r>
    </w:p>
    <w:p>
      <w:pPr>
        <w:pStyle w:val="8"/>
        <w:numPr>
          <w:ilvl w:val="1"/>
          <w:numId w:val="9"/>
        </w:numPr>
        <w:tabs>
          <w:tab w:val="left" w:pos="1331"/>
        </w:tabs>
        <w:spacing w:before="7" w:line="204" w:lineRule="auto"/>
        <w:ind w:right="632"/>
        <w:jc w:val="both"/>
      </w:pPr>
      <w:r>
        <w:t>Pengguna</w:t>
      </w:r>
      <w:r>
        <w:rPr>
          <w:spacing w:val="1"/>
        </w:rPr>
        <w:t xml:space="preserve"> </w:t>
      </w:r>
      <w:r>
        <w:t>barang/jasa</w:t>
      </w:r>
      <w:r>
        <w:rPr>
          <w:spacing w:val="1"/>
        </w:rPr>
        <w:t xml:space="preserve"> </w:t>
      </w:r>
      <w:r>
        <w:t>menjawab</w:t>
      </w:r>
      <w:r>
        <w:rPr>
          <w:spacing w:val="1"/>
        </w:rPr>
        <w:t xml:space="preserve"> </w:t>
      </w:r>
      <w:r>
        <w:t>sanggahan</w:t>
      </w:r>
      <w:r>
        <w:rPr>
          <w:spacing w:val="1"/>
        </w:rPr>
        <w:t xml:space="preserve"> </w:t>
      </w:r>
      <w:r>
        <w:t>dan</w:t>
      </w:r>
      <w:r>
        <w:rPr>
          <w:spacing w:val="1"/>
        </w:rPr>
        <w:t xml:space="preserve"> </w:t>
      </w:r>
      <w:r>
        <w:t>bersifat</w:t>
      </w:r>
      <w:r>
        <w:rPr>
          <w:spacing w:val="-7"/>
        </w:rPr>
        <w:t xml:space="preserve"> </w:t>
      </w:r>
      <w:r>
        <w:t>final.</w:t>
      </w:r>
    </w:p>
    <w:p>
      <w:pPr>
        <w:pStyle w:val="8"/>
        <w:numPr>
          <w:ilvl w:val="1"/>
          <w:numId w:val="9"/>
        </w:numPr>
        <w:tabs>
          <w:tab w:val="left" w:pos="1331"/>
        </w:tabs>
        <w:spacing w:line="206" w:lineRule="auto"/>
        <w:ind w:right="624"/>
        <w:jc w:val="both"/>
      </w:pPr>
      <w:r>
        <w:t>Bila</w:t>
      </w:r>
      <w:r>
        <w:rPr>
          <w:spacing w:val="1"/>
        </w:rPr>
        <w:t xml:space="preserve"> </w:t>
      </w:r>
      <w:r>
        <w:t>sanggahan</w:t>
      </w:r>
      <w:r>
        <w:rPr>
          <w:spacing w:val="1"/>
        </w:rPr>
        <w:t xml:space="preserve"> </w:t>
      </w:r>
      <w:r>
        <w:t>tidak</w:t>
      </w:r>
      <w:r>
        <w:rPr>
          <w:spacing w:val="69"/>
        </w:rPr>
        <w:t xml:space="preserve"> </w:t>
      </w:r>
      <w:r>
        <w:t>benar</w:t>
      </w:r>
      <w:r>
        <w:rPr>
          <w:spacing w:val="69"/>
        </w:rPr>
        <w:t xml:space="preserve"> </w:t>
      </w:r>
      <w:r>
        <w:t>maka</w:t>
      </w:r>
      <w:r>
        <w:rPr>
          <w:spacing w:val="69"/>
        </w:rPr>
        <w:t xml:space="preserve"> </w:t>
      </w:r>
      <w:r>
        <w:t>Jaminan</w:t>
      </w:r>
      <w:r>
        <w:rPr>
          <w:spacing w:val="1"/>
        </w:rPr>
        <w:t xml:space="preserve"> </w:t>
      </w:r>
      <w:r>
        <w:t>Sanggahan</w:t>
      </w:r>
      <w:r>
        <w:rPr>
          <w:spacing w:val="1"/>
        </w:rPr>
        <w:t xml:space="preserve"> </w:t>
      </w:r>
      <w:r>
        <w:t>dapat</w:t>
      </w:r>
      <w:r>
        <w:rPr>
          <w:spacing w:val="1"/>
        </w:rPr>
        <w:t xml:space="preserve"> </w:t>
      </w:r>
      <w:r>
        <w:t>dicairkan</w:t>
      </w:r>
      <w:r>
        <w:rPr>
          <w:spacing w:val="1"/>
        </w:rPr>
        <w:t xml:space="preserve"> </w:t>
      </w:r>
      <w:r>
        <w:t>dan</w:t>
      </w:r>
      <w:r>
        <w:rPr>
          <w:spacing w:val="1"/>
        </w:rPr>
        <w:t xml:space="preserve"> </w:t>
      </w:r>
      <w:r>
        <w:t>menjadi</w:t>
      </w:r>
      <w:r>
        <w:rPr>
          <w:spacing w:val="1"/>
        </w:rPr>
        <w:t xml:space="preserve"> </w:t>
      </w:r>
      <w:r>
        <w:t>milik</w:t>
      </w:r>
      <w:r>
        <w:rPr>
          <w:spacing w:val="1"/>
        </w:rPr>
        <w:t xml:space="preserve"> </w:t>
      </w:r>
      <w:r>
        <w:t>pengguna</w:t>
      </w:r>
      <w:r>
        <w:rPr>
          <w:spacing w:val="-2"/>
        </w:rPr>
        <w:t xml:space="preserve"> </w:t>
      </w:r>
      <w:r>
        <w:t>barang/jasa.</w:t>
      </w:r>
    </w:p>
    <w:p>
      <w:pPr>
        <w:pStyle w:val="3"/>
        <w:spacing w:before="88" w:line="252" w:lineRule="auto"/>
        <w:ind w:left="1330" w:right="637" w:hanging="1012"/>
        <w:jc w:val="both"/>
      </w:pPr>
      <w:r>
        <w:t>:</w:t>
      </w:r>
      <w:r>
        <w:rPr>
          <w:spacing w:val="1"/>
        </w:rPr>
        <w:t xml:space="preserve"> </w:t>
      </w:r>
      <w:r>
        <w:t>24.1</w:t>
      </w:r>
      <w:r>
        <w:rPr>
          <w:spacing w:val="1"/>
        </w:rPr>
        <w:t xml:space="preserve"> </w:t>
      </w:r>
      <w:r>
        <w:t>Kepala</w:t>
      </w:r>
      <w:r>
        <w:rPr>
          <w:spacing w:val="1"/>
        </w:rPr>
        <w:t xml:space="preserve"> </w:t>
      </w:r>
      <w:r>
        <w:t>Divisi</w:t>
      </w:r>
      <w:r>
        <w:rPr>
          <w:spacing w:val="69"/>
        </w:rPr>
        <w:t xml:space="preserve"> </w:t>
      </w:r>
      <w:r>
        <w:t>Layanan</w:t>
      </w:r>
      <w:r>
        <w:rPr>
          <w:spacing w:val="69"/>
        </w:rPr>
        <w:t xml:space="preserve"> </w:t>
      </w:r>
      <w:r>
        <w:t>Pengadaan</w:t>
      </w:r>
      <w:r>
        <w:rPr>
          <w:spacing w:val="69"/>
        </w:rPr>
        <w:t xml:space="preserve"> </w:t>
      </w:r>
      <w:r>
        <w:t>menetapkan</w:t>
      </w:r>
      <w:r>
        <w:rPr>
          <w:spacing w:val="1"/>
        </w:rPr>
        <w:t xml:space="preserve"> </w:t>
      </w:r>
      <w:r>
        <w:t>Pemenang</w:t>
      </w:r>
      <w:r>
        <w:rPr>
          <w:spacing w:val="-6"/>
        </w:rPr>
        <w:t xml:space="preserve"> </w:t>
      </w:r>
      <w:r>
        <w:t>dan</w:t>
      </w:r>
      <w:r>
        <w:rPr>
          <w:spacing w:val="-2"/>
        </w:rPr>
        <w:t xml:space="preserve"> </w:t>
      </w:r>
      <w:r>
        <w:t>dibuatkan</w:t>
      </w:r>
      <w:r>
        <w:rPr>
          <w:spacing w:val="-2"/>
        </w:rPr>
        <w:t xml:space="preserve"> </w:t>
      </w:r>
      <w:r>
        <w:t>Surat</w:t>
      </w:r>
      <w:r>
        <w:rPr>
          <w:spacing w:val="-2"/>
        </w:rPr>
        <w:t xml:space="preserve"> </w:t>
      </w:r>
      <w:r>
        <w:t>Penetapan</w:t>
      </w:r>
      <w:r>
        <w:rPr>
          <w:spacing w:val="-2"/>
        </w:rPr>
        <w:t xml:space="preserve"> </w:t>
      </w:r>
      <w:r>
        <w:t>Pemenang</w:t>
      </w:r>
    </w:p>
    <w:p>
      <w:pPr>
        <w:pStyle w:val="3"/>
        <w:spacing w:before="122" w:line="254" w:lineRule="auto"/>
        <w:ind w:left="1330" w:right="633" w:hanging="1012"/>
        <w:jc w:val="both"/>
      </w:pPr>
      <w:r>
        <w:t>:</w:t>
      </w:r>
      <w:r>
        <w:rPr>
          <w:spacing w:val="69"/>
        </w:rPr>
        <w:t xml:space="preserve"> </w:t>
      </w:r>
      <w:r>
        <w:t>25.1</w:t>
      </w:r>
      <w:r>
        <w:rPr>
          <w:spacing w:val="69"/>
        </w:rPr>
        <w:t xml:space="preserve">  </w:t>
      </w:r>
      <w:r>
        <w:t>Penyedia yang terpilih dibuatkan Surat Penetapannya</w:t>
      </w:r>
      <w:r>
        <w:rPr>
          <w:spacing w:val="1"/>
        </w:rPr>
        <w:t xml:space="preserve"> </w:t>
      </w:r>
      <w:r>
        <w:t>oleh Divisi Layanan Pengadaan dengan mengeluarkan</w:t>
      </w:r>
      <w:r>
        <w:rPr>
          <w:spacing w:val="1"/>
        </w:rPr>
        <w:t xml:space="preserve"> </w:t>
      </w:r>
      <w:r>
        <w:t>Surat Penunjukan</w:t>
      </w:r>
      <w:r>
        <w:rPr>
          <w:spacing w:val="1"/>
        </w:rPr>
        <w:t xml:space="preserve"> </w:t>
      </w:r>
      <w:r>
        <w:t>Penyedia</w:t>
      </w:r>
      <w:r>
        <w:rPr>
          <w:spacing w:val="1"/>
        </w:rPr>
        <w:t xml:space="preserve"> </w:t>
      </w:r>
      <w:r>
        <w:t>Barang &amp;</w:t>
      </w:r>
      <w:r>
        <w:rPr>
          <w:spacing w:val="1"/>
        </w:rPr>
        <w:t xml:space="preserve"> </w:t>
      </w:r>
      <w:r>
        <w:t>Jasa</w:t>
      </w:r>
      <w:r>
        <w:rPr>
          <w:spacing w:val="1"/>
        </w:rPr>
        <w:t xml:space="preserve"> </w:t>
      </w:r>
      <w:r>
        <w:t>(SPPBJ)</w:t>
      </w:r>
      <w:r>
        <w:rPr>
          <w:spacing w:val="1"/>
        </w:rPr>
        <w:t xml:space="preserve"> </w:t>
      </w:r>
      <w:r>
        <w:t>kepada</w:t>
      </w:r>
      <w:r>
        <w:rPr>
          <w:spacing w:val="-1"/>
        </w:rPr>
        <w:t xml:space="preserve"> </w:t>
      </w:r>
      <w:r>
        <w:t>penyedia.</w:t>
      </w:r>
    </w:p>
    <w:p>
      <w:pPr>
        <w:pStyle w:val="3"/>
        <w:spacing w:before="115" w:line="252" w:lineRule="auto"/>
        <w:ind w:left="1330" w:right="635" w:hanging="1012"/>
        <w:jc w:val="both"/>
      </w:pPr>
      <w:r>
        <w:t>:</w:t>
      </w:r>
      <w:r>
        <w:rPr>
          <w:spacing w:val="1"/>
        </w:rPr>
        <w:t xml:space="preserve">  </w:t>
      </w:r>
      <w:r>
        <w:t>26.1</w:t>
      </w:r>
      <w:r>
        <w:rPr>
          <w:spacing w:val="1"/>
        </w:rPr>
        <w:t xml:space="preserve">    </w:t>
      </w:r>
      <w:r>
        <w:t>Kepala Divisi (User) dan penyedia tidak diperkenankan</w:t>
      </w:r>
      <w:r>
        <w:rPr>
          <w:spacing w:val="1"/>
        </w:rPr>
        <w:t xml:space="preserve"> </w:t>
      </w:r>
      <w:r>
        <w:t>mengubah</w:t>
      </w:r>
      <w:r>
        <w:rPr>
          <w:spacing w:val="1"/>
        </w:rPr>
        <w:t xml:space="preserve"> </w:t>
      </w:r>
      <w:r>
        <w:t>substansi</w:t>
      </w:r>
      <w:r>
        <w:rPr>
          <w:spacing w:val="1"/>
        </w:rPr>
        <w:t xml:space="preserve"> </w:t>
      </w:r>
      <w:r>
        <w:t>Dokumen</w:t>
      </w:r>
      <w:r>
        <w:rPr>
          <w:spacing w:val="1"/>
        </w:rPr>
        <w:t xml:space="preserve"> </w:t>
      </w:r>
      <w:r>
        <w:t>Pengadaan</w:t>
      </w:r>
      <w:r>
        <w:rPr>
          <w:spacing w:val="1"/>
        </w:rPr>
        <w:t xml:space="preserve"> </w:t>
      </w:r>
      <w:r>
        <w:t>sampai</w:t>
      </w:r>
      <w:r>
        <w:rPr>
          <w:spacing w:val="1"/>
        </w:rPr>
        <w:t xml:space="preserve"> </w:t>
      </w:r>
      <w:r>
        <w:t>dengan</w:t>
      </w:r>
      <w:r>
        <w:rPr>
          <w:spacing w:val="-1"/>
        </w:rPr>
        <w:t xml:space="preserve"> </w:t>
      </w:r>
      <w:r>
        <w:t>penandatanganan kontrak.</w:t>
      </w:r>
    </w:p>
    <w:p>
      <w:pPr>
        <w:pStyle w:val="8"/>
        <w:numPr>
          <w:ilvl w:val="1"/>
          <w:numId w:val="10"/>
        </w:numPr>
        <w:tabs>
          <w:tab w:val="left" w:pos="1331"/>
        </w:tabs>
        <w:spacing w:before="123" w:line="252" w:lineRule="auto"/>
        <w:ind w:right="631"/>
        <w:jc w:val="both"/>
      </w:pPr>
      <w:r>
        <w:t>Kepala Divisi dan penyedia wajib memeriksa konsep</w:t>
      </w:r>
      <w:r>
        <w:rPr>
          <w:spacing w:val="1"/>
        </w:rPr>
        <w:t xml:space="preserve"> </w:t>
      </w:r>
      <w:r>
        <w:t>Perjanjian</w:t>
      </w:r>
      <w:r>
        <w:rPr>
          <w:spacing w:val="1"/>
        </w:rPr>
        <w:t xml:space="preserve"> </w:t>
      </w:r>
      <w:r>
        <w:t>meliputi</w:t>
      </w:r>
      <w:r>
        <w:rPr>
          <w:spacing w:val="1"/>
        </w:rPr>
        <w:t xml:space="preserve"> </w:t>
      </w:r>
      <w:r>
        <w:t>substansi,</w:t>
      </w:r>
      <w:r>
        <w:rPr>
          <w:spacing w:val="1"/>
        </w:rPr>
        <w:t xml:space="preserve"> </w:t>
      </w:r>
      <w:r>
        <w:t>bahasa,</w:t>
      </w:r>
      <w:r>
        <w:rPr>
          <w:spacing w:val="1"/>
        </w:rPr>
        <w:t xml:space="preserve"> </w:t>
      </w:r>
      <w:r>
        <w:t>redaksional,</w:t>
      </w:r>
      <w:r>
        <w:rPr>
          <w:spacing w:val="1"/>
        </w:rPr>
        <w:t xml:space="preserve"> </w:t>
      </w:r>
      <w:r>
        <w:t>angka</w:t>
      </w:r>
      <w:r>
        <w:rPr>
          <w:spacing w:val="-12"/>
        </w:rPr>
        <w:t xml:space="preserve"> </w:t>
      </w:r>
      <w:r>
        <w:t>dan</w:t>
      </w:r>
      <w:r>
        <w:rPr>
          <w:spacing w:val="-11"/>
        </w:rPr>
        <w:t xml:space="preserve"> </w:t>
      </w:r>
      <w:r>
        <w:t>huruf</w:t>
      </w:r>
      <w:r>
        <w:rPr>
          <w:spacing w:val="-14"/>
        </w:rPr>
        <w:t xml:space="preserve"> </w:t>
      </w:r>
      <w:r>
        <w:t>serta</w:t>
      </w:r>
      <w:r>
        <w:rPr>
          <w:spacing w:val="-12"/>
        </w:rPr>
        <w:t xml:space="preserve"> </w:t>
      </w:r>
      <w:r>
        <w:t>membubuhkan</w:t>
      </w:r>
      <w:r>
        <w:rPr>
          <w:spacing w:val="-11"/>
        </w:rPr>
        <w:t xml:space="preserve"> </w:t>
      </w:r>
      <w:r>
        <w:t>paraf</w:t>
      </w:r>
      <w:r>
        <w:rPr>
          <w:spacing w:val="-9"/>
        </w:rPr>
        <w:t xml:space="preserve"> </w:t>
      </w:r>
      <w:r>
        <w:t>pada</w:t>
      </w:r>
      <w:r>
        <w:rPr>
          <w:spacing w:val="-12"/>
        </w:rPr>
        <w:t xml:space="preserve"> </w:t>
      </w:r>
      <w:r>
        <w:t>setiap</w:t>
      </w:r>
      <w:r>
        <w:rPr>
          <w:spacing w:val="-67"/>
        </w:rPr>
        <w:t xml:space="preserve"> </w:t>
      </w:r>
      <w:r>
        <w:t>lembar.</w:t>
      </w:r>
    </w:p>
    <w:p>
      <w:pPr>
        <w:pStyle w:val="8"/>
        <w:numPr>
          <w:ilvl w:val="1"/>
          <w:numId w:val="10"/>
        </w:numPr>
        <w:tabs>
          <w:tab w:val="left" w:pos="1331"/>
        </w:tabs>
        <w:spacing w:before="125" w:line="252" w:lineRule="auto"/>
        <w:ind w:right="633"/>
        <w:jc w:val="both"/>
      </w:pPr>
      <w:r>
        <w:t>Banyaknya rangkap kontrak dibuat sesuai kebutuhan,</w:t>
      </w:r>
      <w:r>
        <w:rPr>
          <w:spacing w:val="1"/>
        </w:rPr>
        <w:t xml:space="preserve"> </w:t>
      </w:r>
      <w:r>
        <w:t>yaitu:</w:t>
      </w:r>
    </w:p>
    <w:p>
      <w:pPr>
        <w:pStyle w:val="8"/>
        <w:numPr>
          <w:ilvl w:val="2"/>
          <w:numId w:val="10"/>
        </w:numPr>
        <w:tabs>
          <w:tab w:val="left" w:pos="1683"/>
        </w:tabs>
        <w:spacing w:before="123" w:line="252" w:lineRule="auto"/>
        <w:ind w:right="634"/>
        <w:jc w:val="both"/>
      </w:pPr>
      <w:r>
        <w:t>sekurang-kurangnya 2 (dua) perjanjian asli, terdiri</w:t>
      </w:r>
      <w:r>
        <w:rPr>
          <w:spacing w:val="1"/>
        </w:rPr>
        <w:t xml:space="preserve"> </w:t>
      </w:r>
      <w:r>
        <w:t>dari:</w:t>
      </w:r>
    </w:p>
    <w:p>
      <w:pPr>
        <w:pStyle w:val="8"/>
        <w:numPr>
          <w:ilvl w:val="3"/>
          <w:numId w:val="10"/>
        </w:numPr>
        <w:tabs>
          <w:tab w:val="left" w:pos="1967"/>
        </w:tabs>
        <w:spacing w:before="2" w:line="254" w:lineRule="auto"/>
        <w:ind w:right="633"/>
        <w:jc w:val="both"/>
      </w:pPr>
      <w:r>
        <w:rPr>
          <w:spacing w:val="-1"/>
        </w:rPr>
        <w:t>Kontrak</w:t>
      </w:r>
      <w:r>
        <w:rPr>
          <w:spacing w:val="-18"/>
        </w:rPr>
        <w:t xml:space="preserve"> </w:t>
      </w:r>
      <w:r>
        <w:rPr>
          <w:spacing w:val="-1"/>
        </w:rPr>
        <w:t>asli</w:t>
      </w:r>
      <w:r>
        <w:rPr>
          <w:spacing w:val="-15"/>
        </w:rPr>
        <w:t xml:space="preserve"> </w:t>
      </w:r>
      <w:r>
        <w:rPr>
          <w:spacing w:val="-1"/>
        </w:rPr>
        <w:t>pertama</w:t>
      </w:r>
      <w:r>
        <w:rPr>
          <w:spacing w:val="-17"/>
        </w:rPr>
        <w:t xml:space="preserve"> </w:t>
      </w:r>
      <w:r>
        <w:t>untuk</w:t>
      </w:r>
      <w:r>
        <w:rPr>
          <w:spacing w:val="-18"/>
        </w:rPr>
        <w:t xml:space="preserve"> </w:t>
      </w:r>
      <w:r>
        <w:t>Kepala</w:t>
      </w:r>
      <w:r>
        <w:rPr>
          <w:spacing w:val="-16"/>
        </w:rPr>
        <w:t xml:space="preserve"> </w:t>
      </w:r>
      <w:r>
        <w:t>Divisi</w:t>
      </w:r>
      <w:r>
        <w:rPr>
          <w:spacing w:val="-16"/>
        </w:rPr>
        <w:t xml:space="preserve"> </w:t>
      </w:r>
      <w:r>
        <w:t>dibubuhi</w:t>
      </w:r>
      <w:r>
        <w:rPr>
          <w:spacing w:val="-66"/>
        </w:rPr>
        <w:t xml:space="preserve"> </w:t>
      </w:r>
      <w:r>
        <w:t>materai pada bagian yang ditandatangani oleh</w:t>
      </w:r>
      <w:r>
        <w:rPr>
          <w:spacing w:val="1"/>
        </w:rPr>
        <w:t xml:space="preserve"> </w:t>
      </w:r>
      <w:r>
        <w:t>penyedia;</w:t>
      </w:r>
      <w:r>
        <w:rPr>
          <w:spacing w:val="-4"/>
        </w:rPr>
        <w:t xml:space="preserve"> </w:t>
      </w:r>
      <w:r>
        <w:t>dan</w:t>
      </w:r>
    </w:p>
    <w:p>
      <w:pPr>
        <w:pStyle w:val="8"/>
        <w:numPr>
          <w:ilvl w:val="3"/>
          <w:numId w:val="10"/>
        </w:numPr>
        <w:tabs>
          <w:tab w:val="left" w:pos="1967"/>
        </w:tabs>
        <w:spacing w:line="252" w:lineRule="auto"/>
        <w:ind w:right="634"/>
        <w:jc w:val="both"/>
      </w:pPr>
      <w:r>
        <w:t>Kontrak</w:t>
      </w:r>
      <w:r>
        <w:rPr>
          <w:spacing w:val="1"/>
        </w:rPr>
        <w:t xml:space="preserve"> </w:t>
      </w:r>
      <w:r>
        <w:t>asli</w:t>
      </w:r>
      <w:r>
        <w:rPr>
          <w:spacing w:val="1"/>
        </w:rPr>
        <w:t xml:space="preserve"> </w:t>
      </w:r>
      <w:r>
        <w:t>kedua</w:t>
      </w:r>
      <w:r>
        <w:rPr>
          <w:spacing w:val="1"/>
        </w:rPr>
        <w:t xml:space="preserve"> </w:t>
      </w:r>
      <w:r>
        <w:t>untuk</w:t>
      </w:r>
      <w:r>
        <w:rPr>
          <w:spacing w:val="1"/>
        </w:rPr>
        <w:t xml:space="preserve"> </w:t>
      </w:r>
      <w:r>
        <w:t>penyedia</w:t>
      </w:r>
      <w:r>
        <w:rPr>
          <w:spacing w:val="1"/>
        </w:rPr>
        <w:t xml:space="preserve"> </w:t>
      </w:r>
      <w:r>
        <w:t>dibubuhi</w:t>
      </w:r>
      <w:r>
        <w:rPr>
          <w:spacing w:val="1"/>
        </w:rPr>
        <w:t xml:space="preserve"> </w:t>
      </w:r>
      <w:r>
        <w:t>materai pada bagian yang ditandatangani oleh</w:t>
      </w:r>
      <w:r>
        <w:rPr>
          <w:spacing w:val="1"/>
        </w:rPr>
        <w:t xml:space="preserve"> </w:t>
      </w:r>
      <w:r>
        <w:t>Kepala</w:t>
      </w:r>
      <w:r>
        <w:rPr>
          <w:spacing w:val="-1"/>
        </w:rPr>
        <w:t xml:space="preserve"> </w:t>
      </w:r>
      <w:r>
        <w:t>Divis</w:t>
      </w:r>
      <w:r>
        <w:rPr>
          <w:sz w:val="20"/>
        </w:rPr>
        <w:t>i</w:t>
      </w:r>
      <w:r>
        <w:t>;</w:t>
      </w:r>
    </w:p>
    <w:p>
      <w:pPr>
        <w:pStyle w:val="8"/>
        <w:numPr>
          <w:ilvl w:val="2"/>
          <w:numId w:val="10"/>
        </w:numPr>
        <w:tabs>
          <w:tab w:val="left" w:pos="1683"/>
        </w:tabs>
        <w:spacing w:line="252" w:lineRule="auto"/>
        <w:ind w:right="634"/>
        <w:jc w:val="both"/>
        <w:rPr>
          <w:sz w:val="20"/>
        </w:rPr>
      </w:pPr>
      <w:r>
        <w:t>rangkap Kontrak lainnya tanpa dibubuhi materai,</w:t>
      </w:r>
      <w:r>
        <w:rPr>
          <w:spacing w:val="1"/>
        </w:rPr>
        <w:t xml:space="preserve"> </w:t>
      </w:r>
      <w:r>
        <w:t>apabila</w:t>
      </w:r>
      <w:r>
        <w:rPr>
          <w:spacing w:val="-1"/>
        </w:rPr>
        <w:t xml:space="preserve"> </w:t>
      </w:r>
      <w:r>
        <w:t>diperlukan.</w:t>
      </w:r>
    </w:p>
    <w:p>
      <w:pPr>
        <w:spacing w:line="252" w:lineRule="auto"/>
        <w:jc w:val="both"/>
        <w:rPr>
          <w:sz w:val="20"/>
        </w:rPr>
        <w:sectPr>
          <w:pgSz w:w="11910" w:h="16840"/>
          <w:pgMar w:top="1080" w:right="660" w:bottom="1020" w:left="1240" w:header="542" w:footer="832" w:gutter="0"/>
          <w:cols w:equalWidth="0" w:num="2">
            <w:col w:w="2644" w:space="40"/>
            <w:col w:w="7326"/>
          </w:cols>
        </w:sectPr>
      </w:pPr>
    </w:p>
    <w:p>
      <w:pPr>
        <w:pStyle w:val="2"/>
        <w:tabs>
          <w:tab w:val="left" w:pos="936"/>
        </w:tabs>
        <w:spacing w:before="122"/>
        <w:ind w:left="396"/>
      </w:pPr>
      <w:r>
        <w:t>G.</w:t>
      </w:r>
      <w:r>
        <w:tab/>
      </w:r>
      <w:r>
        <w:t>LARANGAN</w:t>
      </w:r>
      <w:r>
        <w:rPr>
          <w:spacing w:val="-5"/>
        </w:rPr>
        <w:t xml:space="preserve"> </w:t>
      </w:r>
      <w:r>
        <w:t>PERSEKONGKOLAN</w:t>
      </w:r>
      <w:r>
        <w:rPr>
          <w:spacing w:val="-5"/>
        </w:rPr>
        <w:t xml:space="preserve"> </w:t>
      </w:r>
      <w:r>
        <w:t>DAN</w:t>
      </w:r>
      <w:r>
        <w:rPr>
          <w:spacing w:val="-5"/>
        </w:rPr>
        <w:t xml:space="preserve"> </w:t>
      </w:r>
      <w:r>
        <w:t>PAKTA</w:t>
      </w:r>
      <w:r>
        <w:rPr>
          <w:spacing w:val="-2"/>
        </w:rPr>
        <w:t xml:space="preserve"> </w:t>
      </w:r>
      <w:r>
        <w:t>INTEGRITAS</w:t>
      </w:r>
    </w:p>
    <w:p>
      <w:pPr>
        <w:sectPr>
          <w:type w:val="continuous"/>
          <w:pgSz w:w="11910" w:h="16840"/>
          <w:pgMar w:top="1080" w:right="660" w:bottom="1020" w:left="1240" w:header="720" w:footer="720" w:gutter="0"/>
          <w:cols w:space="720" w:num="1"/>
        </w:sectPr>
      </w:pPr>
    </w:p>
    <w:p>
      <w:pPr>
        <w:pStyle w:val="8"/>
        <w:numPr>
          <w:ilvl w:val="0"/>
          <w:numId w:val="8"/>
        </w:numPr>
        <w:tabs>
          <w:tab w:val="left" w:pos="937"/>
        </w:tabs>
        <w:spacing w:before="135" w:line="252" w:lineRule="auto"/>
        <w:rPr>
          <w:b/>
        </w:rPr>
      </w:pPr>
      <w:r>
        <w:rPr>
          <w:b/>
        </w:rPr>
        <w:t>LARANGAN</w:t>
      </w:r>
      <w:r>
        <w:rPr>
          <w:b/>
          <w:spacing w:val="1"/>
        </w:rPr>
        <w:t xml:space="preserve"> </w:t>
      </w:r>
      <w:r>
        <w:rPr>
          <w:b/>
          <w:spacing w:val="-1"/>
        </w:rPr>
        <w:t>PERSEKONGKOL</w:t>
      </w:r>
      <w:r>
        <w:rPr>
          <w:b/>
          <w:spacing w:val="-62"/>
        </w:rPr>
        <w:t xml:space="preserve"> </w:t>
      </w:r>
      <w:r>
        <w:rPr>
          <w:b/>
        </w:rPr>
        <w:t>AN</w:t>
      </w:r>
    </w:p>
    <w:p>
      <w:pPr>
        <w:pStyle w:val="3"/>
        <w:spacing w:before="135" w:line="252" w:lineRule="auto"/>
        <w:ind w:left="1223" w:right="630" w:hanging="1012"/>
        <w:jc w:val="both"/>
      </w:pPr>
      <w:r>
        <w:br w:type="column"/>
      </w:r>
      <w:r>
        <w:t>:</w:t>
      </w:r>
      <w:r>
        <w:rPr>
          <w:spacing w:val="1"/>
        </w:rPr>
        <w:t xml:space="preserve"> </w:t>
      </w:r>
      <w:r>
        <w:t>27.1</w:t>
      </w:r>
      <w:r>
        <w:rPr>
          <w:spacing w:val="1"/>
        </w:rPr>
        <w:t xml:space="preserve"> </w:t>
      </w:r>
      <w:r>
        <w:t>Divisi</w:t>
      </w:r>
      <w:r>
        <w:rPr>
          <w:spacing w:val="1"/>
        </w:rPr>
        <w:t xml:space="preserve"> </w:t>
      </w:r>
      <w:r>
        <w:t>Kerja</w:t>
      </w:r>
      <w:r>
        <w:rPr>
          <w:spacing w:val="1"/>
        </w:rPr>
        <w:t xml:space="preserve"> </w:t>
      </w:r>
      <w:r>
        <w:t>terkait,</w:t>
      </w:r>
      <w:r>
        <w:rPr>
          <w:spacing w:val="1"/>
        </w:rPr>
        <w:t xml:space="preserve"> </w:t>
      </w:r>
      <w:r>
        <w:t>Divisi</w:t>
      </w:r>
      <w:r>
        <w:rPr>
          <w:spacing w:val="1"/>
        </w:rPr>
        <w:t xml:space="preserve"> </w:t>
      </w:r>
      <w:r>
        <w:t>Layanan</w:t>
      </w:r>
      <w:r>
        <w:rPr>
          <w:spacing w:val="1"/>
        </w:rPr>
        <w:t xml:space="preserve"> </w:t>
      </w:r>
      <w:r>
        <w:t>Pengadaan</w:t>
      </w:r>
      <w:r>
        <w:rPr>
          <w:spacing w:val="68"/>
        </w:rPr>
        <w:t xml:space="preserve"> </w:t>
      </w:r>
      <w:r>
        <w:t>dan</w:t>
      </w:r>
      <w:r>
        <w:rPr>
          <w:spacing w:val="1"/>
        </w:rPr>
        <w:t xml:space="preserve"> </w:t>
      </w:r>
      <w:r>
        <w:t>Penyedia</w:t>
      </w:r>
      <w:r>
        <w:rPr>
          <w:spacing w:val="1"/>
        </w:rPr>
        <w:t xml:space="preserve"> </w:t>
      </w:r>
      <w:r>
        <w:t>Jasa</w:t>
      </w:r>
      <w:r>
        <w:rPr>
          <w:spacing w:val="1"/>
        </w:rPr>
        <w:t xml:space="preserve"> </w:t>
      </w:r>
      <w:r>
        <w:t>dilarang</w:t>
      </w:r>
      <w:r>
        <w:rPr>
          <w:spacing w:val="1"/>
        </w:rPr>
        <w:t xml:space="preserve"> </w:t>
      </w:r>
      <w:r>
        <w:t>melakukan</w:t>
      </w:r>
      <w:r>
        <w:rPr>
          <w:spacing w:val="1"/>
        </w:rPr>
        <w:t xml:space="preserve"> </w:t>
      </w:r>
      <w:r>
        <w:t>persekongkolan</w:t>
      </w:r>
      <w:r>
        <w:rPr>
          <w:spacing w:val="1"/>
        </w:rPr>
        <w:t xml:space="preserve"> </w:t>
      </w:r>
      <w:r>
        <w:t>untuk</w:t>
      </w:r>
      <w:r>
        <w:rPr>
          <w:spacing w:val="1"/>
        </w:rPr>
        <w:t xml:space="preserve"> </w:t>
      </w:r>
      <w:r>
        <w:t>mengatur</w:t>
      </w:r>
      <w:r>
        <w:rPr>
          <w:spacing w:val="1"/>
        </w:rPr>
        <w:t xml:space="preserve"> </w:t>
      </w:r>
      <w:r>
        <w:t>dan/atau</w:t>
      </w:r>
      <w:r>
        <w:rPr>
          <w:spacing w:val="1"/>
        </w:rPr>
        <w:t xml:space="preserve"> </w:t>
      </w:r>
      <w:r>
        <w:t>menentukan</w:t>
      </w:r>
      <w:r>
        <w:rPr>
          <w:spacing w:val="1"/>
        </w:rPr>
        <w:t xml:space="preserve"> </w:t>
      </w:r>
      <w:r>
        <w:t>pemenang</w:t>
      </w:r>
      <w:r>
        <w:rPr>
          <w:spacing w:val="1"/>
        </w:rPr>
        <w:t xml:space="preserve"> </w:t>
      </w:r>
      <w:r>
        <w:t>dalam petenderan sehingga mengakibatkan terjadinya</w:t>
      </w:r>
      <w:r>
        <w:rPr>
          <w:spacing w:val="1"/>
        </w:rPr>
        <w:t xml:space="preserve"> </w:t>
      </w:r>
      <w:r>
        <w:t>persaingan</w:t>
      </w:r>
      <w:r>
        <w:rPr>
          <w:spacing w:val="-1"/>
        </w:rPr>
        <w:t xml:space="preserve"> </w:t>
      </w:r>
      <w:r>
        <w:t>usaha yang</w:t>
      </w:r>
      <w:r>
        <w:rPr>
          <w:spacing w:val="-3"/>
        </w:rPr>
        <w:t xml:space="preserve"> </w:t>
      </w:r>
      <w:r>
        <w:t>tidak</w:t>
      </w:r>
      <w:r>
        <w:rPr>
          <w:spacing w:val="-2"/>
        </w:rPr>
        <w:t xml:space="preserve"> </w:t>
      </w:r>
      <w:r>
        <w:t>sehat.</w:t>
      </w:r>
    </w:p>
    <w:p>
      <w:pPr>
        <w:pStyle w:val="8"/>
        <w:numPr>
          <w:ilvl w:val="1"/>
          <w:numId w:val="11"/>
        </w:numPr>
        <w:tabs>
          <w:tab w:val="left" w:pos="1224"/>
        </w:tabs>
        <w:spacing w:before="126" w:line="252" w:lineRule="auto"/>
        <w:ind w:right="635"/>
        <w:jc w:val="both"/>
      </w:pPr>
      <w:r>
        <w:t>Divisi</w:t>
      </w:r>
      <w:r>
        <w:rPr>
          <w:spacing w:val="1"/>
        </w:rPr>
        <w:t xml:space="preserve"> </w:t>
      </w:r>
      <w:r>
        <w:t>Kerja</w:t>
      </w:r>
      <w:r>
        <w:rPr>
          <w:spacing w:val="1"/>
        </w:rPr>
        <w:t xml:space="preserve"> </w:t>
      </w:r>
      <w:r>
        <w:t>terkait,</w:t>
      </w:r>
      <w:r>
        <w:rPr>
          <w:spacing w:val="1"/>
        </w:rPr>
        <w:t xml:space="preserve"> </w:t>
      </w:r>
      <w:r>
        <w:t>Divisi</w:t>
      </w:r>
      <w:r>
        <w:rPr>
          <w:spacing w:val="1"/>
        </w:rPr>
        <w:t xml:space="preserve"> </w:t>
      </w:r>
      <w:r>
        <w:t>Layanan</w:t>
      </w:r>
      <w:r>
        <w:rPr>
          <w:spacing w:val="1"/>
        </w:rPr>
        <w:t xml:space="preserve"> </w:t>
      </w:r>
      <w:r>
        <w:t>Pengadaan</w:t>
      </w:r>
      <w:r>
        <w:rPr>
          <w:spacing w:val="1"/>
        </w:rPr>
        <w:t xml:space="preserve"> </w:t>
      </w:r>
      <w:r>
        <w:t>dan</w:t>
      </w:r>
      <w:r>
        <w:rPr>
          <w:spacing w:val="1"/>
        </w:rPr>
        <w:t xml:space="preserve"> </w:t>
      </w:r>
      <w:r>
        <w:t>Penyedia</w:t>
      </w:r>
      <w:r>
        <w:rPr>
          <w:spacing w:val="1"/>
        </w:rPr>
        <w:t xml:space="preserve"> </w:t>
      </w:r>
      <w:r>
        <w:t>Jasa</w:t>
      </w:r>
      <w:r>
        <w:rPr>
          <w:spacing w:val="1"/>
        </w:rPr>
        <w:t xml:space="preserve"> </w:t>
      </w:r>
      <w:r>
        <w:t>dilarang</w:t>
      </w:r>
      <w:r>
        <w:rPr>
          <w:spacing w:val="1"/>
        </w:rPr>
        <w:t xml:space="preserve"> </w:t>
      </w:r>
      <w:r>
        <w:t>melakukan</w:t>
      </w:r>
      <w:r>
        <w:rPr>
          <w:spacing w:val="1"/>
        </w:rPr>
        <w:t xml:space="preserve"> </w:t>
      </w:r>
      <w:r>
        <w:t>persekongkolan</w:t>
      </w:r>
      <w:r>
        <w:rPr>
          <w:spacing w:val="1"/>
        </w:rPr>
        <w:t xml:space="preserve"> </w:t>
      </w:r>
      <w:r>
        <w:t>untuk</w:t>
      </w:r>
      <w:r>
        <w:rPr>
          <w:spacing w:val="-4"/>
        </w:rPr>
        <w:t xml:space="preserve"> </w:t>
      </w:r>
      <w:r>
        <w:t>menaikkan</w:t>
      </w:r>
      <w:r>
        <w:rPr>
          <w:spacing w:val="-1"/>
        </w:rPr>
        <w:t xml:space="preserve"> </w:t>
      </w:r>
      <w:r>
        <w:t>nilai</w:t>
      </w:r>
      <w:r>
        <w:rPr>
          <w:spacing w:val="1"/>
        </w:rPr>
        <w:t xml:space="preserve"> </w:t>
      </w:r>
      <w:r>
        <w:t>pekerjaan</w:t>
      </w:r>
      <w:r>
        <w:rPr>
          <w:spacing w:val="-1"/>
        </w:rPr>
        <w:t xml:space="preserve"> </w:t>
      </w:r>
      <w:r>
        <w:t>(mark</w:t>
      </w:r>
      <w:r>
        <w:rPr>
          <w:spacing w:val="-4"/>
        </w:rPr>
        <w:t xml:space="preserve"> </w:t>
      </w:r>
      <w:r>
        <w:t>up).</w:t>
      </w:r>
    </w:p>
    <w:p>
      <w:pPr>
        <w:pStyle w:val="8"/>
        <w:numPr>
          <w:ilvl w:val="1"/>
          <w:numId w:val="11"/>
        </w:numPr>
        <w:tabs>
          <w:tab w:val="left" w:pos="1224"/>
        </w:tabs>
        <w:spacing w:before="124" w:line="252" w:lineRule="auto"/>
        <w:ind w:right="634"/>
        <w:jc w:val="both"/>
      </w:pPr>
      <w:r>
        <w:t>Divisi</w:t>
      </w:r>
      <w:r>
        <w:rPr>
          <w:spacing w:val="1"/>
        </w:rPr>
        <w:t xml:space="preserve"> </w:t>
      </w:r>
      <w:r>
        <w:t>Kerja</w:t>
      </w:r>
      <w:r>
        <w:rPr>
          <w:spacing w:val="1"/>
        </w:rPr>
        <w:t xml:space="preserve"> </w:t>
      </w:r>
      <w:r>
        <w:t>terkait,</w:t>
      </w:r>
      <w:r>
        <w:rPr>
          <w:spacing w:val="1"/>
        </w:rPr>
        <w:t xml:space="preserve"> </w:t>
      </w:r>
      <w:r>
        <w:t>Divisi</w:t>
      </w:r>
      <w:r>
        <w:rPr>
          <w:spacing w:val="1"/>
        </w:rPr>
        <w:t xml:space="preserve"> </w:t>
      </w:r>
      <w:r>
        <w:t>Layanan</w:t>
      </w:r>
      <w:r>
        <w:rPr>
          <w:spacing w:val="1"/>
        </w:rPr>
        <w:t xml:space="preserve"> </w:t>
      </w:r>
      <w:r>
        <w:t>Pengadaan</w:t>
      </w:r>
      <w:r>
        <w:rPr>
          <w:spacing w:val="1"/>
        </w:rPr>
        <w:t xml:space="preserve"> </w:t>
      </w:r>
      <w:r>
        <w:t>dan</w:t>
      </w:r>
      <w:r>
        <w:rPr>
          <w:spacing w:val="1"/>
        </w:rPr>
        <w:t xml:space="preserve"> </w:t>
      </w:r>
      <w:r>
        <w:t>Penyedia</w:t>
      </w:r>
      <w:r>
        <w:rPr>
          <w:spacing w:val="1"/>
        </w:rPr>
        <w:t xml:space="preserve"> </w:t>
      </w:r>
      <w:r>
        <w:t>Barang/Jasa</w:t>
      </w:r>
      <w:r>
        <w:rPr>
          <w:spacing w:val="1"/>
        </w:rPr>
        <w:t xml:space="preserve"> </w:t>
      </w:r>
      <w:r>
        <w:t>yang</w:t>
      </w:r>
      <w:r>
        <w:rPr>
          <w:spacing w:val="1"/>
        </w:rPr>
        <w:t xml:space="preserve"> </w:t>
      </w:r>
      <w:r>
        <w:t>terbukti</w:t>
      </w:r>
      <w:r>
        <w:rPr>
          <w:spacing w:val="1"/>
        </w:rPr>
        <w:t xml:space="preserve"> </w:t>
      </w:r>
      <w:r>
        <w:t>melakukan</w:t>
      </w:r>
      <w:r>
        <w:rPr>
          <w:spacing w:val="1"/>
        </w:rPr>
        <w:t xml:space="preserve"> </w:t>
      </w:r>
      <w:r>
        <w:t>persekongkolan,</w:t>
      </w:r>
      <w:r>
        <w:rPr>
          <w:spacing w:val="7"/>
        </w:rPr>
        <w:t xml:space="preserve"> </w:t>
      </w:r>
      <w:r>
        <w:t>dikenakan</w:t>
      </w:r>
      <w:r>
        <w:rPr>
          <w:spacing w:val="8"/>
        </w:rPr>
        <w:t xml:space="preserve"> </w:t>
      </w:r>
      <w:r>
        <w:t>sanksi</w:t>
      </w:r>
      <w:r>
        <w:rPr>
          <w:spacing w:val="8"/>
        </w:rPr>
        <w:t xml:space="preserve"> </w:t>
      </w:r>
      <w:r>
        <w:t>sesuai</w:t>
      </w:r>
      <w:r>
        <w:rPr>
          <w:spacing w:val="8"/>
        </w:rPr>
        <w:t xml:space="preserve"> </w:t>
      </w:r>
      <w:r>
        <w:t>dengan</w:t>
      </w:r>
    </w:p>
    <w:p>
      <w:pPr>
        <w:spacing w:line="252" w:lineRule="auto"/>
        <w:jc w:val="both"/>
        <w:sectPr>
          <w:type w:val="continuous"/>
          <w:pgSz w:w="11910" w:h="16840"/>
          <w:pgMar w:top="1080" w:right="660" w:bottom="1020" w:left="1240" w:header="720" w:footer="720" w:gutter="0"/>
          <w:cols w:equalWidth="0" w:num="2">
            <w:col w:w="2750" w:space="40"/>
            <w:col w:w="7220"/>
          </w:cols>
        </w:sectPr>
      </w:pPr>
    </w:p>
    <w:p>
      <w:pPr>
        <w:pStyle w:val="3"/>
        <w:spacing w:before="8"/>
        <w:rPr>
          <w:sz w:val="10"/>
        </w:rPr>
      </w:pPr>
    </w:p>
    <w:tbl>
      <w:tblPr>
        <w:tblStyle w:val="5"/>
        <w:tblW w:w="0" w:type="auto"/>
        <w:tblInd w:w="276" w:type="dxa"/>
        <w:tblLayout w:type="fixed"/>
        <w:tblCellMar>
          <w:top w:w="0" w:type="dxa"/>
          <w:left w:w="0" w:type="dxa"/>
          <w:bottom w:w="0" w:type="dxa"/>
          <w:right w:w="0" w:type="dxa"/>
        </w:tblCellMar>
      </w:tblPr>
      <w:tblGrid>
        <w:gridCol w:w="608"/>
        <w:gridCol w:w="1793"/>
        <w:gridCol w:w="532"/>
        <w:gridCol w:w="681"/>
        <w:gridCol w:w="5690"/>
      </w:tblGrid>
      <w:tr>
        <w:tblPrEx>
          <w:tblCellMar>
            <w:top w:w="0" w:type="dxa"/>
            <w:left w:w="0" w:type="dxa"/>
            <w:bottom w:w="0" w:type="dxa"/>
            <w:right w:w="0" w:type="dxa"/>
          </w:tblCellMar>
        </w:tblPrEx>
        <w:trPr>
          <w:trHeight w:val="892"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rPr>
                <w:rFonts w:ascii="Times New Roman"/>
                <w:sz w:val="20"/>
              </w:rPr>
            </w:pPr>
          </w:p>
        </w:tc>
        <w:tc>
          <w:tcPr>
            <w:tcW w:w="5690" w:type="dxa"/>
          </w:tcPr>
          <w:p>
            <w:pPr>
              <w:pStyle w:val="9"/>
              <w:spacing w:line="252" w:lineRule="auto"/>
              <w:ind w:left="130" w:right="200"/>
              <w:jc w:val="both"/>
            </w:pPr>
            <w:r>
              <w:t>peraturan</w:t>
            </w:r>
            <w:r>
              <w:rPr>
                <w:spacing w:val="1"/>
              </w:rPr>
              <w:t xml:space="preserve"> </w:t>
            </w:r>
            <w:r>
              <w:t>perundang-undangan</w:t>
            </w:r>
            <w:r>
              <w:rPr>
                <w:spacing w:val="1"/>
              </w:rPr>
              <w:t xml:space="preserve"> </w:t>
            </w:r>
            <w:r>
              <w:t>yang</w:t>
            </w:r>
            <w:r>
              <w:rPr>
                <w:spacing w:val="1"/>
              </w:rPr>
              <w:t xml:space="preserve"> </w:t>
            </w:r>
            <w:r>
              <w:t>berlaku,</w:t>
            </w:r>
            <w:r>
              <w:rPr>
                <w:spacing w:val="1"/>
              </w:rPr>
              <w:t xml:space="preserve"> </w:t>
            </w:r>
            <w:r>
              <w:t>yaitu</w:t>
            </w:r>
            <w:r>
              <w:rPr>
                <w:spacing w:val="-66"/>
              </w:rPr>
              <w:t xml:space="preserve"> </w:t>
            </w:r>
            <w:r>
              <w:t>Undang-Undang Tentang Larangan Praktek Monopoli</w:t>
            </w:r>
            <w:r>
              <w:rPr>
                <w:spacing w:val="1"/>
              </w:rPr>
              <w:t xml:space="preserve"> </w:t>
            </w:r>
            <w:r>
              <w:t>dan</w:t>
            </w:r>
            <w:r>
              <w:rPr>
                <w:spacing w:val="-1"/>
              </w:rPr>
              <w:t xml:space="preserve"> </w:t>
            </w:r>
            <w:r>
              <w:t>Persaingan Usaha Tidak</w:t>
            </w:r>
            <w:r>
              <w:rPr>
                <w:spacing w:val="-2"/>
              </w:rPr>
              <w:t xml:space="preserve"> </w:t>
            </w:r>
            <w:r>
              <w:t>Sehat.</w:t>
            </w:r>
          </w:p>
        </w:tc>
      </w:tr>
      <w:tr>
        <w:tblPrEx>
          <w:tblCellMar>
            <w:top w:w="0" w:type="dxa"/>
            <w:left w:w="0" w:type="dxa"/>
            <w:bottom w:w="0" w:type="dxa"/>
            <w:right w:w="0" w:type="dxa"/>
          </w:tblCellMar>
        </w:tblPrEx>
        <w:trPr>
          <w:trHeight w:val="680" w:hRule="atLeast"/>
        </w:trPr>
        <w:tc>
          <w:tcPr>
            <w:tcW w:w="608" w:type="dxa"/>
          </w:tcPr>
          <w:p>
            <w:pPr>
              <w:pStyle w:val="9"/>
              <w:spacing w:before="67"/>
              <w:ind w:left="200"/>
              <w:rPr>
                <w:b/>
              </w:rPr>
            </w:pPr>
            <w:r>
              <w:rPr>
                <w:b/>
              </w:rPr>
              <w:t>28.</w:t>
            </w:r>
          </w:p>
        </w:tc>
        <w:tc>
          <w:tcPr>
            <w:tcW w:w="1793" w:type="dxa"/>
          </w:tcPr>
          <w:p>
            <w:pPr>
              <w:pStyle w:val="9"/>
              <w:spacing w:before="67" w:line="252" w:lineRule="auto"/>
              <w:ind w:left="59" w:right="313"/>
              <w:rPr>
                <w:b/>
              </w:rPr>
            </w:pPr>
            <w:r>
              <w:rPr>
                <w:b/>
              </w:rPr>
              <w:t>PAKTA</w:t>
            </w:r>
            <w:r>
              <w:rPr>
                <w:b/>
                <w:spacing w:val="1"/>
              </w:rPr>
              <w:t xml:space="preserve"> </w:t>
            </w:r>
            <w:r>
              <w:rPr>
                <w:b/>
              </w:rPr>
              <w:t>INTEGRITAS</w:t>
            </w:r>
          </w:p>
        </w:tc>
        <w:tc>
          <w:tcPr>
            <w:tcW w:w="532" w:type="dxa"/>
          </w:tcPr>
          <w:p>
            <w:pPr>
              <w:pStyle w:val="9"/>
              <w:spacing w:before="67"/>
              <w:ind w:left="332"/>
            </w:pPr>
            <w:r>
              <w:t>:</w:t>
            </w:r>
          </w:p>
        </w:tc>
        <w:tc>
          <w:tcPr>
            <w:tcW w:w="681" w:type="dxa"/>
          </w:tcPr>
          <w:p>
            <w:pPr>
              <w:pStyle w:val="9"/>
              <w:spacing w:before="67"/>
              <w:ind w:left="124"/>
            </w:pPr>
            <w:r>
              <w:t>28.1</w:t>
            </w:r>
          </w:p>
        </w:tc>
        <w:tc>
          <w:tcPr>
            <w:tcW w:w="5690" w:type="dxa"/>
          </w:tcPr>
          <w:p>
            <w:pPr>
              <w:pStyle w:val="9"/>
              <w:spacing w:before="67" w:line="252" w:lineRule="auto"/>
              <w:ind w:left="130"/>
            </w:pPr>
            <w:r>
              <w:t>Pakta</w:t>
            </w:r>
            <w:r>
              <w:rPr>
                <w:spacing w:val="11"/>
              </w:rPr>
              <w:t xml:space="preserve"> </w:t>
            </w:r>
            <w:r>
              <w:t>integritas</w:t>
            </w:r>
            <w:r>
              <w:rPr>
                <w:spacing w:val="13"/>
              </w:rPr>
              <w:t xml:space="preserve"> </w:t>
            </w:r>
            <w:r>
              <w:t>berisi</w:t>
            </w:r>
            <w:r>
              <w:rPr>
                <w:spacing w:val="13"/>
              </w:rPr>
              <w:t xml:space="preserve"> </w:t>
            </w:r>
            <w:r>
              <w:t>ikrar</w:t>
            </w:r>
            <w:r>
              <w:rPr>
                <w:spacing w:val="12"/>
              </w:rPr>
              <w:t xml:space="preserve"> </w:t>
            </w:r>
            <w:r>
              <w:t>untuk</w:t>
            </w:r>
            <w:r>
              <w:rPr>
                <w:spacing w:val="10"/>
              </w:rPr>
              <w:t xml:space="preserve"> </w:t>
            </w:r>
            <w:r>
              <w:t>mencegah</w:t>
            </w:r>
            <w:r>
              <w:rPr>
                <w:spacing w:val="12"/>
              </w:rPr>
              <w:t xml:space="preserve"> </w:t>
            </w:r>
            <w:r>
              <w:t>dan</w:t>
            </w:r>
            <w:r>
              <w:rPr>
                <w:spacing w:val="12"/>
              </w:rPr>
              <w:t xml:space="preserve"> </w:t>
            </w:r>
            <w:r>
              <w:t>tidak</w:t>
            </w:r>
            <w:r>
              <w:rPr>
                <w:spacing w:val="-65"/>
              </w:rPr>
              <w:t xml:space="preserve"> </w:t>
            </w:r>
            <w:r>
              <w:t>melakukan</w:t>
            </w:r>
            <w:r>
              <w:rPr>
                <w:spacing w:val="-2"/>
              </w:rPr>
              <w:t xml:space="preserve"> </w:t>
            </w:r>
            <w:r>
              <w:t>kolusi,</w:t>
            </w:r>
            <w:r>
              <w:rPr>
                <w:spacing w:val="-1"/>
              </w:rPr>
              <w:t xml:space="preserve"> </w:t>
            </w:r>
            <w:r>
              <w:t>korupsi</w:t>
            </w:r>
            <w:r>
              <w:rPr>
                <w:spacing w:val="-1"/>
              </w:rPr>
              <w:t xml:space="preserve"> </w:t>
            </w:r>
            <w:r>
              <w:t>dan</w:t>
            </w:r>
            <w:r>
              <w:rPr>
                <w:spacing w:val="-2"/>
              </w:rPr>
              <w:t xml:space="preserve"> </w:t>
            </w:r>
            <w:r>
              <w:t>nepotisme</w:t>
            </w:r>
            <w:r>
              <w:rPr>
                <w:spacing w:val="-2"/>
              </w:rPr>
              <w:t xml:space="preserve"> </w:t>
            </w:r>
            <w:r>
              <w:t>(KKN).</w:t>
            </w:r>
          </w:p>
        </w:tc>
      </w:tr>
      <w:tr>
        <w:tblPrEx>
          <w:tblCellMar>
            <w:top w:w="0" w:type="dxa"/>
            <w:left w:w="0" w:type="dxa"/>
            <w:bottom w:w="0" w:type="dxa"/>
            <w:right w:w="0" w:type="dxa"/>
          </w:tblCellMar>
        </w:tblPrEx>
        <w:trPr>
          <w:trHeight w:val="960"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spacing w:before="67"/>
              <w:ind w:left="124"/>
            </w:pPr>
            <w:r>
              <w:t>28.2</w:t>
            </w:r>
          </w:p>
        </w:tc>
        <w:tc>
          <w:tcPr>
            <w:tcW w:w="5690" w:type="dxa"/>
          </w:tcPr>
          <w:p>
            <w:pPr>
              <w:pStyle w:val="9"/>
              <w:spacing w:before="67" w:line="254" w:lineRule="auto"/>
              <w:ind w:left="130" w:right="197"/>
              <w:jc w:val="both"/>
            </w:pPr>
            <w:r>
              <w:t>Peserta Tender harus menandatangani pakta integritas</w:t>
            </w:r>
            <w:r>
              <w:rPr>
                <w:spacing w:val="-66"/>
              </w:rPr>
              <w:t xml:space="preserve"> </w:t>
            </w:r>
            <w:r>
              <w:t>dalam dokumen tender dan bersifat mengikat apabila</w:t>
            </w:r>
            <w:r>
              <w:rPr>
                <w:spacing w:val="1"/>
              </w:rPr>
              <w:t xml:space="preserve"> </w:t>
            </w:r>
            <w:r>
              <w:t>ditunjuk</w:t>
            </w:r>
            <w:r>
              <w:rPr>
                <w:spacing w:val="-4"/>
              </w:rPr>
              <w:t xml:space="preserve"> </w:t>
            </w:r>
            <w:r>
              <w:t>sebagai</w:t>
            </w:r>
            <w:r>
              <w:rPr>
                <w:spacing w:val="1"/>
              </w:rPr>
              <w:t xml:space="preserve"> </w:t>
            </w:r>
            <w:r>
              <w:t>Penyedia Jasa.</w:t>
            </w:r>
          </w:p>
        </w:tc>
      </w:tr>
      <w:tr>
        <w:tblPrEx>
          <w:tblCellMar>
            <w:top w:w="0" w:type="dxa"/>
            <w:left w:w="0" w:type="dxa"/>
            <w:bottom w:w="0" w:type="dxa"/>
            <w:right w:w="0" w:type="dxa"/>
          </w:tblCellMar>
        </w:tblPrEx>
        <w:trPr>
          <w:trHeight w:val="960"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spacing w:before="67"/>
              <w:ind w:left="124"/>
            </w:pPr>
            <w:r>
              <w:t>28.3</w:t>
            </w:r>
          </w:p>
        </w:tc>
        <w:tc>
          <w:tcPr>
            <w:tcW w:w="5690" w:type="dxa"/>
          </w:tcPr>
          <w:p>
            <w:pPr>
              <w:pStyle w:val="9"/>
              <w:spacing w:before="67" w:line="252" w:lineRule="auto"/>
              <w:ind w:left="130" w:right="197"/>
              <w:jc w:val="both"/>
            </w:pPr>
            <w:r>
              <w:rPr>
                <w:spacing w:val="-1"/>
              </w:rPr>
              <w:t>Layanan</w:t>
            </w:r>
            <w:r>
              <w:rPr>
                <w:spacing w:val="-14"/>
              </w:rPr>
              <w:t xml:space="preserve"> </w:t>
            </w:r>
            <w:r>
              <w:rPr>
                <w:spacing w:val="-1"/>
              </w:rPr>
              <w:t>pengadaan</w:t>
            </w:r>
            <w:r>
              <w:rPr>
                <w:spacing w:val="-13"/>
              </w:rPr>
              <w:t xml:space="preserve"> </w:t>
            </w:r>
            <w:r>
              <w:t>dan</w:t>
            </w:r>
            <w:r>
              <w:rPr>
                <w:spacing w:val="-13"/>
              </w:rPr>
              <w:t xml:space="preserve"> </w:t>
            </w:r>
            <w:r>
              <w:t>pejabat</w:t>
            </w:r>
            <w:r>
              <w:rPr>
                <w:spacing w:val="-15"/>
              </w:rPr>
              <w:t xml:space="preserve"> </w:t>
            </w:r>
            <w:r>
              <w:t>unit</w:t>
            </w:r>
            <w:r>
              <w:rPr>
                <w:spacing w:val="-17"/>
              </w:rPr>
              <w:t xml:space="preserve"> </w:t>
            </w:r>
            <w:r>
              <w:t>kerja</w:t>
            </w:r>
            <w:r>
              <w:rPr>
                <w:spacing w:val="-14"/>
              </w:rPr>
              <w:t xml:space="preserve"> </w:t>
            </w:r>
            <w:r>
              <w:t>terkait</w:t>
            </w:r>
            <w:r>
              <w:rPr>
                <w:spacing w:val="-16"/>
              </w:rPr>
              <w:t xml:space="preserve"> </w:t>
            </w:r>
            <w:r>
              <w:t>harus</w:t>
            </w:r>
            <w:r>
              <w:rPr>
                <w:spacing w:val="-66"/>
              </w:rPr>
              <w:t xml:space="preserve"> </w:t>
            </w:r>
            <w:r>
              <w:t>menandatangani</w:t>
            </w:r>
            <w:r>
              <w:rPr>
                <w:spacing w:val="1"/>
              </w:rPr>
              <w:t xml:space="preserve"> </w:t>
            </w:r>
            <w:r>
              <w:t>pakta</w:t>
            </w:r>
            <w:r>
              <w:rPr>
                <w:spacing w:val="1"/>
              </w:rPr>
              <w:t xml:space="preserve"> </w:t>
            </w:r>
            <w:r>
              <w:t>integritas</w:t>
            </w:r>
            <w:r>
              <w:rPr>
                <w:spacing w:val="1"/>
              </w:rPr>
              <w:t xml:space="preserve"> </w:t>
            </w:r>
            <w:r>
              <w:t>sebelum</w:t>
            </w:r>
            <w:r>
              <w:rPr>
                <w:spacing w:val="-66"/>
              </w:rPr>
              <w:t xml:space="preserve"> </w:t>
            </w:r>
            <w:r>
              <w:t>pengumuman</w:t>
            </w:r>
            <w:r>
              <w:rPr>
                <w:spacing w:val="-1"/>
              </w:rPr>
              <w:t xml:space="preserve"> </w:t>
            </w:r>
            <w:r>
              <w:t>tender.</w:t>
            </w:r>
          </w:p>
        </w:tc>
      </w:tr>
      <w:tr>
        <w:tblPrEx>
          <w:tblCellMar>
            <w:top w:w="0" w:type="dxa"/>
            <w:left w:w="0" w:type="dxa"/>
            <w:bottom w:w="0" w:type="dxa"/>
            <w:right w:w="0" w:type="dxa"/>
          </w:tblCellMar>
        </w:tblPrEx>
        <w:trPr>
          <w:trHeight w:val="1800"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spacing w:before="67"/>
              <w:ind w:left="124"/>
            </w:pPr>
            <w:r>
              <w:t>2</w:t>
            </w:r>
            <w:r>
              <w:rPr>
                <w:lang w:val="en-US"/>
              </w:rPr>
              <w:t>8</w:t>
            </w:r>
            <w:r>
              <w:t>.4</w:t>
            </w:r>
          </w:p>
        </w:tc>
        <w:tc>
          <w:tcPr>
            <w:tcW w:w="5690" w:type="dxa"/>
          </w:tcPr>
          <w:p>
            <w:pPr>
              <w:pStyle w:val="9"/>
              <w:spacing w:before="67" w:line="252" w:lineRule="auto"/>
              <w:ind w:left="130" w:right="198"/>
              <w:jc w:val="both"/>
            </w:pPr>
            <w:r>
              <w:t>Pakta</w:t>
            </w:r>
            <w:r>
              <w:rPr>
                <w:spacing w:val="1"/>
              </w:rPr>
              <w:t xml:space="preserve"> </w:t>
            </w:r>
            <w:r>
              <w:t>integritas</w:t>
            </w:r>
            <w:r>
              <w:rPr>
                <w:spacing w:val="1"/>
              </w:rPr>
              <w:t xml:space="preserve"> </w:t>
            </w:r>
            <w:r>
              <w:t>harus</w:t>
            </w:r>
            <w:r>
              <w:rPr>
                <w:spacing w:val="1"/>
              </w:rPr>
              <w:t xml:space="preserve"> </w:t>
            </w:r>
            <w:r>
              <w:t>ditandatangani</w:t>
            </w:r>
            <w:r>
              <w:rPr>
                <w:spacing w:val="1"/>
              </w:rPr>
              <w:t xml:space="preserve"> </w:t>
            </w:r>
            <w:r>
              <w:t>oleh</w:t>
            </w:r>
            <w:r>
              <w:rPr>
                <w:spacing w:val="1"/>
              </w:rPr>
              <w:t xml:space="preserve"> </w:t>
            </w:r>
            <w:r>
              <w:t>Direktur</w:t>
            </w:r>
            <w:r>
              <w:rPr>
                <w:spacing w:val="1"/>
              </w:rPr>
              <w:t xml:space="preserve"> </w:t>
            </w:r>
            <w:r>
              <w:t>Perum</w:t>
            </w:r>
            <w:r>
              <w:rPr>
                <w:spacing w:val="1"/>
              </w:rPr>
              <w:t xml:space="preserve"> </w:t>
            </w:r>
            <w:r>
              <w:t>DAMRI/Pejabat</w:t>
            </w:r>
            <w:r>
              <w:rPr>
                <w:spacing w:val="1"/>
              </w:rPr>
              <w:t xml:space="preserve"> </w:t>
            </w:r>
            <w:r>
              <w:t>Satu</w:t>
            </w:r>
            <w:r>
              <w:rPr>
                <w:spacing w:val="1"/>
              </w:rPr>
              <w:t xml:space="preserve"> </w:t>
            </w:r>
            <w:r>
              <w:t>Tingkat</w:t>
            </w:r>
            <w:r>
              <w:rPr>
                <w:spacing w:val="1"/>
              </w:rPr>
              <w:t xml:space="preserve"> </w:t>
            </w:r>
            <w:r>
              <w:t>dibawah</w:t>
            </w:r>
            <w:r>
              <w:rPr>
                <w:spacing w:val="1"/>
              </w:rPr>
              <w:t xml:space="preserve"> </w:t>
            </w:r>
            <w:r>
              <w:t>Direktur/Kepala</w:t>
            </w:r>
            <w:r>
              <w:rPr>
                <w:spacing w:val="1"/>
              </w:rPr>
              <w:t xml:space="preserve"> </w:t>
            </w:r>
            <w:r>
              <w:t>Cabang/Divre</w:t>
            </w:r>
            <w:r>
              <w:rPr>
                <w:spacing w:val="1"/>
              </w:rPr>
              <w:t xml:space="preserve"> </w:t>
            </w:r>
            <w:r>
              <w:t>yang</w:t>
            </w:r>
            <w:r>
              <w:rPr>
                <w:spacing w:val="1"/>
              </w:rPr>
              <w:t xml:space="preserve"> </w:t>
            </w:r>
            <w:r>
              <w:t>diangkat</w:t>
            </w:r>
            <w:r>
              <w:rPr>
                <w:spacing w:val="1"/>
              </w:rPr>
              <w:t xml:space="preserve"> </w:t>
            </w:r>
            <w:r>
              <w:t>oleh</w:t>
            </w:r>
            <w:r>
              <w:rPr>
                <w:spacing w:val="1"/>
              </w:rPr>
              <w:t xml:space="preserve"> </w:t>
            </w:r>
            <w:r>
              <w:t>Kantor Pusat, atau pejabat yang menurut perjanjian</w:t>
            </w:r>
            <w:r>
              <w:rPr>
                <w:spacing w:val="1"/>
              </w:rPr>
              <w:t xml:space="preserve"> </w:t>
            </w:r>
            <w:r>
              <w:t>kerjasama adalah yang berhak mewakili perusahaan</w:t>
            </w:r>
            <w:r>
              <w:rPr>
                <w:spacing w:val="1"/>
              </w:rPr>
              <w:t xml:space="preserve"> </w:t>
            </w:r>
            <w:r>
              <w:t>yang</w:t>
            </w:r>
            <w:r>
              <w:rPr>
                <w:spacing w:val="-4"/>
              </w:rPr>
              <w:t xml:space="preserve"> </w:t>
            </w:r>
            <w:r>
              <w:t>bekerjasama.</w:t>
            </w:r>
          </w:p>
        </w:tc>
      </w:tr>
      <w:tr>
        <w:tblPrEx>
          <w:tblCellMar>
            <w:top w:w="0" w:type="dxa"/>
            <w:left w:w="0" w:type="dxa"/>
            <w:bottom w:w="0" w:type="dxa"/>
            <w:right w:w="0" w:type="dxa"/>
          </w:tblCellMar>
        </w:tblPrEx>
        <w:trPr>
          <w:trHeight w:val="332"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spacing w:before="67" w:line="246" w:lineRule="exact"/>
              <w:ind w:left="124"/>
            </w:pPr>
            <w:r>
              <w:t>28.5</w:t>
            </w:r>
          </w:p>
        </w:tc>
        <w:tc>
          <w:tcPr>
            <w:tcW w:w="5690" w:type="dxa"/>
          </w:tcPr>
          <w:p>
            <w:pPr>
              <w:pStyle w:val="9"/>
              <w:spacing w:before="67" w:line="246" w:lineRule="exact"/>
              <w:ind w:left="130"/>
            </w:pPr>
            <w:r>
              <w:t>Bentuk</w:t>
            </w:r>
            <w:r>
              <w:rPr>
                <w:spacing w:val="-6"/>
              </w:rPr>
              <w:t xml:space="preserve"> </w:t>
            </w:r>
            <w:r>
              <w:t>pakta</w:t>
            </w:r>
            <w:r>
              <w:rPr>
                <w:spacing w:val="-2"/>
              </w:rPr>
              <w:t xml:space="preserve"> </w:t>
            </w:r>
            <w:r>
              <w:t>integritas</w:t>
            </w:r>
            <w:r>
              <w:rPr>
                <w:spacing w:val="-1"/>
              </w:rPr>
              <w:t xml:space="preserve"> </w:t>
            </w:r>
            <w:r>
              <w:t>dibuat</w:t>
            </w:r>
            <w:r>
              <w:rPr>
                <w:spacing w:val="-1"/>
              </w:rPr>
              <w:t xml:space="preserve"> </w:t>
            </w:r>
            <w:r>
              <w:t>oleh</w:t>
            </w:r>
            <w:r>
              <w:rPr>
                <w:spacing w:val="-2"/>
              </w:rPr>
              <w:t xml:space="preserve"> </w:t>
            </w:r>
            <w:r>
              <w:t>PERUM</w:t>
            </w:r>
            <w:r>
              <w:rPr>
                <w:spacing w:val="-5"/>
              </w:rPr>
              <w:t xml:space="preserve"> </w:t>
            </w:r>
            <w:r>
              <w:t>DAMRI.</w:t>
            </w:r>
          </w:p>
        </w:tc>
      </w:tr>
    </w:tbl>
    <w:p>
      <w:pPr>
        <w:spacing w:line="246" w:lineRule="exact"/>
        <w:sectPr>
          <w:pgSz w:w="11910" w:h="16840"/>
          <w:pgMar w:top="1080" w:right="660" w:bottom="1020" w:left="1240" w:header="542" w:footer="832" w:gutter="0"/>
          <w:cols w:space="720" w:num="1"/>
        </w:sectPr>
      </w:pPr>
    </w:p>
    <w:p>
      <w:pPr>
        <w:pStyle w:val="2"/>
        <w:spacing w:before="129" w:line="362" w:lineRule="auto"/>
        <w:ind w:left="4153" w:right="4280" w:firstLine="420"/>
      </w:pPr>
      <w:r>
        <w:t>BAB II</w:t>
      </w:r>
      <w:r>
        <w:rPr>
          <w:spacing w:val="1"/>
        </w:rPr>
        <w:t xml:space="preserve"> </w:t>
      </w:r>
      <w:r>
        <w:t>DATA</w:t>
      </w:r>
      <w:r>
        <w:rPr>
          <w:spacing w:val="-12"/>
        </w:rPr>
        <w:t xml:space="preserve"> </w:t>
      </w:r>
      <w:r>
        <w:t>TENDER</w:t>
      </w:r>
    </w:p>
    <w:p>
      <w:pPr>
        <w:pStyle w:val="3"/>
        <w:spacing w:before="8" w:after="1"/>
        <w:rPr>
          <w:b/>
          <w:sz w:val="21"/>
        </w:rPr>
      </w:pPr>
    </w:p>
    <w:tbl>
      <w:tblPr>
        <w:tblStyle w:val="5"/>
        <w:tblW w:w="0" w:type="auto"/>
        <w:tblInd w:w="187" w:type="dxa"/>
        <w:tblLayout w:type="fixed"/>
        <w:tblCellMar>
          <w:top w:w="0" w:type="dxa"/>
          <w:left w:w="0" w:type="dxa"/>
          <w:bottom w:w="0" w:type="dxa"/>
          <w:right w:w="0" w:type="dxa"/>
        </w:tblCellMar>
      </w:tblPr>
      <w:tblGrid>
        <w:gridCol w:w="552"/>
        <w:gridCol w:w="1479"/>
        <w:gridCol w:w="466"/>
        <w:gridCol w:w="86"/>
        <w:gridCol w:w="466"/>
        <w:gridCol w:w="610"/>
        <w:gridCol w:w="2605"/>
        <w:gridCol w:w="1679"/>
        <w:gridCol w:w="764"/>
        <w:gridCol w:w="72"/>
        <w:gridCol w:w="240"/>
        <w:gridCol w:w="240"/>
      </w:tblGrid>
      <w:tr>
        <w:tblPrEx>
          <w:tblCellMar>
            <w:top w:w="0" w:type="dxa"/>
            <w:left w:w="0" w:type="dxa"/>
            <w:bottom w:w="0" w:type="dxa"/>
            <w:right w:w="0" w:type="dxa"/>
          </w:tblCellMar>
        </w:tblPrEx>
        <w:trPr>
          <w:gridAfter w:val="3"/>
          <w:wAfter w:w="552" w:type="dxa"/>
          <w:trHeight w:val="2093" w:hRule="atLeast"/>
        </w:trPr>
        <w:tc>
          <w:tcPr>
            <w:tcW w:w="2031" w:type="dxa"/>
            <w:gridSpan w:val="2"/>
          </w:tcPr>
          <w:p>
            <w:pPr>
              <w:pStyle w:val="9"/>
              <w:numPr>
                <w:ilvl w:val="0"/>
                <w:numId w:val="12"/>
              </w:numPr>
              <w:spacing w:line="252" w:lineRule="auto"/>
              <w:ind w:left="280" w:right="51" w:hanging="280" w:hangingChars="127"/>
              <w:rPr>
                <w:b/>
              </w:rPr>
            </w:pPr>
            <w:r>
              <w:rPr>
                <w:b/>
              </w:rPr>
              <w:t>LINGKUP</w:t>
            </w:r>
            <w:r>
              <w:rPr>
                <w:b/>
                <w:spacing w:val="1"/>
              </w:rPr>
              <w:t xml:space="preserve"> </w:t>
            </w:r>
            <w:r>
              <w:rPr>
                <w:b/>
              </w:rPr>
              <w:t>PEKERJAAN</w:t>
            </w:r>
          </w:p>
        </w:tc>
        <w:tc>
          <w:tcPr>
            <w:tcW w:w="466" w:type="dxa"/>
          </w:tcPr>
          <w:p>
            <w:pPr>
              <w:pStyle w:val="9"/>
              <w:ind w:right="145"/>
              <w:jc w:val="right"/>
              <w:rPr>
                <w:b/>
              </w:rPr>
            </w:pPr>
            <w:r>
              <w:rPr>
                <w:b/>
              </w:rPr>
              <w:t>:</w:t>
            </w:r>
          </w:p>
        </w:tc>
        <w:tc>
          <w:tcPr>
            <w:tcW w:w="552" w:type="dxa"/>
            <w:gridSpan w:val="2"/>
          </w:tcPr>
          <w:p>
            <w:pPr>
              <w:pStyle w:val="9"/>
              <w:ind w:left="148"/>
            </w:pPr>
            <w:r>
              <w:t>1.1</w:t>
            </w:r>
          </w:p>
        </w:tc>
        <w:tc>
          <w:tcPr>
            <w:tcW w:w="5658" w:type="dxa"/>
            <w:gridSpan w:val="4"/>
          </w:tcPr>
          <w:p>
            <w:pPr>
              <w:pStyle w:val="9"/>
              <w:ind w:left="154"/>
              <w:jc w:val="both"/>
            </w:pPr>
            <w:r>
              <w:t>Nama</w:t>
            </w:r>
            <w:r>
              <w:rPr>
                <w:spacing w:val="-2"/>
              </w:rPr>
              <w:t xml:space="preserve"> </w:t>
            </w:r>
            <w:r>
              <w:t>Pengguna Jasa:</w:t>
            </w:r>
          </w:p>
          <w:p>
            <w:pPr>
              <w:pStyle w:val="9"/>
              <w:spacing w:before="134"/>
              <w:ind w:left="154"/>
              <w:jc w:val="both"/>
              <w:rPr>
                <w:b/>
              </w:rPr>
            </w:pPr>
            <w:r>
              <w:rPr>
                <w:b/>
              </w:rPr>
              <w:t>PERUM</w:t>
            </w:r>
            <w:r>
              <w:rPr>
                <w:b/>
                <w:spacing w:val="-4"/>
              </w:rPr>
              <w:t xml:space="preserve"> </w:t>
            </w:r>
            <w:r>
              <w:rPr>
                <w:b/>
              </w:rPr>
              <w:t>DAMRI</w:t>
            </w:r>
          </w:p>
          <w:p>
            <w:pPr>
              <w:pStyle w:val="9"/>
              <w:spacing w:before="135"/>
              <w:ind w:left="154"/>
              <w:jc w:val="both"/>
            </w:pPr>
            <w:r>
              <w:t>Nama</w:t>
            </w:r>
            <w:r>
              <w:rPr>
                <w:spacing w:val="-4"/>
              </w:rPr>
              <w:t xml:space="preserve"> </w:t>
            </w:r>
            <w:r>
              <w:t>Pekerjaan:</w:t>
            </w:r>
          </w:p>
          <w:p>
            <w:pPr>
              <w:pStyle w:val="9"/>
              <w:spacing w:before="135" w:line="252" w:lineRule="auto"/>
              <w:ind w:left="154" w:right="42"/>
              <w:jc w:val="both"/>
              <w:rPr>
                <w:b/>
                <w:lang w:val="en-US"/>
              </w:rPr>
            </w:pPr>
            <w:r>
              <w:rPr>
                <w:b/>
                <w:bCs/>
                <w:spacing w:val="1"/>
                <w:lang w:val="en-US"/>
              </w:rPr>
              <w:t xml:space="preserve">Kontrak Payung </w:t>
            </w:r>
            <w:r>
              <w:rPr>
                <w:b/>
                <w:bCs/>
              </w:rPr>
              <w:t>Pengadaan</w:t>
            </w:r>
            <w:r>
              <w:rPr>
                <w:b/>
                <w:bCs/>
                <w:lang w:val="en-US"/>
              </w:rPr>
              <w:t xml:space="preserve"> Tenaga Alih Daya </w:t>
            </w:r>
            <w:r>
              <w:rPr>
                <w:b/>
                <w:bCs/>
                <w:i/>
                <w:iCs/>
                <w:lang w:val="en-US"/>
              </w:rPr>
              <w:t xml:space="preserve">Outsourcing </w:t>
            </w:r>
            <w:r>
              <w:rPr>
                <w:b/>
                <w:bCs/>
                <w:lang w:val="en-US"/>
              </w:rPr>
              <w:t>Tenaga Keamanan dan Kebersihan Perum DAMRI Wilayah Kalimantan, dan Sekitarnya</w:t>
            </w:r>
            <w:r>
              <w:rPr>
                <w:b/>
                <w:bCs/>
              </w:rPr>
              <w:t>.</w:t>
            </w:r>
          </w:p>
        </w:tc>
      </w:tr>
      <w:tr>
        <w:tblPrEx>
          <w:tblCellMar>
            <w:top w:w="0" w:type="dxa"/>
            <w:left w:w="0" w:type="dxa"/>
            <w:bottom w:w="0" w:type="dxa"/>
            <w:right w:w="0" w:type="dxa"/>
          </w:tblCellMar>
        </w:tblPrEx>
        <w:trPr>
          <w:gridAfter w:val="3"/>
          <w:wAfter w:w="552" w:type="dxa"/>
          <w:trHeight w:val="960" w:hRule="atLeast"/>
        </w:trPr>
        <w:tc>
          <w:tcPr>
            <w:tcW w:w="2031" w:type="dxa"/>
            <w:gridSpan w:val="2"/>
          </w:tcPr>
          <w:p>
            <w:pPr>
              <w:pStyle w:val="9"/>
              <w:rPr>
                <w:rFonts w:ascii="Times New Roman"/>
                <w:sz w:val="20"/>
              </w:rPr>
            </w:pPr>
          </w:p>
        </w:tc>
        <w:tc>
          <w:tcPr>
            <w:tcW w:w="466" w:type="dxa"/>
          </w:tcPr>
          <w:p>
            <w:pPr>
              <w:pStyle w:val="9"/>
              <w:rPr>
                <w:rFonts w:ascii="Times New Roman"/>
                <w:sz w:val="20"/>
              </w:rPr>
            </w:pPr>
          </w:p>
        </w:tc>
        <w:tc>
          <w:tcPr>
            <w:tcW w:w="552" w:type="dxa"/>
            <w:gridSpan w:val="2"/>
          </w:tcPr>
          <w:p>
            <w:pPr>
              <w:pStyle w:val="9"/>
              <w:spacing w:before="67"/>
              <w:ind w:left="123"/>
            </w:pPr>
            <w:r>
              <w:t>1.2</w:t>
            </w:r>
          </w:p>
        </w:tc>
        <w:tc>
          <w:tcPr>
            <w:tcW w:w="5658" w:type="dxa"/>
            <w:gridSpan w:val="4"/>
          </w:tcPr>
          <w:p>
            <w:pPr>
              <w:pStyle w:val="9"/>
              <w:spacing w:before="67" w:line="254" w:lineRule="auto"/>
              <w:ind w:left="154" w:right="38"/>
              <w:jc w:val="both"/>
              <w:rPr>
                <w:b/>
              </w:rPr>
            </w:pPr>
            <w:r>
              <w:rPr>
                <w:b/>
              </w:rPr>
              <w:t>Jangka Waktu Pelaksanaan Pekerjaan sejak</w:t>
            </w:r>
            <w:r>
              <w:rPr>
                <w:b/>
                <w:spacing w:val="1"/>
              </w:rPr>
              <w:t xml:space="preserve"> </w:t>
            </w:r>
            <w:r>
              <w:rPr>
                <w:b/>
              </w:rPr>
              <w:t>penandatanganan</w:t>
            </w:r>
            <w:r>
              <w:rPr>
                <w:b/>
                <w:spacing w:val="-3"/>
              </w:rPr>
              <w:t xml:space="preserve"> </w:t>
            </w:r>
            <w:r>
              <w:rPr>
                <w:b/>
                <w:spacing w:val="-3"/>
                <w:lang w:val="en-US"/>
              </w:rPr>
              <w:t>p</w:t>
            </w:r>
            <w:r>
              <w:rPr>
                <w:b/>
              </w:rPr>
              <w:t>erjanjian</w:t>
            </w:r>
            <w:r>
              <w:rPr>
                <w:b/>
                <w:lang w:val="en-US"/>
              </w:rPr>
              <w:t xml:space="preserve"> </w:t>
            </w:r>
            <w:r>
              <w:rPr>
                <w:b/>
                <w:bCs/>
              </w:rPr>
              <w:t>hingga 31 Desember 2024</w:t>
            </w:r>
            <w:r>
              <w:rPr>
                <w:b/>
              </w:rPr>
              <w:t>.</w:t>
            </w:r>
          </w:p>
        </w:tc>
      </w:tr>
      <w:tr>
        <w:tblPrEx>
          <w:tblCellMar>
            <w:top w:w="0" w:type="dxa"/>
            <w:left w:w="0" w:type="dxa"/>
            <w:bottom w:w="0" w:type="dxa"/>
            <w:right w:w="0" w:type="dxa"/>
          </w:tblCellMar>
        </w:tblPrEx>
        <w:trPr>
          <w:gridAfter w:val="3"/>
          <w:wAfter w:w="552" w:type="dxa"/>
          <w:trHeight w:val="800" w:hRule="atLeast"/>
        </w:trPr>
        <w:tc>
          <w:tcPr>
            <w:tcW w:w="2031" w:type="dxa"/>
            <w:gridSpan w:val="2"/>
          </w:tcPr>
          <w:p>
            <w:pPr>
              <w:pStyle w:val="9"/>
              <w:rPr>
                <w:rFonts w:ascii="Times New Roman"/>
                <w:sz w:val="20"/>
              </w:rPr>
            </w:pPr>
          </w:p>
        </w:tc>
        <w:tc>
          <w:tcPr>
            <w:tcW w:w="466" w:type="dxa"/>
          </w:tcPr>
          <w:p>
            <w:pPr>
              <w:pStyle w:val="9"/>
              <w:rPr>
                <w:rFonts w:ascii="Times New Roman"/>
                <w:sz w:val="20"/>
              </w:rPr>
            </w:pPr>
          </w:p>
        </w:tc>
        <w:tc>
          <w:tcPr>
            <w:tcW w:w="552" w:type="dxa"/>
            <w:gridSpan w:val="2"/>
          </w:tcPr>
          <w:p>
            <w:pPr>
              <w:pStyle w:val="9"/>
              <w:spacing w:before="67"/>
              <w:ind w:left="148"/>
            </w:pPr>
            <w:r>
              <w:t>1.3</w:t>
            </w:r>
          </w:p>
        </w:tc>
        <w:tc>
          <w:tcPr>
            <w:tcW w:w="5658" w:type="dxa"/>
            <w:gridSpan w:val="4"/>
          </w:tcPr>
          <w:p>
            <w:pPr>
              <w:pStyle w:val="9"/>
              <w:spacing w:before="67"/>
              <w:ind w:left="154"/>
            </w:pPr>
            <w:r>
              <w:t>Metode</w:t>
            </w:r>
            <w:r>
              <w:rPr>
                <w:spacing w:val="-7"/>
              </w:rPr>
              <w:t xml:space="preserve"> </w:t>
            </w:r>
            <w:r>
              <w:t>Tender:</w:t>
            </w:r>
          </w:p>
          <w:p>
            <w:pPr>
              <w:pStyle w:val="9"/>
              <w:spacing w:before="134"/>
              <w:ind w:left="154"/>
              <w:rPr>
                <w:b/>
                <w:lang w:val="en-US"/>
              </w:rPr>
            </w:pPr>
            <w:r>
              <w:rPr>
                <w:b/>
                <w:lang w:val="en-US"/>
              </w:rPr>
              <w:t>Seleksi Terbuka</w:t>
            </w:r>
          </w:p>
        </w:tc>
      </w:tr>
      <w:tr>
        <w:tblPrEx>
          <w:tblCellMar>
            <w:top w:w="0" w:type="dxa"/>
            <w:left w:w="0" w:type="dxa"/>
            <w:bottom w:w="0" w:type="dxa"/>
            <w:right w:w="0" w:type="dxa"/>
          </w:tblCellMar>
        </w:tblPrEx>
        <w:trPr>
          <w:gridAfter w:val="3"/>
          <w:wAfter w:w="552" w:type="dxa"/>
          <w:trHeight w:val="400" w:hRule="atLeast"/>
        </w:trPr>
        <w:tc>
          <w:tcPr>
            <w:tcW w:w="2031" w:type="dxa"/>
            <w:gridSpan w:val="2"/>
            <w:vMerge w:val="restart"/>
          </w:tcPr>
          <w:p>
            <w:pPr>
              <w:pStyle w:val="9"/>
              <w:rPr>
                <w:rFonts w:ascii="Times New Roman"/>
                <w:sz w:val="20"/>
              </w:rPr>
            </w:pPr>
          </w:p>
        </w:tc>
        <w:tc>
          <w:tcPr>
            <w:tcW w:w="466" w:type="dxa"/>
            <w:vMerge w:val="restart"/>
          </w:tcPr>
          <w:p>
            <w:pPr>
              <w:pStyle w:val="9"/>
              <w:rPr>
                <w:rFonts w:ascii="Times New Roman"/>
                <w:sz w:val="20"/>
              </w:rPr>
            </w:pPr>
          </w:p>
        </w:tc>
        <w:tc>
          <w:tcPr>
            <w:tcW w:w="552" w:type="dxa"/>
            <w:gridSpan w:val="2"/>
          </w:tcPr>
          <w:p>
            <w:pPr>
              <w:pStyle w:val="9"/>
              <w:spacing w:before="67"/>
              <w:ind w:left="148"/>
            </w:pPr>
            <w:r>
              <w:t>1.4</w:t>
            </w:r>
          </w:p>
        </w:tc>
        <w:tc>
          <w:tcPr>
            <w:tcW w:w="5658" w:type="dxa"/>
            <w:gridSpan w:val="4"/>
          </w:tcPr>
          <w:p>
            <w:pPr>
              <w:pStyle w:val="9"/>
              <w:spacing w:before="67"/>
              <w:ind w:left="154"/>
            </w:pPr>
            <w:r>
              <w:t>Jenis</w:t>
            </w:r>
            <w:r>
              <w:rPr>
                <w:spacing w:val="-2"/>
              </w:rPr>
              <w:t xml:space="preserve"> </w:t>
            </w:r>
            <w:r>
              <w:t>Kontrak:</w:t>
            </w:r>
          </w:p>
        </w:tc>
      </w:tr>
      <w:tr>
        <w:tblPrEx>
          <w:tblCellMar>
            <w:top w:w="0" w:type="dxa"/>
            <w:left w:w="0" w:type="dxa"/>
            <w:bottom w:w="0" w:type="dxa"/>
            <w:right w:w="0" w:type="dxa"/>
          </w:tblCellMar>
        </w:tblPrEx>
        <w:trPr>
          <w:gridAfter w:val="3"/>
          <w:wAfter w:w="552" w:type="dxa"/>
          <w:trHeight w:val="394" w:hRule="atLeast"/>
        </w:trPr>
        <w:tc>
          <w:tcPr>
            <w:tcW w:w="2031" w:type="dxa"/>
            <w:gridSpan w:val="2"/>
            <w:vMerge w:val="continue"/>
            <w:tcBorders>
              <w:top w:val="nil"/>
            </w:tcBorders>
          </w:tcPr>
          <w:p>
            <w:pPr>
              <w:rPr>
                <w:sz w:val="2"/>
                <w:szCs w:val="2"/>
              </w:rPr>
            </w:pPr>
          </w:p>
        </w:tc>
        <w:tc>
          <w:tcPr>
            <w:tcW w:w="466" w:type="dxa"/>
            <w:vMerge w:val="continue"/>
            <w:tcBorders>
              <w:top w:val="nil"/>
            </w:tcBorders>
          </w:tcPr>
          <w:p>
            <w:pPr>
              <w:rPr>
                <w:sz w:val="2"/>
                <w:szCs w:val="2"/>
              </w:rPr>
            </w:pPr>
          </w:p>
        </w:tc>
        <w:tc>
          <w:tcPr>
            <w:tcW w:w="552" w:type="dxa"/>
            <w:gridSpan w:val="2"/>
          </w:tcPr>
          <w:p>
            <w:pPr>
              <w:pStyle w:val="9"/>
              <w:rPr>
                <w:rFonts w:ascii="Times New Roman"/>
                <w:sz w:val="20"/>
              </w:rPr>
            </w:pPr>
          </w:p>
        </w:tc>
        <w:tc>
          <w:tcPr>
            <w:tcW w:w="5658" w:type="dxa"/>
            <w:gridSpan w:val="4"/>
          </w:tcPr>
          <w:p>
            <w:pPr>
              <w:pStyle w:val="9"/>
              <w:spacing w:before="67"/>
              <w:ind w:left="154"/>
              <w:rPr>
                <w:b/>
                <w:lang w:val="en-US"/>
              </w:rPr>
            </w:pPr>
            <w:r>
              <w:rPr>
                <w:b/>
              </w:rPr>
              <w:t>Kontrak</w:t>
            </w:r>
            <w:r>
              <w:rPr>
                <w:b/>
                <w:spacing w:val="-6"/>
              </w:rPr>
              <w:t xml:space="preserve"> </w:t>
            </w:r>
            <w:r>
              <w:rPr>
                <w:b/>
                <w:spacing w:val="-6"/>
                <w:lang w:val="en-US"/>
              </w:rPr>
              <w:t>Payung</w:t>
            </w:r>
          </w:p>
        </w:tc>
      </w:tr>
      <w:tr>
        <w:tblPrEx>
          <w:tblCellMar>
            <w:top w:w="0" w:type="dxa"/>
            <w:left w:w="0" w:type="dxa"/>
            <w:bottom w:w="0" w:type="dxa"/>
            <w:right w:w="0" w:type="dxa"/>
          </w:tblCellMar>
        </w:tblPrEx>
        <w:trPr>
          <w:gridAfter w:val="3"/>
          <w:wAfter w:w="552" w:type="dxa"/>
          <w:trHeight w:val="6492" w:hRule="atLeast"/>
        </w:trPr>
        <w:tc>
          <w:tcPr>
            <w:tcW w:w="2031" w:type="dxa"/>
            <w:gridSpan w:val="2"/>
            <w:vMerge w:val="continue"/>
            <w:tcBorders>
              <w:top w:val="nil"/>
            </w:tcBorders>
          </w:tcPr>
          <w:p>
            <w:pPr>
              <w:rPr>
                <w:sz w:val="2"/>
                <w:szCs w:val="2"/>
              </w:rPr>
            </w:pPr>
          </w:p>
        </w:tc>
        <w:tc>
          <w:tcPr>
            <w:tcW w:w="466" w:type="dxa"/>
            <w:vMerge w:val="continue"/>
            <w:tcBorders>
              <w:top w:val="nil"/>
            </w:tcBorders>
          </w:tcPr>
          <w:p>
            <w:pPr>
              <w:rPr>
                <w:sz w:val="2"/>
                <w:szCs w:val="2"/>
              </w:rPr>
            </w:pPr>
          </w:p>
        </w:tc>
        <w:tc>
          <w:tcPr>
            <w:tcW w:w="552" w:type="dxa"/>
            <w:gridSpan w:val="2"/>
          </w:tcPr>
          <w:p>
            <w:pPr>
              <w:pStyle w:val="9"/>
              <w:spacing w:before="73"/>
              <w:ind w:left="148"/>
            </w:pPr>
            <w:r>
              <w:t>1.5</w:t>
            </w:r>
          </w:p>
        </w:tc>
        <w:tc>
          <w:tcPr>
            <w:tcW w:w="5658" w:type="dxa"/>
            <w:gridSpan w:val="4"/>
          </w:tcPr>
          <w:p>
            <w:pPr>
              <w:pStyle w:val="9"/>
              <w:spacing w:before="63" w:line="247" w:lineRule="auto"/>
              <w:ind w:left="154" w:right="38"/>
              <w:jc w:val="both"/>
            </w:pPr>
            <w:r>
              <w:rPr>
                <w:b/>
              </w:rPr>
              <w:t>Nilai HPS</w:t>
            </w:r>
            <w:r>
              <w:t>:</w:t>
            </w:r>
          </w:p>
          <w:p>
            <w:pPr>
              <w:pStyle w:val="9"/>
              <w:numPr>
                <w:ilvl w:val="0"/>
                <w:numId w:val="13"/>
              </w:numPr>
              <w:spacing w:before="63" w:line="247" w:lineRule="auto"/>
              <w:ind w:right="38"/>
              <w:jc w:val="both"/>
              <w:rPr>
                <w:b/>
                <w:bCs/>
                <w:lang w:val="en-US"/>
              </w:rPr>
            </w:pPr>
            <w:r>
              <w:rPr>
                <w:b/>
                <w:bCs/>
                <w:lang w:val="en-US"/>
              </w:rPr>
              <w:t>Cabang Banjarmasin</w:t>
            </w:r>
          </w:p>
          <w:p>
            <w:pPr>
              <w:pStyle w:val="9"/>
              <w:numPr>
                <w:ilvl w:val="0"/>
                <w:numId w:val="14"/>
              </w:numPr>
              <w:spacing w:before="63" w:line="247" w:lineRule="auto"/>
              <w:ind w:right="38"/>
              <w:jc w:val="both"/>
              <w:rPr>
                <w:lang w:val="en-US"/>
              </w:rPr>
            </w:pPr>
            <w:r>
              <w:rPr>
                <w:lang w:val="en-US"/>
              </w:rPr>
              <w:t>Petugas Keamanan  Rp5.353.020,00</w:t>
            </w:r>
            <w:r>
              <w:rPr>
                <w:lang w:val="en-US"/>
              </w:rPr>
              <w:br w:type="textWrapping"/>
            </w:r>
            <w:r>
              <w:rPr>
                <w:sz w:val="23"/>
              </w:rPr>
              <w:t>(</w:t>
            </w:r>
            <w:r>
              <w:rPr>
                <w:sz w:val="23"/>
                <w:lang w:val="en-US"/>
              </w:rPr>
              <w:t>lima juta tiga ratus lima puluh tiga ribu dua  puluh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tabs>
                <w:tab w:val="left" w:pos="425"/>
              </w:tabs>
              <w:spacing w:before="63" w:line="247" w:lineRule="auto"/>
              <w:ind w:left="425" w:right="38"/>
              <w:jc w:val="both"/>
              <w:rPr>
                <w:lang w:val="en-US"/>
              </w:rPr>
            </w:pPr>
          </w:p>
          <w:p>
            <w:pPr>
              <w:pStyle w:val="9"/>
              <w:numPr>
                <w:ilvl w:val="0"/>
                <w:numId w:val="14"/>
              </w:numPr>
              <w:spacing w:before="63" w:line="247" w:lineRule="auto"/>
              <w:ind w:right="38"/>
              <w:jc w:val="both"/>
              <w:rPr>
                <w:lang w:val="en-US"/>
              </w:rPr>
            </w:pPr>
            <w:r>
              <w:rPr>
                <w:lang w:val="en-US"/>
              </w:rPr>
              <w:t>Petugas Kebersihan Rp5.285.865,00</w:t>
            </w:r>
          </w:p>
          <w:p>
            <w:pPr>
              <w:pStyle w:val="9"/>
              <w:spacing w:before="63" w:line="247" w:lineRule="auto"/>
              <w:ind w:left="438" w:leftChars="199" w:right="38"/>
              <w:jc w:val="both"/>
            </w:pPr>
            <w:r>
              <w:rPr>
                <w:sz w:val="23"/>
                <w:lang w:val="en-US"/>
              </w:rPr>
              <w:t>(lima juta dua ratus delapan puluh lima ribu delapan ratus enam puluh lima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spacing w:before="63" w:line="247" w:lineRule="auto"/>
              <w:ind w:right="38"/>
              <w:jc w:val="both"/>
            </w:pPr>
          </w:p>
          <w:p>
            <w:pPr>
              <w:pStyle w:val="9"/>
              <w:numPr>
                <w:ilvl w:val="0"/>
                <w:numId w:val="15"/>
              </w:numPr>
              <w:spacing w:before="63" w:line="247" w:lineRule="auto"/>
              <w:ind w:right="38"/>
              <w:jc w:val="both"/>
            </w:pPr>
            <w:r>
              <w:rPr>
                <w:b/>
                <w:bCs/>
                <w:lang w:val="en-US"/>
              </w:rPr>
              <w:t>Cabang Tanjung Selor</w:t>
            </w:r>
          </w:p>
          <w:p>
            <w:pPr>
              <w:pStyle w:val="9"/>
              <w:numPr>
                <w:ilvl w:val="0"/>
                <w:numId w:val="16"/>
              </w:numPr>
              <w:spacing w:before="63" w:line="247" w:lineRule="auto"/>
              <w:ind w:right="38"/>
              <w:jc w:val="both"/>
              <w:rPr>
                <w:lang w:val="en-US"/>
              </w:rPr>
            </w:pPr>
            <w:r>
              <w:rPr>
                <w:lang w:val="en-US"/>
              </w:rPr>
              <w:t>Petugas Keamanan  Rp5.510.501,00</w:t>
            </w:r>
            <w:r>
              <w:rPr>
                <w:lang w:val="en-US"/>
              </w:rPr>
              <w:br w:type="textWrapping"/>
            </w:r>
            <w:r>
              <w:rPr>
                <w:sz w:val="23"/>
              </w:rPr>
              <w:t>(</w:t>
            </w:r>
            <w:r>
              <w:rPr>
                <w:sz w:val="23"/>
                <w:lang w:val="en-US"/>
              </w:rPr>
              <w:t>lima juta lima ratus sepuluh ribu lima ratus satu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tabs>
                <w:tab w:val="left" w:pos="425"/>
              </w:tabs>
              <w:spacing w:before="63" w:line="247" w:lineRule="auto"/>
              <w:ind w:left="425" w:right="38"/>
              <w:jc w:val="both"/>
              <w:rPr>
                <w:lang w:val="en-US"/>
              </w:rPr>
            </w:pPr>
          </w:p>
          <w:p>
            <w:pPr>
              <w:pStyle w:val="9"/>
              <w:numPr>
                <w:ilvl w:val="0"/>
                <w:numId w:val="16"/>
              </w:numPr>
              <w:spacing w:before="63" w:line="247" w:lineRule="auto"/>
              <w:ind w:right="38"/>
              <w:jc w:val="both"/>
              <w:rPr>
                <w:lang w:val="en-US"/>
              </w:rPr>
            </w:pPr>
            <w:r>
              <w:rPr>
                <w:lang w:val="en-US"/>
              </w:rPr>
              <w:t>Petugas Kebersihan Rp5.443.346,00</w:t>
            </w:r>
          </w:p>
          <w:p>
            <w:pPr>
              <w:pStyle w:val="9"/>
              <w:spacing w:before="63" w:line="247" w:lineRule="auto"/>
              <w:ind w:left="440" w:leftChars="200" w:right="38"/>
              <w:jc w:val="both"/>
              <w:rPr>
                <w:lang w:val="en-US"/>
              </w:rPr>
            </w:pPr>
            <w:r>
              <w:rPr>
                <w:sz w:val="23"/>
              </w:rPr>
              <w:t>(</w:t>
            </w:r>
            <w:r>
              <w:rPr>
                <w:sz w:val="23"/>
                <w:lang w:val="en-US"/>
              </w:rPr>
              <w:t>lima juta emapt ratus empat puluh tiga ribu tiga ratus empat puluh enam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spacing w:before="63" w:line="247" w:lineRule="auto"/>
              <w:ind w:left="440" w:leftChars="200" w:right="38"/>
              <w:jc w:val="both"/>
              <w:rPr>
                <w:lang w:val="en-US"/>
              </w:rPr>
            </w:pPr>
          </w:p>
          <w:p>
            <w:pPr>
              <w:pStyle w:val="9"/>
              <w:spacing w:before="63" w:line="247" w:lineRule="auto"/>
              <w:ind w:left="440" w:leftChars="200" w:right="38"/>
              <w:jc w:val="both"/>
              <w:rPr>
                <w:lang w:val="en-US"/>
              </w:rPr>
            </w:pPr>
          </w:p>
          <w:p>
            <w:pPr>
              <w:pStyle w:val="9"/>
              <w:spacing w:before="63" w:line="247" w:lineRule="auto"/>
              <w:ind w:left="440" w:leftChars="200" w:right="38"/>
              <w:jc w:val="both"/>
              <w:rPr>
                <w:lang w:val="en-US"/>
              </w:rPr>
            </w:pPr>
          </w:p>
          <w:p>
            <w:pPr>
              <w:pStyle w:val="9"/>
              <w:spacing w:before="63" w:line="247" w:lineRule="auto"/>
              <w:ind w:right="38"/>
              <w:jc w:val="both"/>
              <w:rPr>
                <w:lang w:val="en-US"/>
              </w:rPr>
            </w:pPr>
          </w:p>
          <w:p>
            <w:pPr>
              <w:pStyle w:val="9"/>
              <w:numPr>
                <w:ilvl w:val="0"/>
                <w:numId w:val="17"/>
              </w:numPr>
              <w:spacing w:before="63" w:line="247" w:lineRule="auto"/>
              <w:ind w:right="38"/>
              <w:jc w:val="both"/>
              <w:rPr>
                <w:b/>
                <w:bCs/>
                <w:lang w:val="en-US"/>
              </w:rPr>
            </w:pPr>
            <w:r>
              <w:rPr>
                <w:b/>
                <w:bCs/>
                <w:lang w:val="en-US"/>
              </w:rPr>
              <w:t>Cabang Palangkaraya</w:t>
            </w:r>
          </w:p>
          <w:p>
            <w:pPr>
              <w:pStyle w:val="9"/>
              <w:numPr>
                <w:ilvl w:val="0"/>
                <w:numId w:val="18"/>
              </w:numPr>
              <w:spacing w:before="63" w:line="247" w:lineRule="auto"/>
              <w:ind w:right="38"/>
              <w:jc w:val="both"/>
              <w:rPr>
                <w:lang w:val="en-US"/>
              </w:rPr>
            </w:pPr>
            <w:r>
              <w:rPr>
                <w:lang w:val="en-US"/>
              </w:rPr>
              <w:t>Petugas Keamanan  Rp5.244.762,00</w:t>
            </w:r>
            <w:r>
              <w:rPr>
                <w:lang w:val="en-US"/>
              </w:rPr>
              <w:br w:type="textWrapping"/>
            </w:r>
            <w:r>
              <w:rPr>
                <w:sz w:val="23"/>
              </w:rPr>
              <w:t>(</w:t>
            </w:r>
            <w:r>
              <w:rPr>
                <w:sz w:val="23"/>
                <w:lang w:val="en-US"/>
              </w:rPr>
              <w:t>lima juta dua ratus empat puluh empat ribu tujuh ratus enam puluh dua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tabs>
                <w:tab w:val="left" w:pos="425"/>
              </w:tabs>
              <w:spacing w:before="63" w:line="247" w:lineRule="auto"/>
              <w:ind w:left="425" w:right="38"/>
              <w:jc w:val="both"/>
              <w:rPr>
                <w:lang w:val="en-US"/>
              </w:rPr>
            </w:pPr>
          </w:p>
          <w:p>
            <w:pPr>
              <w:pStyle w:val="9"/>
              <w:numPr>
                <w:ilvl w:val="0"/>
                <w:numId w:val="18"/>
              </w:numPr>
              <w:spacing w:before="63" w:line="247" w:lineRule="auto"/>
              <w:ind w:right="38"/>
              <w:jc w:val="both"/>
              <w:rPr>
                <w:lang w:val="en-US"/>
              </w:rPr>
            </w:pPr>
            <w:r>
              <w:rPr>
                <w:lang w:val="en-US"/>
              </w:rPr>
              <w:t>Petugas Kebersihan Rp5.177.607,00</w:t>
            </w:r>
          </w:p>
          <w:p>
            <w:pPr>
              <w:pStyle w:val="9"/>
              <w:spacing w:before="63" w:line="247" w:lineRule="auto"/>
              <w:ind w:left="440" w:leftChars="200" w:right="38"/>
              <w:jc w:val="both"/>
              <w:rPr>
                <w:lang w:val="en-US"/>
              </w:rPr>
            </w:pPr>
            <w:r>
              <w:rPr>
                <w:sz w:val="23"/>
              </w:rPr>
              <w:t>(</w:t>
            </w:r>
            <w:r>
              <w:rPr>
                <w:sz w:val="23"/>
                <w:lang w:val="en-US"/>
              </w:rPr>
              <w:t>lima juta seratus tujuh puluh tujuh ribu enam ratus tujuh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spacing w:before="63" w:line="247" w:lineRule="auto"/>
              <w:ind w:right="38"/>
              <w:jc w:val="both"/>
              <w:rPr>
                <w:lang w:val="en-US"/>
              </w:rPr>
            </w:pPr>
          </w:p>
          <w:p>
            <w:pPr>
              <w:pStyle w:val="9"/>
              <w:numPr>
                <w:ilvl w:val="0"/>
                <w:numId w:val="17"/>
              </w:numPr>
              <w:spacing w:before="63" w:line="247" w:lineRule="auto"/>
              <w:ind w:right="38"/>
              <w:jc w:val="both"/>
              <w:rPr>
                <w:b/>
                <w:bCs/>
                <w:lang w:val="en-US"/>
              </w:rPr>
            </w:pPr>
            <w:r>
              <w:rPr>
                <w:b/>
                <w:bCs/>
                <w:lang w:val="en-US"/>
              </w:rPr>
              <w:t>Cabang Pontianak</w:t>
            </w:r>
          </w:p>
          <w:p>
            <w:pPr>
              <w:pStyle w:val="9"/>
              <w:numPr>
                <w:ilvl w:val="0"/>
                <w:numId w:val="19"/>
              </w:numPr>
              <w:spacing w:before="63" w:line="247" w:lineRule="auto"/>
              <w:ind w:right="38"/>
              <w:jc w:val="both"/>
              <w:rPr>
                <w:lang w:val="en-US"/>
              </w:rPr>
            </w:pPr>
            <w:r>
              <w:rPr>
                <w:lang w:val="en-US"/>
              </w:rPr>
              <w:t>Petugas Keamanan  Rp4.513.067,00</w:t>
            </w:r>
            <w:r>
              <w:rPr>
                <w:lang w:val="en-US"/>
              </w:rPr>
              <w:br w:type="textWrapping"/>
            </w:r>
            <w:r>
              <w:rPr>
                <w:sz w:val="23"/>
              </w:rPr>
              <w:t>(</w:t>
            </w:r>
            <w:r>
              <w:rPr>
                <w:sz w:val="23"/>
                <w:lang w:val="en-US"/>
              </w:rPr>
              <w:t>empat juta lima ratus tiga belas ribu enam puluh tujuh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tabs>
                <w:tab w:val="left" w:pos="425"/>
              </w:tabs>
              <w:spacing w:before="63" w:line="247" w:lineRule="auto"/>
              <w:ind w:left="425" w:right="38"/>
              <w:jc w:val="both"/>
              <w:rPr>
                <w:lang w:val="en-US"/>
              </w:rPr>
            </w:pPr>
          </w:p>
          <w:p>
            <w:pPr>
              <w:pStyle w:val="9"/>
              <w:numPr>
                <w:ilvl w:val="0"/>
                <w:numId w:val="19"/>
              </w:numPr>
              <w:spacing w:before="63" w:line="247" w:lineRule="auto"/>
              <w:ind w:right="38"/>
              <w:jc w:val="both"/>
              <w:rPr>
                <w:lang w:val="en-US"/>
              </w:rPr>
            </w:pPr>
            <w:r>
              <w:rPr>
                <w:lang w:val="en-US"/>
              </w:rPr>
              <w:t>Petugas Kebersihan Rp4.445.912,00</w:t>
            </w:r>
          </w:p>
          <w:p>
            <w:pPr>
              <w:pStyle w:val="9"/>
              <w:spacing w:before="63" w:line="247" w:lineRule="auto"/>
              <w:ind w:left="440" w:leftChars="200" w:right="38"/>
              <w:jc w:val="both"/>
              <w:rPr>
                <w:lang w:val="en-US"/>
              </w:rPr>
            </w:pPr>
            <w:r>
              <w:rPr>
                <w:sz w:val="23"/>
              </w:rPr>
              <w:t>(</w:t>
            </w:r>
            <w:r>
              <w:rPr>
                <w:sz w:val="23"/>
                <w:lang w:val="en-US"/>
              </w:rPr>
              <w:t>empat juta empat ratus empat puluh lima ribu sembilan ratus dua belas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spacing w:before="63" w:line="247" w:lineRule="auto"/>
              <w:ind w:right="38"/>
              <w:jc w:val="both"/>
              <w:rPr>
                <w:lang w:val="en-US"/>
              </w:rPr>
            </w:pPr>
          </w:p>
          <w:p>
            <w:pPr>
              <w:pStyle w:val="9"/>
              <w:numPr>
                <w:ilvl w:val="0"/>
                <w:numId w:val="17"/>
              </w:numPr>
              <w:spacing w:before="63" w:line="247" w:lineRule="auto"/>
              <w:ind w:right="38"/>
              <w:jc w:val="both"/>
              <w:rPr>
                <w:b/>
                <w:bCs/>
                <w:lang w:val="en-US"/>
              </w:rPr>
            </w:pPr>
            <w:r>
              <w:rPr>
                <w:b/>
                <w:bCs/>
                <w:lang w:val="en-US"/>
              </w:rPr>
              <w:t>Cabang Samarinda</w:t>
            </w:r>
          </w:p>
          <w:p>
            <w:pPr>
              <w:pStyle w:val="9"/>
              <w:numPr>
                <w:ilvl w:val="0"/>
                <w:numId w:val="20"/>
              </w:numPr>
              <w:spacing w:before="63" w:line="247" w:lineRule="auto"/>
              <w:ind w:right="38"/>
              <w:jc w:val="both"/>
              <w:rPr>
                <w:lang w:val="en-US"/>
              </w:rPr>
            </w:pPr>
            <w:r>
              <w:rPr>
                <w:lang w:val="en-US"/>
              </w:rPr>
              <w:t>Petugas Keamanan  Rp5.536.195,00</w:t>
            </w:r>
            <w:r>
              <w:rPr>
                <w:lang w:val="en-US"/>
              </w:rPr>
              <w:br w:type="textWrapping"/>
            </w:r>
            <w:r>
              <w:rPr>
                <w:sz w:val="23"/>
              </w:rPr>
              <w:t>(</w:t>
            </w:r>
            <w:r>
              <w:rPr>
                <w:sz w:val="23"/>
                <w:lang w:val="en-US"/>
              </w:rPr>
              <w:t>lima juta lima ratus tiga puluh enam ribu seratus sembilan puluh lima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tabs>
                <w:tab w:val="left" w:pos="425"/>
              </w:tabs>
              <w:spacing w:before="63" w:line="247" w:lineRule="auto"/>
              <w:ind w:left="425" w:right="38"/>
              <w:jc w:val="both"/>
              <w:rPr>
                <w:lang w:val="en-US"/>
              </w:rPr>
            </w:pPr>
          </w:p>
          <w:p>
            <w:pPr>
              <w:pStyle w:val="9"/>
              <w:numPr>
                <w:ilvl w:val="0"/>
                <w:numId w:val="20"/>
              </w:numPr>
              <w:spacing w:before="63" w:line="247" w:lineRule="auto"/>
              <w:ind w:right="38"/>
              <w:jc w:val="both"/>
              <w:rPr>
                <w:lang w:val="en-US"/>
              </w:rPr>
            </w:pPr>
            <w:r>
              <w:rPr>
                <w:lang w:val="en-US"/>
              </w:rPr>
              <w:t>Petugas Kebersihan Rp5.469.040,00</w:t>
            </w:r>
          </w:p>
          <w:p>
            <w:pPr>
              <w:pStyle w:val="9"/>
              <w:spacing w:before="63" w:line="247" w:lineRule="auto"/>
              <w:ind w:left="440" w:leftChars="200" w:right="38"/>
              <w:jc w:val="both"/>
              <w:rPr>
                <w:lang w:val="en-US"/>
              </w:rPr>
            </w:pPr>
            <w:r>
              <w:rPr>
                <w:sz w:val="23"/>
              </w:rPr>
              <w:t>(</w:t>
            </w:r>
            <w:r>
              <w:rPr>
                <w:sz w:val="23"/>
                <w:lang w:val="en-US"/>
              </w:rPr>
              <w:t>lima juta empat ratus enam puluh sembilan ribu empat puluh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spacing w:before="63" w:line="247" w:lineRule="auto"/>
              <w:ind w:right="38"/>
              <w:jc w:val="both"/>
              <w:rPr>
                <w:lang w:val="en-US"/>
              </w:rPr>
            </w:pPr>
          </w:p>
          <w:p>
            <w:pPr>
              <w:pStyle w:val="9"/>
              <w:spacing w:before="63" w:line="247" w:lineRule="auto"/>
              <w:ind w:right="38"/>
              <w:jc w:val="both"/>
              <w:rPr>
                <w:lang w:val="en-US"/>
              </w:rPr>
            </w:pPr>
          </w:p>
          <w:p>
            <w:pPr>
              <w:pStyle w:val="8"/>
              <w:ind w:left="446" w:hanging="21"/>
              <w:jc w:val="both"/>
              <w:rPr>
                <w:b/>
                <w:bCs/>
              </w:rPr>
            </w:pPr>
            <w:r>
              <w:rPr>
                <w:b/>
                <w:bCs/>
              </w:rPr>
              <w:t>Jumlah pegawai</w:t>
            </w:r>
            <w:r>
              <w:rPr>
                <w:b/>
                <w:bCs/>
                <w:lang w:val="en-US"/>
              </w:rPr>
              <w:t xml:space="preserve"> </w:t>
            </w:r>
            <w:r>
              <w:rPr>
                <w:b/>
                <w:bCs/>
                <w:i/>
                <w:iCs/>
                <w:lang w:val="en-US"/>
              </w:rPr>
              <w:t>Outsourcing</w:t>
            </w:r>
            <w:r>
              <w:rPr>
                <w:b/>
                <w:bCs/>
              </w:rPr>
              <w:t xml:space="preserve"> yang dibutuhkan</w:t>
            </w:r>
            <w:r>
              <w:rPr>
                <w:b/>
                <w:bCs/>
                <w:lang w:val="en-US"/>
              </w:rPr>
              <w:t xml:space="preserve"> </w:t>
            </w:r>
            <w:r>
              <w:rPr>
                <w:b/>
                <w:bCs/>
              </w:rPr>
              <w:t>menyesuaikan dengan permintaan unit kerja terkait.</w:t>
            </w: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0" w:firstLine="0"/>
              <w:jc w:val="both"/>
              <w:rPr>
                <w:b/>
                <w:bCs/>
              </w:rPr>
            </w:pPr>
          </w:p>
          <w:p>
            <w:pPr>
              <w:pStyle w:val="8"/>
              <w:ind w:left="0" w:firstLine="0"/>
              <w:jc w:val="both"/>
              <w:rPr>
                <w:b/>
                <w:bCs/>
              </w:rPr>
            </w:pPr>
          </w:p>
          <w:p>
            <w:pPr>
              <w:pStyle w:val="8"/>
              <w:ind w:left="446" w:hanging="21"/>
              <w:jc w:val="both"/>
              <w:rPr>
                <w:b/>
                <w:bCs/>
                <w:lang w:val="en-US"/>
              </w:rPr>
            </w:pPr>
          </w:p>
        </w:tc>
      </w:tr>
      <w:tr>
        <w:tblPrEx>
          <w:tblCellMar>
            <w:top w:w="0" w:type="dxa"/>
            <w:left w:w="0" w:type="dxa"/>
            <w:bottom w:w="0" w:type="dxa"/>
            <w:right w:w="0" w:type="dxa"/>
          </w:tblCellMar>
        </w:tblPrEx>
        <w:trPr>
          <w:trHeight w:val="400" w:hRule="atLeast"/>
        </w:trPr>
        <w:tc>
          <w:tcPr>
            <w:tcW w:w="552" w:type="dxa"/>
          </w:tcPr>
          <w:p>
            <w:pPr>
              <w:pStyle w:val="9"/>
              <w:spacing w:before="67"/>
              <w:ind w:right="123" w:firstLine="174" w:firstLineChars="79"/>
              <w:jc w:val="both"/>
              <w:rPr>
                <w:b/>
              </w:rPr>
            </w:pPr>
            <w:r>
              <w:rPr>
                <w:b/>
              </w:rPr>
              <w:t>2.</w:t>
            </w:r>
          </w:p>
        </w:tc>
        <w:tc>
          <w:tcPr>
            <w:tcW w:w="2031" w:type="dxa"/>
            <w:gridSpan w:val="3"/>
          </w:tcPr>
          <w:p>
            <w:pPr>
              <w:pStyle w:val="9"/>
              <w:spacing w:before="67"/>
              <w:ind w:left="143"/>
              <w:rPr>
                <w:b/>
              </w:rPr>
            </w:pPr>
            <w:r>
              <w:rPr>
                <w:b/>
              </w:rPr>
              <w:t>SUMBER</w:t>
            </w:r>
            <w:r>
              <w:rPr>
                <w:b/>
                <w:spacing w:val="-1"/>
              </w:rPr>
              <w:t xml:space="preserve"> </w:t>
            </w:r>
            <w:r>
              <w:rPr>
                <w:b/>
              </w:rPr>
              <w:t>DANA</w:t>
            </w:r>
          </w:p>
        </w:tc>
        <w:tc>
          <w:tcPr>
            <w:tcW w:w="466" w:type="dxa"/>
          </w:tcPr>
          <w:p>
            <w:pPr>
              <w:pStyle w:val="9"/>
              <w:spacing w:before="67"/>
              <w:ind w:right="145"/>
              <w:jc w:val="right"/>
              <w:rPr>
                <w:b/>
              </w:rPr>
            </w:pPr>
            <w:r>
              <w:rPr>
                <w:b/>
              </w:rPr>
              <w:t>:</w:t>
            </w:r>
          </w:p>
        </w:tc>
        <w:tc>
          <w:tcPr>
            <w:tcW w:w="610" w:type="dxa"/>
          </w:tcPr>
          <w:p>
            <w:pPr>
              <w:pStyle w:val="9"/>
              <w:spacing w:before="67"/>
              <w:ind w:left="148"/>
            </w:pPr>
            <w:r>
              <w:t>2.1</w:t>
            </w:r>
          </w:p>
        </w:tc>
        <w:tc>
          <w:tcPr>
            <w:tcW w:w="5600" w:type="dxa"/>
            <w:gridSpan w:val="6"/>
          </w:tcPr>
          <w:p>
            <w:pPr>
              <w:pStyle w:val="9"/>
              <w:spacing w:before="67"/>
              <w:ind w:left="154"/>
            </w:pPr>
            <w:r>
              <w:t>Perum</w:t>
            </w:r>
            <w:r>
              <w:rPr>
                <w:spacing w:val="-5"/>
              </w:rPr>
              <w:t xml:space="preserve"> </w:t>
            </w:r>
            <w:r>
              <w:t>DAMRI</w:t>
            </w:r>
          </w:p>
        </w:tc>
      </w:tr>
      <w:tr>
        <w:tblPrEx>
          <w:tblCellMar>
            <w:top w:w="0" w:type="dxa"/>
            <w:left w:w="0" w:type="dxa"/>
            <w:bottom w:w="0" w:type="dxa"/>
            <w:right w:w="0" w:type="dxa"/>
          </w:tblCellMar>
        </w:tblPrEx>
        <w:trPr>
          <w:trHeight w:val="680" w:hRule="atLeast"/>
        </w:trPr>
        <w:tc>
          <w:tcPr>
            <w:tcW w:w="552" w:type="dxa"/>
          </w:tcPr>
          <w:p>
            <w:pPr>
              <w:pStyle w:val="9"/>
              <w:spacing w:before="67"/>
              <w:ind w:left="179" w:right="123"/>
              <w:jc w:val="center"/>
              <w:rPr>
                <w:b/>
              </w:rPr>
            </w:pPr>
            <w:r>
              <w:rPr>
                <w:b/>
              </w:rPr>
              <w:t>3.</w:t>
            </w:r>
          </w:p>
        </w:tc>
        <w:tc>
          <w:tcPr>
            <w:tcW w:w="2031" w:type="dxa"/>
            <w:gridSpan w:val="3"/>
          </w:tcPr>
          <w:p>
            <w:pPr>
              <w:pStyle w:val="9"/>
              <w:spacing w:before="67" w:line="252" w:lineRule="auto"/>
              <w:ind w:left="143" w:right="411"/>
              <w:rPr>
                <w:b/>
              </w:rPr>
            </w:pPr>
            <w:r>
              <w:rPr>
                <w:b/>
              </w:rPr>
              <w:t>DOKUMEN</w:t>
            </w:r>
            <w:r>
              <w:rPr>
                <w:b/>
                <w:spacing w:val="1"/>
              </w:rPr>
              <w:t xml:space="preserve"> </w:t>
            </w:r>
            <w:r>
              <w:rPr>
                <w:b/>
              </w:rPr>
              <w:t>PENAWARAN</w:t>
            </w:r>
          </w:p>
        </w:tc>
        <w:tc>
          <w:tcPr>
            <w:tcW w:w="466" w:type="dxa"/>
          </w:tcPr>
          <w:p>
            <w:pPr>
              <w:pStyle w:val="9"/>
              <w:spacing w:before="67"/>
              <w:ind w:right="145"/>
              <w:jc w:val="right"/>
              <w:rPr>
                <w:b/>
              </w:rPr>
            </w:pPr>
            <w:r>
              <w:rPr>
                <w:b/>
              </w:rPr>
              <w:t>:</w:t>
            </w:r>
          </w:p>
        </w:tc>
        <w:tc>
          <w:tcPr>
            <w:tcW w:w="610" w:type="dxa"/>
          </w:tcPr>
          <w:p>
            <w:pPr>
              <w:pStyle w:val="9"/>
              <w:spacing w:before="67"/>
              <w:ind w:left="148"/>
            </w:pPr>
            <w:r>
              <w:t>3.1</w:t>
            </w:r>
          </w:p>
        </w:tc>
        <w:tc>
          <w:tcPr>
            <w:tcW w:w="2605" w:type="dxa"/>
          </w:tcPr>
          <w:p>
            <w:pPr>
              <w:pStyle w:val="9"/>
              <w:tabs>
                <w:tab w:val="left" w:pos="1625"/>
              </w:tabs>
              <w:spacing w:before="67" w:line="252" w:lineRule="auto"/>
              <w:ind w:left="154" w:right="284"/>
            </w:pPr>
            <w:r>
              <w:t>Peserta</w:t>
            </w:r>
            <w:r>
              <w:tab/>
            </w:r>
            <w:r>
              <w:t>wajib</w:t>
            </w:r>
            <w:r>
              <w:rPr>
                <w:spacing w:val="1"/>
              </w:rPr>
              <w:t xml:space="preserve"> </w:t>
            </w:r>
            <w:r>
              <w:rPr>
                <w:spacing w:val="-1"/>
              </w:rPr>
              <w:t>kualifikasi/Penawaran.</w:t>
            </w:r>
          </w:p>
        </w:tc>
        <w:tc>
          <w:tcPr>
            <w:tcW w:w="1679" w:type="dxa"/>
          </w:tcPr>
          <w:p>
            <w:pPr>
              <w:pStyle w:val="9"/>
              <w:spacing w:before="67"/>
              <w:ind w:left="286"/>
            </w:pPr>
            <w:r>
              <w:t>memenuhi</w:t>
            </w:r>
          </w:p>
        </w:tc>
        <w:tc>
          <w:tcPr>
            <w:tcW w:w="1316" w:type="dxa"/>
            <w:gridSpan w:val="4"/>
          </w:tcPr>
          <w:p>
            <w:pPr>
              <w:pStyle w:val="9"/>
              <w:spacing w:before="67"/>
              <w:ind w:left="374"/>
            </w:pPr>
            <w:r>
              <w:t>dokumen</w:t>
            </w:r>
          </w:p>
        </w:tc>
      </w:tr>
      <w:tr>
        <w:tblPrEx>
          <w:tblCellMar>
            <w:top w:w="0" w:type="dxa"/>
            <w:left w:w="0" w:type="dxa"/>
            <w:bottom w:w="0" w:type="dxa"/>
            <w:right w:w="0" w:type="dxa"/>
          </w:tblCellMar>
        </w:tblPrEx>
        <w:trPr>
          <w:trHeight w:val="680" w:hRule="atLeast"/>
        </w:trPr>
        <w:tc>
          <w:tcPr>
            <w:tcW w:w="552" w:type="dxa"/>
          </w:tcPr>
          <w:p>
            <w:pPr>
              <w:pStyle w:val="9"/>
              <w:spacing w:before="67"/>
              <w:ind w:left="179" w:right="123"/>
              <w:jc w:val="center"/>
              <w:rPr>
                <w:b/>
              </w:rPr>
            </w:pPr>
          </w:p>
        </w:tc>
        <w:tc>
          <w:tcPr>
            <w:tcW w:w="2031" w:type="dxa"/>
            <w:gridSpan w:val="3"/>
          </w:tcPr>
          <w:p>
            <w:pPr>
              <w:pStyle w:val="9"/>
              <w:spacing w:before="67" w:line="252" w:lineRule="auto"/>
              <w:ind w:left="143" w:right="411"/>
              <w:rPr>
                <w:b/>
              </w:rPr>
            </w:pPr>
          </w:p>
        </w:tc>
        <w:tc>
          <w:tcPr>
            <w:tcW w:w="466" w:type="dxa"/>
          </w:tcPr>
          <w:p>
            <w:pPr>
              <w:pStyle w:val="9"/>
              <w:spacing w:before="67"/>
              <w:ind w:right="145"/>
              <w:jc w:val="right"/>
              <w:rPr>
                <w:b/>
              </w:rPr>
            </w:pPr>
          </w:p>
        </w:tc>
        <w:tc>
          <w:tcPr>
            <w:tcW w:w="610" w:type="dxa"/>
          </w:tcPr>
          <w:p>
            <w:pPr>
              <w:pStyle w:val="9"/>
              <w:spacing w:before="67"/>
              <w:ind w:left="148"/>
            </w:pPr>
            <w:r>
              <w:t>3.2</w:t>
            </w:r>
          </w:p>
        </w:tc>
        <w:tc>
          <w:tcPr>
            <w:tcW w:w="5120" w:type="dxa"/>
            <w:gridSpan w:val="4"/>
          </w:tcPr>
          <w:p>
            <w:pPr>
              <w:pStyle w:val="9"/>
              <w:numPr>
                <w:ilvl w:val="0"/>
                <w:numId w:val="21"/>
              </w:numPr>
              <w:tabs>
                <w:tab w:val="left" w:pos="479"/>
              </w:tabs>
              <w:spacing w:before="67" w:line="252" w:lineRule="auto"/>
              <w:ind w:right="38"/>
              <w:jc w:val="both"/>
            </w:pPr>
            <w:r>
              <w:t>Pemasukan</w:t>
            </w:r>
            <w:r>
              <w:rPr>
                <w:spacing w:val="1"/>
              </w:rPr>
              <w:t xml:space="preserve"> </w:t>
            </w:r>
            <w:r>
              <w:t>dokumen</w:t>
            </w:r>
            <w:r>
              <w:rPr>
                <w:spacing w:val="1"/>
              </w:rPr>
              <w:t xml:space="preserve"> </w:t>
            </w:r>
            <w:r>
              <w:t>kualifikasi,</w:t>
            </w:r>
            <w:r>
              <w:rPr>
                <w:spacing w:val="1"/>
              </w:rPr>
              <w:t xml:space="preserve"> </w:t>
            </w:r>
            <w:r>
              <w:t>dokumen</w:t>
            </w:r>
            <w:r>
              <w:rPr>
                <w:spacing w:val="1"/>
              </w:rPr>
              <w:t xml:space="preserve"> </w:t>
            </w:r>
            <w:r>
              <w:t>penawaran</w:t>
            </w:r>
            <w:r>
              <w:rPr>
                <w:spacing w:val="1"/>
              </w:rPr>
              <w:t xml:space="preserve"> </w:t>
            </w:r>
            <w:r>
              <w:t>harga</w:t>
            </w:r>
            <w:r>
              <w:rPr>
                <w:spacing w:val="1"/>
              </w:rPr>
              <w:t xml:space="preserve"> </w:t>
            </w:r>
            <w:r>
              <w:t>dan</w:t>
            </w:r>
            <w:r>
              <w:rPr>
                <w:spacing w:val="1"/>
              </w:rPr>
              <w:t xml:space="preserve"> </w:t>
            </w:r>
            <w:r>
              <w:t>surat</w:t>
            </w:r>
            <w:r>
              <w:rPr>
                <w:spacing w:val="69"/>
              </w:rPr>
              <w:t xml:space="preserve"> </w:t>
            </w:r>
            <w:r>
              <w:t>pernyataan</w:t>
            </w:r>
            <w:r>
              <w:rPr>
                <w:spacing w:val="1"/>
              </w:rPr>
              <w:t xml:space="preserve"> </w:t>
            </w:r>
            <w:r>
              <w:t>disampaikan</w:t>
            </w:r>
            <w:r>
              <w:rPr>
                <w:spacing w:val="1"/>
              </w:rPr>
              <w:t xml:space="preserve"> </w:t>
            </w:r>
            <w:r>
              <w:t>dalam</w:t>
            </w:r>
            <w:r>
              <w:rPr>
                <w:spacing w:val="1"/>
              </w:rPr>
              <w:t xml:space="preserve"> </w:t>
            </w:r>
            <w:r>
              <w:t>bentuk</w:t>
            </w:r>
            <w:r>
              <w:rPr>
                <w:spacing w:val="1"/>
              </w:rPr>
              <w:t xml:space="preserve"> </w:t>
            </w:r>
            <w:r>
              <w:t>hardcopy/</w:t>
            </w:r>
            <w:r>
              <w:rPr>
                <w:spacing w:val="1"/>
              </w:rPr>
              <w:t xml:space="preserve"> </w:t>
            </w:r>
            <w:r>
              <w:rPr>
                <w:b/>
              </w:rPr>
              <w:t>dokumen</w:t>
            </w:r>
            <w:r>
              <w:rPr>
                <w:b/>
                <w:spacing w:val="1"/>
              </w:rPr>
              <w:t xml:space="preserve"> </w:t>
            </w:r>
            <w:r>
              <w:rPr>
                <w:b/>
              </w:rPr>
              <w:t>asli</w:t>
            </w:r>
            <w:r>
              <w:rPr>
                <w:b/>
                <w:spacing w:val="1"/>
              </w:rPr>
              <w:t xml:space="preserve"> </w:t>
            </w:r>
            <w:r>
              <w:t>yang</w:t>
            </w:r>
            <w:r>
              <w:rPr>
                <w:spacing w:val="1"/>
              </w:rPr>
              <w:t xml:space="preserve"> </w:t>
            </w:r>
            <w:r>
              <w:t>disampaikan</w:t>
            </w:r>
            <w:r>
              <w:rPr>
                <w:spacing w:val="1"/>
              </w:rPr>
              <w:t xml:space="preserve"> </w:t>
            </w:r>
            <w:r>
              <w:t>secara</w:t>
            </w:r>
            <w:r>
              <w:rPr>
                <w:spacing w:val="1"/>
              </w:rPr>
              <w:t xml:space="preserve"> </w:t>
            </w:r>
            <w:r>
              <w:t>terpisah</w:t>
            </w:r>
            <w:r>
              <w:rPr>
                <w:spacing w:val="1"/>
              </w:rPr>
              <w:t xml:space="preserve"> </w:t>
            </w:r>
            <w:r>
              <w:t>dan</w:t>
            </w:r>
            <w:r>
              <w:rPr>
                <w:spacing w:val="-66"/>
              </w:rPr>
              <w:t xml:space="preserve"> </w:t>
            </w:r>
            <w:r>
              <w:t>berurutan, ditandai dengan nomor dan nama file</w:t>
            </w:r>
            <w:r>
              <w:rPr>
                <w:spacing w:val="1"/>
              </w:rPr>
              <w:t xml:space="preserve"> </w:t>
            </w:r>
            <w:r>
              <w:t>tersebut</w:t>
            </w:r>
            <w:r>
              <w:rPr>
                <w:spacing w:val="65"/>
              </w:rPr>
              <w:t xml:space="preserve"> </w:t>
            </w:r>
            <w:r>
              <w:t>di</w:t>
            </w:r>
            <w:r>
              <w:rPr>
                <w:spacing w:val="1"/>
              </w:rPr>
              <w:t xml:space="preserve"> </w:t>
            </w:r>
            <w:r>
              <w:t>bawah.</w:t>
            </w:r>
          </w:p>
          <w:p>
            <w:pPr>
              <w:pStyle w:val="9"/>
              <w:numPr>
                <w:ilvl w:val="0"/>
                <w:numId w:val="21"/>
              </w:numPr>
              <w:tabs>
                <w:tab w:val="left" w:pos="479"/>
              </w:tabs>
              <w:spacing w:before="127"/>
              <w:ind w:hanging="325"/>
              <w:jc w:val="both"/>
            </w:pPr>
            <w:r>
              <w:t>Ketentuan</w:t>
            </w:r>
            <w:r>
              <w:rPr>
                <w:spacing w:val="-4"/>
              </w:rPr>
              <w:t xml:space="preserve"> </w:t>
            </w:r>
            <w:r>
              <w:t>dokumen</w:t>
            </w:r>
            <w:r>
              <w:rPr>
                <w:spacing w:val="-2"/>
              </w:rPr>
              <w:t xml:space="preserve"> </w:t>
            </w:r>
            <w:r>
              <w:t>administrasi</w:t>
            </w:r>
            <w:r>
              <w:rPr>
                <w:spacing w:val="-3"/>
              </w:rPr>
              <w:t xml:space="preserve"> </w:t>
            </w:r>
            <w:r>
              <w:t>terdiri</w:t>
            </w:r>
            <w:r>
              <w:rPr>
                <w:spacing w:val="-4"/>
              </w:rPr>
              <w:t xml:space="preserve"> </w:t>
            </w:r>
            <w:r>
              <w:t>dari:</w:t>
            </w:r>
          </w:p>
          <w:p>
            <w:pPr>
              <w:pStyle w:val="9"/>
              <w:tabs>
                <w:tab w:val="left" w:pos="880"/>
              </w:tabs>
              <w:spacing w:before="147"/>
              <w:ind w:left="450"/>
              <w:rPr>
                <w:b/>
              </w:rPr>
            </w:pPr>
            <w:r>
              <w:rPr>
                <w:b/>
              </w:rPr>
              <w:t>No</w:t>
            </w:r>
            <w:r>
              <w:rPr>
                <w:b/>
                <w:lang w:val="en-US"/>
              </w:rPr>
              <w:t>.</w:t>
            </w:r>
            <w:r>
              <w:rPr>
                <w:b/>
              </w:rPr>
              <w:tab/>
            </w:r>
            <w:r>
              <w:rPr>
                <w:b/>
              </w:rPr>
              <w:t>Jenis</w:t>
            </w:r>
            <w:r>
              <w:rPr>
                <w:b/>
                <w:spacing w:val="-4"/>
              </w:rPr>
              <w:t xml:space="preserve"> </w:t>
            </w:r>
            <w:r>
              <w:rPr>
                <w:b/>
              </w:rPr>
              <w:t>Dokumen</w:t>
            </w:r>
          </w:p>
          <w:p>
            <w:pPr>
              <w:pStyle w:val="9"/>
              <w:numPr>
                <w:ilvl w:val="0"/>
                <w:numId w:val="22"/>
              </w:numPr>
              <w:tabs>
                <w:tab w:val="clear" w:pos="865"/>
              </w:tabs>
              <w:spacing w:before="127"/>
              <w:ind w:left="692" w:hanging="283"/>
              <w:jc w:val="both"/>
            </w:pPr>
            <w:r>
              <w:rPr>
                <w:lang w:val="en-US"/>
              </w:rPr>
              <w:t>KTP Pimpinan</w:t>
            </w:r>
          </w:p>
          <w:p>
            <w:pPr>
              <w:pStyle w:val="9"/>
              <w:numPr>
                <w:ilvl w:val="0"/>
                <w:numId w:val="22"/>
              </w:numPr>
              <w:tabs>
                <w:tab w:val="clear" w:pos="865"/>
              </w:tabs>
              <w:spacing w:before="127"/>
              <w:ind w:left="692" w:hanging="283"/>
              <w:jc w:val="both"/>
            </w:pPr>
            <w:r>
              <w:rPr>
                <w:lang w:val="en-US"/>
              </w:rPr>
              <w:t>NPWP</w:t>
            </w:r>
          </w:p>
          <w:p>
            <w:pPr>
              <w:pStyle w:val="9"/>
              <w:numPr>
                <w:ilvl w:val="0"/>
                <w:numId w:val="22"/>
              </w:numPr>
              <w:tabs>
                <w:tab w:val="clear" w:pos="865"/>
              </w:tabs>
              <w:spacing w:before="127"/>
              <w:ind w:left="692" w:hanging="283"/>
              <w:jc w:val="both"/>
            </w:pPr>
            <w:r>
              <w:rPr>
                <w:lang w:val="en-US"/>
              </w:rPr>
              <w:t>SPPKP</w:t>
            </w:r>
          </w:p>
          <w:p>
            <w:pPr>
              <w:pStyle w:val="9"/>
              <w:numPr>
                <w:ilvl w:val="0"/>
                <w:numId w:val="22"/>
              </w:numPr>
              <w:tabs>
                <w:tab w:val="clear" w:pos="865"/>
              </w:tabs>
              <w:spacing w:before="127"/>
              <w:ind w:left="692" w:hanging="283"/>
              <w:jc w:val="both"/>
            </w:pPr>
            <w:r>
              <w:rPr>
                <w:lang w:val="en-US"/>
              </w:rPr>
              <w:t>Akta Pendirian / Perubahan</w:t>
            </w:r>
          </w:p>
          <w:p>
            <w:pPr>
              <w:pStyle w:val="9"/>
              <w:numPr>
                <w:ilvl w:val="0"/>
                <w:numId w:val="22"/>
              </w:numPr>
              <w:tabs>
                <w:tab w:val="clear" w:pos="865"/>
              </w:tabs>
              <w:spacing w:before="127"/>
              <w:ind w:left="692" w:hanging="283"/>
              <w:jc w:val="both"/>
            </w:pPr>
            <w:r>
              <w:rPr>
                <w:lang w:val="en-US"/>
              </w:rPr>
              <w:t>SIUP/NIB</w:t>
            </w:r>
          </w:p>
          <w:p>
            <w:pPr>
              <w:pStyle w:val="9"/>
              <w:numPr>
                <w:ilvl w:val="0"/>
                <w:numId w:val="22"/>
              </w:numPr>
              <w:tabs>
                <w:tab w:val="clear" w:pos="865"/>
              </w:tabs>
              <w:spacing w:before="127"/>
              <w:ind w:left="692" w:hanging="283"/>
              <w:jc w:val="both"/>
            </w:pPr>
            <w:r>
              <w:rPr>
                <w:lang w:val="en-US"/>
              </w:rPr>
              <w:t>Surat Keterangan Domisili/NIB</w:t>
            </w:r>
          </w:p>
          <w:p>
            <w:pPr>
              <w:pStyle w:val="9"/>
              <w:numPr>
                <w:ilvl w:val="0"/>
                <w:numId w:val="22"/>
              </w:numPr>
              <w:tabs>
                <w:tab w:val="clear" w:pos="865"/>
              </w:tabs>
              <w:spacing w:before="127"/>
              <w:ind w:left="692" w:hanging="283"/>
              <w:jc w:val="both"/>
            </w:pPr>
            <w:r>
              <w:rPr>
                <w:lang w:val="en-US"/>
              </w:rPr>
              <w:t>Tanda Daftar Perusahaan/NIB</w:t>
            </w:r>
          </w:p>
          <w:p>
            <w:pPr>
              <w:pStyle w:val="9"/>
              <w:numPr>
                <w:ilvl w:val="0"/>
                <w:numId w:val="22"/>
              </w:numPr>
              <w:tabs>
                <w:tab w:val="clear" w:pos="865"/>
              </w:tabs>
              <w:spacing w:before="127"/>
              <w:ind w:left="692" w:hanging="283"/>
              <w:jc w:val="both"/>
            </w:pPr>
            <w:r>
              <w:rPr>
                <w:lang w:val="en-US"/>
              </w:rPr>
              <w:t>Referensi Bank (No Rekening Bank)</w:t>
            </w:r>
          </w:p>
          <w:p>
            <w:pPr>
              <w:pStyle w:val="9"/>
              <w:numPr>
                <w:ilvl w:val="0"/>
                <w:numId w:val="22"/>
              </w:numPr>
              <w:tabs>
                <w:tab w:val="clear" w:pos="865"/>
              </w:tabs>
              <w:spacing w:before="127"/>
              <w:ind w:left="692" w:hanging="283"/>
              <w:jc w:val="both"/>
            </w:pPr>
            <w:r>
              <w:rPr>
                <w:lang w:val="en-US"/>
              </w:rPr>
              <w:t>Struktur Organisasi Foto Diri Pejabat dan Nama Serta Jabatan</w:t>
            </w:r>
          </w:p>
          <w:p>
            <w:pPr>
              <w:pStyle w:val="9"/>
              <w:numPr>
                <w:ilvl w:val="0"/>
                <w:numId w:val="22"/>
              </w:numPr>
              <w:tabs>
                <w:tab w:val="left" w:pos="660"/>
                <w:tab w:val="clear" w:pos="865"/>
              </w:tabs>
              <w:spacing w:before="127"/>
              <w:ind w:left="692" w:hanging="283"/>
              <w:jc w:val="both"/>
            </w:pPr>
            <w:r>
              <w:rPr>
                <w:lang w:val="en-US"/>
              </w:rPr>
              <w:t>Foto Kantor Tampak Muka Dengan Nama Kantor</w:t>
            </w:r>
          </w:p>
          <w:p>
            <w:pPr>
              <w:pStyle w:val="9"/>
              <w:numPr>
                <w:ilvl w:val="0"/>
                <w:numId w:val="22"/>
              </w:numPr>
              <w:tabs>
                <w:tab w:val="left" w:pos="660"/>
                <w:tab w:val="clear" w:pos="865"/>
              </w:tabs>
              <w:spacing w:before="127"/>
              <w:ind w:left="692" w:hanging="283"/>
              <w:jc w:val="both"/>
            </w:pPr>
            <w:r>
              <w:rPr>
                <w:lang w:val="en-US"/>
              </w:rPr>
              <w:t>Surat Pernyataan (Bermaterai)</w:t>
            </w:r>
          </w:p>
          <w:p>
            <w:pPr>
              <w:pStyle w:val="9"/>
              <w:numPr>
                <w:ilvl w:val="0"/>
                <w:numId w:val="22"/>
              </w:numPr>
              <w:tabs>
                <w:tab w:val="left" w:pos="660"/>
                <w:tab w:val="clear" w:pos="865"/>
              </w:tabs>
              <w:spacing w:before="127"/>
              <w:ind w:left="692" w:hanging="283"/>
              <w:jc w:val="both"/>
            </w:pPr>
            <w:r>
              <w:rPr>
                <w:lang w:val="en-US"/>
              </w:rPr>
              <w:t>Pakta Integritas (Bermaterai)</w:t>
            </w:r>
          </w:p>
          <w:p>
            <w:pPr>
              <w:pStyle w:val="9"/>
              <w:numPr>
                <w:ilvl w:val="0"/>
                <w:numId w:val="22"/>
              </w:numPr>
              <w:tabs>
                <w:tab w:val="left" w:pos="660"/>
                <w:tab w:val="clear" w:pos="865"/>
              </w:tabs>
              <w:spacing w:before="127"/>
              <w:ind w:left="692" w:hanging="283"/>
              <w:jc w:val="both"/>
            </w:pPr>
            <w:r>
              <w:rPr>
                <w:lang w:val="en-US"/>
              </w:rPr>
              <w:t>Surat Penawaran Harga (Bermaterai)</w:t>
            </w:r>
          </w:p>
          <w:p>
            <w:pPr>
              <w:pStyle w:val="9"/>
              <w:numPr>
                <w:ilvl w:val="0"/>
                <w:numId w:val="22"/>
              </w:numPr>
              <w:tabs>
                <w:tab w:val="left" w:pos="660"/>
                <w:tab w:val="clear" w:pos="865"/>
              </w:tabs>
              <w:spacing w:before="127"/>
              <w:ind w:left="692" w:hanging="283"/>
              <w:jc w:val="both"/>
            </w:pPr>
            <w:r>
              <w:rPr>
                <w:lang w:val="en-US"/>
              </w:rPr>
              <w:t>Bukti Pajak Tahun Terkahir</w:t>
            </w:r>
          </w:p>
          <w:p>
            <w:pPr>
              <w:pStyle w:val="9"/>
              <w:numPr>
                <w:ilvl w:val="0"/>
                <w:numId w:val="22"/>
              </w:numPr>
              <w:tabs>
                <w:tab w:val="left" w:pos="660"/>
                <w:tab w:val="clear" w:pos="865"/>
              </w:tabs>
              <w:spacing w:before="127"/>
              <w:ind w:left="692" w:hanging="283"/>
              <w:jc w:val="both"/>
            </w:pPr>
            <w:r>
              <w:rPr>
                <w:lang w:val="en-US"/>
              </w:rPr>
              <w:t>Daftar Pekerjaan Sejenis</w:t>
            </w:r>
          </w:p>
          <w:p>
            <w:pPr>
              <w:pStyle w:val="9"/>
              <w:numPr>
                <w:ilvl w:val="0"/>
                <w:numId w:val="22"/>
              </w:numPr>
              <w:tabs>
                <w:tab w:val="left" w:pos="660"/>
                <w:tab w:val="clear" w:pos="865"/>
              </w:tabs>
              <w:spacing w:before="127"/>
              <w:ind w:left="692" w:hanging="283"/>
              <w:jc w:val="both"/>
            </w:pPr>
            <w:r>
              <w:rPr>
                <w:lang w:val="en-US"/>
              </w:rPr>
              <w:t>Tingkat Komponen Dalam Negeri</w:t>
            </w:r>
          </w:p>
          <w:p>
            <w:pPr>
              <w:pStyle w:val="9"/>
              <w:numPr>
                <w:ilvl w:val="0"/>
                <w:numId w:val="22"/>
              </w:numPr>
              <w:tabs>
                <w:tab w:val="left" w:pos="660"/>
                <w:tab w:val="clear" w:pos="865"/>
              </w:tabs>
              <w:spacing w:before="127"/>
              <w:ind w:left="692" w:hanging="283"/>
              <w:jc w:val="both"/>
            </w:pPr>
            <w:r>
              <w:rPr>
                <w:lang w:val="en-US"/>
              </w:rPr>
              <w:t>Sertifikat BPJS Ketenagakerjaan / Kesehatan</w:t>
            </w:r>
          </w:p>
          <w:p>
            <w:pPr>
              <w:pStyle w:val="9"/>
              <w:spacing w:before="67" w:line="252" w:lineRule="auto"/>
              <w:ind w:left="154" w:right="-3115"/>
            </w:pPr>
          </w:p>
        </w:tc>
        <w:tc>
          <w:tcPr>
            <w:tcW w:w="240" w:type="dxa"/>
          </w:tcPr>
          <w:p>
            <w:pPr>
              <w:pStyle w:val="9"/>
              <w:spacing w:before="67"/>
            </w:pPr>
          </w:p>
        </w:tc>
        <w:tc>
          <w:tcPr>
            <w:tcW w:w="240" w:type="dxa"/>
          </w:tcPr>
          <w:p>
            <w:pPr>
              <w:pStyle w:val="9"/>
              <w:spacing w:before="67"/>
              <w:ind w:left="374"/>
            </w:pPr>
          </w:p>
        </w:tc>
      </w:tr>
    </w:tbl>
    <w:p>
      <w:pPr>
        <w:sectPr>
          <w:pgSz w:w="11910" w:h="16840"/>
          <w:pgMar w:top="1080" w:right="660" w:bottom="1020" w:left="1240" w:header="542" w:footer="832" w:gutter="0"/>
          <w:cols w:space="720" w:num="1"/>
        </w:sectPr>
      </w:pPr>
    </w:p>
    <w:p>
      <w:pPr>
        <w:pStyle w:val="3"/>
        <w:spacing w:after="1"/>
        <w:rPr>
          <w:b/>
          <w:sz w:val="10"/>
        </w:rPr>
      </w:pPr>
    </w:p>
    <w:p>
      <w:pPr>
        <w:pStyle w:val="8"/>
        <w:numPr>
          <w:ilvl w:val="2"/>
          <w:numId w:val="10"/>
        </w:numPr>
        <w:tabs>
          <w:tab w:val="left" w:pos="4318"/>
        </w:tabs>
        <w:spacing w:before="4"/>
        <w:ind w:left="4317" w:hanging="325"/>
        <w:jc w:val="both"/>
      </w:pPr>
      <w:r>
        <w:t>Ketentuan</w:t>
      </w:r>
      <w:r>
        <w:rPr>
          <w:spacing w:val="-3"/>
        </w:rPr>
        <w:t xml:space="preserve"> </w:t>
      </w:r>
      <w:r>
        <w:t>dokumen</w:t>
      </w:r>
      <w:r>
        <w:rPr>
          <w:spacing w:val="-3"/>
        </w:rPr>
        <w:t xml:space="preserve"> </w:t>
      </w:r>
      <w:r>
        <w:t>Teknis</w:t>
      </w:r>
      <w:r>
        <w:rPr>
          <w:spacing w:val="-2"/>
        </w:rPr>
        <w:t xml:space="preserve"> </w:t>
      </w:r>
      <w:r>
        <w:t>dan</w:t>
      </w:r>
      <w:r>
        <w:rPr>
          <w:spacing w:val="-3"/>
        </w:rPr>
        <w:t xml:space="preserve"> </w:t>
      </w:r>
      <w:r>
        <w:t>harga:</w:t>
      </w:r>
    </w:p>
    <w:p>
      <w:pPr>
        <w:pStyle w:val="8"/>
        <w:numPr>
          <w:ilvl w:val="3"/>
          <w:numId w:val="10"/>
        </w:numPr>
        <w:tabs>
          <w:tab w:val="left" w:pos="4718"/>
        </w:tabs>
        <w:spacing w:before="118"/>
        <w:ind w:left="4717" w:right="608" w:hanging="360"/>
        <w:jc w:val="both"/>
      </w:pPr>
      <w:r>
        <w:t>Dibuat</w:t>
      </w:r>
      <w:r>
        <w:rPr>
          <w:spacing w:val="1"/>
        </w:rPr>
        <w:t xml:space="preserve"> </w:t>
      </w:r>
      <w:r>
        <w:t>dan</w:t>
      </w:r>
      <w:r>
        <w:rPr>
          <w:spacing w:val="1"/>
        </w:rPr>
        <w:t xml:space="preserve"> </w:t>
      </w:r>
      <w:r>
        <w:t>ditandatangani</w:t>
      </w:r>
      <w:r>
        <w:rPr>
          <w:spacing w:val="1"/>
        </w:rPr>
        <w:t xml:space="preserve"> </w:t>
      </w:r>
      <w:r>
        <w:t>oleh</w:t>
      </w:r>
      <w:r>
        <w:rPr>
          <w:spacing w:val="1"/>
        </w:rPr>
        <w:t xml:space="preserve"> </w:t>
      </w:r>
      <w:r>
        <w:t>pejabat</w:t>
      </w:r>
      <w:r>
        <w:rPr>
          <w:spacing w:val="-66"/>
        </w:rPr>
        <w:t xml:space="preserve"> </w:t>
      </w:r>
      <w:r>
        <w:t>berwenang/ Pimpinan perusahaan atau pejabat</w:t>
      </w:r>
      <w:r>
        <w:rPr>
          <w:spacing w:val="1"/>
        </w:rPr>
        <w:t xml:space="preserve"> </w:t>
      </w:r>
      <w:r>
        <w:t>lain</w:t>
      </w:r>
      <w:r>
        <w:rPr>
          <w:spacing w:val="-1"/>
        </w:rPr>
        <w:t xml:space="preserve"> </w:t>
      </w:r>
      <w:r>
        <w:t>dengan surat</w:t>
      </w:r>
      <w:r>
        <w:rPr>
          <w:spacing w:val="-2"/>
        </w:rPr>
        <w:t xml:space="preserve"> </w:t>
      </w:r>
      <w:r>
        <w:t>kuasa khususs.</w:t>
      </w:r>
    </w:p>
    <w:p>
      <w:pPr>
        <w:pStyle w:val="8"/>
        <w:numPr>
          <w:ilvl w:val="3"/>
          <w:numId w:val="10"/>
        </w:numPr>
        <w:tabs>
          <w:tab w:val="left" w:pos="4698"/>
        </w:tabs>
        <w:spacing w:before="120"/>
        <w:ind w:left="4698" w:hanging="361"/>
        <w:jc w:val="both"/>
      </w:pPr>
      <w:r>
        <w:t>Bermeterai</w:t>
      </w:r>
      <w:r>
        <w:rPr>
          <w:spacing w:val="-3"/>
        </w:rPr>
        <w:t xml:space="preserve"> </w:t>
      </w:r>
      <w:r>
        <w:t>dengan</w:t>
      </w:r>
      <w:r>
        <w:rPr>
          <w:spacing w:val="-3"/>
        </w:rPr>
        <w:t xml:space="preserve"> </w:t>
      </w:r>
      <w:r>
        <w:t>format</w:t>
      </w:r>
      <w:r>
        <w:rPr>
          <w:spacing w:val="-6"/>
        </w:rPr>
        <w:t xml:space="preserve"> </w:t>
      </w:r>
      <w:r>
        <w:t>terlampir</w:t>
      </w:r>
    </w:p>
    <w:p>
      <w:pPr>
        <w:pStyle w:val="8"/>
        <w:numPr>
          <w:ilvl w:val="3"/>
          <w:numId w:val="10"/>
        </w:numPr>
        <w:tabs>
          <w:tab w:val="left" w:pos="4698"/>
        </w:tabs>
        <w:spacing w:before="118"/>
        <w:ind w:left="4698" w:hanging="361"/>
        <w:jc w:val="both"/>
      </w:pPr>
      <w:r>
        <w:t>Lampiran</w:t>
      </w:r>
      <w:r>
        <w:rPr>
          <w:spacing w:val="-2"/>
        </w:rPr>
        <w:t xml:space="preserve"> </w:t>
      </w:r>
      <w:r>
        <w:t>surat</w:t>
      </w:r>
      <w:r>
        <w:rPr>
          <w:spacing w:val="-4"/>
        </w:rPr>
        <w:t xml:space="preserve"> </w:t>
      </w:r>
      <w:r>
        <w:t>penawaran,</w:t>
      </w:r>
      <w:r>
        <w:rPr>
          <w:spacing w:val="-1"/>
        </w:rPr>
        <w:t xml:space="preserve"> </w:t>
      </w:r>
      <w:r>
        <w:t>terdiri</w:t>
      </w:r>
      <w:r>
        <w:rPr>
          <w:spacing w:val="-2"/>
        </w:rPr>
        <w:t xml:space="preserve"> </w:t>
      </w:r>
      <w:r>
        <w:t>dari:</w:t>
      </w:r>
    </w:p>
    <w:p>
      <w:pPr>
        <w:pStyle w:val="8"/>
        <w:numPr>
          <w:ilvl w:val="4"/>
          <w:numId w:val="10"/>
        </w:numPr>
        <w:tabs>
          <w:tab w:val="left" w:pos="5058"/>
          <w:tab w:val="left" w:pos="5889"/>
          <w:tab w:val="left" w:pos="7000"/>
          <w:tab w:val="left" w:pos="7583"/>
          <w:tab w:val="left" w:pos="8443"/>
        </w:tabs>
        <w:spacing w:before="123"/>
        <w:ind w:left="5057" w:right="605"/>
      </w:pPr>
      <w:r>
        <w:t>Daftar</w:t>
      </w:r>
      <w:r>
        <w:tab/>
      </w:r>
      <w:r>
        <w:t>kuantitas</w:t>
      </w:r>
      <w:r>
        <w:tab/>
      </w:r>
      <w:r>
        <w:t>dan</w:t>
      </w:r>
      <w:r>
        <w:tab/>
      </w:r>
      <w:r>
        <w:t>harga;</w:t>
      </w:r>
      <w:r>
        <w:tab/>
      </w:r>
      <w:r>
        <w:t>Termasuk</w:t>
      </w:r>
      <w:r>
        <w:rPr>
          <w:spacing w:val="-66"/>
        </w:rPr>
        <w:t xml:space="preserve"> </w:t>
      </w:r>
      <w:r>
        <w:t>Analisa</w:t>
      </w:r>
      <w:r>
        <w:rPr>
          <w:spacing w:val="-1"/>
        </w:rPr>
        <w:t xml:space="preserve"> </w:t>
      </w:r>
      <w:r>
        <w:t>Harga Satuan.</w:t>
      </w:r>
    </w:p>
    <w:p>
      <w:pPr>
        <w:pStyle w:val="8"/>
        <w:numPr>
          <w:ilvl w:val="4"/>
          <w:numId w:val="10"/>
        </w:numPr>
        <w:tabs>
          <w:tab w:val="left" w:pos="5058"/>
        </w:tabs>
        <w:spacing w:before="121"/>
        <w:ind w:hanging="361"/>
      </w:pPr>
      <w:r>
        <w:t>Surat</w:t>
      </w:r>
      <w:r>
        <w:rPr>
          <w:spacing w:val="-3"/>
        </w:rPr>
        <w:t xml:space="preserve"> </w:t>
      </w:r>
      <w:r>
        <w:t>kuasa</w:t>
      </w:r>
      <w:r>
        <w:rPr>
          <w:spacing w:val="-1"/>
        </w:rPr>
        <w:t xml:space="preserve"> </w:t>
      </w:r>
      <w:r>
        <w:t>(bila</w:t>
      </w:r>
      <w:r>
        <w:rPr>
          <w:spacing w:val="-1"/>
        </w:rPr>
        <w:t xml:space="preserve"> </w:t>
      </w:r>
      <w:r>
        <w:t>diperlukan);</w:t>
      </w:r>
    </w:p>
    <w:p>
      <w:pPr>
        <w:pStyle w:val="8"/>
        <w:numPr>
          <w:ilvl w:val="4"/>
          <w:numId w:val="10"/>
        </w:numPr>
        <w:tabs>
          <w:tab w:val="left" w:pos="5058"/>
        </w:tabs>
        <w:spacing w:before="119"/>
        <w:ind w:hanging="361"/>
      </w:pPr>
      <w:r>
        <w:t>Dokumen</w:t>
      </w:r>
      <w:r>
        <w:rPr>
          <w:spacing w:val="-2"/>
        </w:rPr>
        <w:t xml:space="preserve"> </w:t>
      </w:r>
      <w:r>
        <w:t>Teknis;</w:t>
      </w:r>
    </w:p>
    <w:p>
      <w:pPr>
        <w:pStyle w:val="8"/>
        <w:numPr>
          <w:ilvl w:val="5"/>
          <w:numId w:val="10"/>
        </w:numPr>
        <w:tabs>
          <w:tab w:val="left" w:pos="5394"/>
        </w:tabs>
        <w:spacing w:before="118"/>
      </w:pPr>
      <w:r>
        <w:t>Metode</w:t>
      </w:r>
      <w:r>
        <w:rPr>
          <w:spacing w:val="-6"/>
        </w:rPr>
        <w:t xml:space="preserve"> </w:t>
      </w:r>
      <w:r>
        <w:t>Pelaksanaan</w:t>
      </w:r>
    </w:p>
    <w:p>
      <w:pPr>
        <w:pStyle w:val="8"/>
        <w:numPr>
          <w:ilvl w:val="5"/>
          <w:numId w:val="10"/>
        </w:numPr>
        <w:tabs>
          <w:tab w:val="left" w:pos="5394"/>
        </w:tabs>
        <w:spacing w:line="266" w:lineRule="exact"/>
      </w:pPr>
      <w:r>
        <w:t>Jadwal,</w:t>
      </w:r>
      <w:r>
        <w:rPr>
          <w:spacing w:val="-3"/>
        </w:rPr>
        <w:t xml:space="preserve"> </w:t>
      </w:r>
      <w:r>
        <w:t>Waktu</w:t>
      </w:r>
      <w:r>
        <w:rPr>
          <w:spacing w:val="-3"/>
        </w:rPr>
        <w:t xml:space="preserve"> </w:t>
      </w:r>
      <w:r>
        <w:t>pelaksanaan</w:t>
      </w:r>
    </w:p>
    <w:p>
      <w:pPr>
        <w:pStyle w:val="8"/>
        <w:numPr>
          <w:ilvl w:val="5"/>
          <w:numId w:val="10"/>
        </w:numPr>
        <w:tabs>
          <w:tab w:val="left" w:pos="5394"/>
        </w:tabs>
        <w:spacing w:line="266" w:lineRule="exact"/>
      </w:pPr>
      <w:r>
        <w:rPr>
          <w:lang w:val="en-US"/>
        </w:rPr>
        <w:t>Pengalaman Perusahaan</w:t>
      </w:r>
    </w:p>
    <w:p>
      <w:pPr>
        <w:pStyle w:val="8"/>
        <w:numPr>
          <w:ilvl w:val="5"/>
          <w:numId w:val="10"/>
        </w:numPr>
        <w:tabs>
          <w:tab w:val="left" w:pos="5394"/>
        </w:tabs>
        <w:spacing w:line="266" w:lineRule="exact"/>
      </w:pPr>
      <w:r>
        <w:rPr>
          <w:lang w:val="en-US"/>
        </w:rPr>
        <w:t>Metode Pengawasan</w:t>
      </w:r>
    </w:p>
    <w:p>
      <w:pPr>
        <w:pStyle w:val="8"/>
        <w:numPr>
          <w:ilvl w:val="5"/>
          <w:numId w:val="10"/>
        </w:numPr>
        <w:tabs>
          <w:tab w:val="left" w:pos="5394"/>
        </w:tabs>
        <w:spacing w:line="266" w:lineRule="exact"/>
      </w:pPr>
      <w:r>
        <w:rPr>
          <w:lang w:val="en-US"/>
        </w:rPr>
        <w:t>Personil yang dimiliki (jika ada)</w:t>
      </w:r>
    </w:p>
    <w:p>
      <w:pPr>
        <w:pStyle w:val="8"/>
        <w:numPr>
          <w:ilvl w:val="4"/>
          <w:numId w:val="10"/>
        </w:numPr>
        <w:tabs>
          <w:tab w:val="left" w:pos="5050"/>
        </w:tabs>
        <w:spacing w:line="242" w:lineRule="auto"/>
        <w:ind w:left="5050" w:right="613"/>
      </w:pPr>
      <w:r>
        <w:t>Bagian</w:t>
      </w:r>
      <w:r>
        <w:rPr>
          <w:spacing w:val="12"/>
        </w:rPr>
        <w:t xml:space="preserve"> </w:t>
      </w:r>
      <w:r>
        <w:t>pekerjaan</w:t>
      </w:r>
      <w:r>
        <w:rPr>
          <w:spacing w:val="12"/>
        </w:rPr>
        <w:t xml:space="preserve"> </w:t>
      </w:r>
      <w:r>
        <w:t>yang</w:t>
      </w:r>
      <w:r>
        <w:rPr>
          <w:spacing w:val="10"/>
        </w:rPr>
        <w:t xml:space="preserve"> </w:t>
      </w:r>
      <w:r>
        <w:t>disubKontrakan</w:t>
      </w:r>
      <w:r>
        <w:rPr>
          <w:spacing w:val="12"/>
        </w:rPr>
        <w:t xml:space="preserve"> </w:t>
      </w:r>
      <w:r>
        <w:t>(bila</w:t>
      </w:r>
      <w:r>
        <w:rPr>
          <w:spacing w:val="-65"/>
        </w:rPr>
        <w:t xml:space="preserve"> </w:t>
      </w:r>
      <w:r>
        <w:t>ada)</w:t>
      </w:r>
    </w:p>
    <w:p>
      <w:pPr>
        <w:pStyle w:val="8"/>
        <w:numPr>
          <w:ilvl w:val="4"/>
          <w:numId w:val="10"/>
        </w:numPr>
        <w:tabs>
          <w:tab w:val="left" w:pos="5058"/>
        </w:tabs>
        <w:spacing w:before="114"/>
        <w:ind w:left="4714" w:right="614" w:hanging="16"/>
      </w:pPr>
      <w:r>
        <w:t>Daftar</w:t>
      </w:r>
      <w:r>
        <w:rPr>
          <w:spacing w:val="49"/>
        </w:rPr>
        <w:t xml:space="preserve"> </w:t>
      </w:r>
      <w:r>
        <w:t>pekerjaan</w:t>
      </w:r>
      <w:r>
        <w:rPr>
          <w:spacing w:val="49"/>
        </w:rPr>
        <w:t xml:space="preserve"> </w:t>
      </w:r>
      <w:r>
        <w:t>sejenis</w:t>
      </w:r>
      <w:r>
        <w:rPr>
          <w:spacing w:val="49"/>
        </w:rPr>
        <w:t xml:space="preserve"> </w:t>
      </w:r>
      <w:r>
        <w:t>yang</w:t>
      </w:r>
      <w:r>
        <w:rPr>
          <w:spacing w:val="46"/>
        </w:rPr>
        <w:t xml:space="preserve"> </w:t>
      </w:r>
      <w:r>
        <w:t>pernah</w:t>
      </w:r>
      <w:r>
        <w:rPr>
          <w:spacing w:val="49"/>
        </w:rPr>
        <w:t xml:space="preserve"> </w:t>
      </w:r>
      <w:r>
        <w:t>dan</w:t>
      </w:r>
      <w:r>
        <w:rPr>
          <w:spacing w:val="-66"/>
        </w:rPr>
        <w:t xml:space="preserve"> </w:t>
      </w:r>
      <w:r>
        <w:t>sedang</w:t>
      </w:r>
      <w:r>
        <w:rPr>
          <w:spacing w:val="-4"/>
        </w:rPr>
        <w:t xml:space="preserve"> </w:t>
      </w:r>
      <w:r>
        <w:t>dilaksanakan</w:t>
      </w:r>
    </w:p>
    <w:p>
      <w:pPr>
        <w:pStyle w:val="3"/>
        <w:spacing w:before="5"/>
        <w:rPr>
          <w:sz w:val="12"/>
        </w:rPr>
      </w:pPr>
    </w:p>
    <w:tbl>
      <w:tblPr>
        <w:tblStyle w:val="5"/>
        <w:tblW w:w="0" w:type="auto"/>
        <w:tblInd w:w="39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0"/>
        <w:gridCol w:w="860"/>
        <w:gridCol w:w="968"/>
        <w:gridCol w:w="967"/>
        <w:gridCol w:w="928"/>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400" w:type="dxa"/>
          </w:tcPr>
          <w:p>
            <w:pPr>
              <w:pStyle w:val="9"/>
              <w:ind w:left="18"/>
              <w:rPr>
                <w:sz w:val="21"/>
              </w:rPr>
            </w:pPr>
            <w:r>
              <w:rPr>
                <w:sz w:val="21"/>
              </w:rPr>
              <w:t>No</w:t>
            </w:r>
          </w:p>
        </w:tc>
        <w:tc>
          <w:tcPr>
            <w:tcW w:w="860" w:type="dxa"/>
          </w:tcPr>
          <w:p>
            <w:pPr>
              <w:pStyle w:val="9"/>
              <w:ind w:left="159"/>
              <w:rPr>
                <w:sz w:val="21"/>
              </w:rPr>
            </w:pPr>
            <w:r>
              <w:rPr>
                <w:sz w:val="21"/>
              </w:rPr>
              <w:t>Klien</w:t>
            </w:r>
            <w:r>
              <w:rPr>
                <w:spacing w:val="2"/>
                <w:sz w:val="21"/>
              </w:rPr>
              <w:t xml:space="preserve"> </w:t>
            </w:r>
            <w:r>
              <w:rPr>
                <w:sz w:val="21"/>
              </w:rPr>
              <w:t>/</w:t>
            </w:r>
          </w:p>
          <w:p>
            <w:pPr>
              <w:pStyle w:val="9"/>
              <w:spacing w:before="119" w:line="242" w:lineRule="auto"/>
              <w:ind w:left="107" w:right="80" w:hanging="113"/>
              <w:rPr>
                <w:sz w:val="21"/>
              </w:rPr>
            </w:pPr>
            <w:r>
              <w:rPr>
                <w:sz w:val="21"/>
              </w:rPr>
              <w:t>Pemberi</w:t>
            </w:r>
            <w:r>
              <w:rPr>
                <w:spacing w:val="-63"/>
                <w:sz w:val="21"/>
              </w:rPr>
              <w:t xml:space="preserve"> </w:t>
            </w:r>
            <w:r>
              <w:rPr>
                <w:sz w:val="21"/>
              </w:rPr>
              <w:t>Project</w:t>
            </w:r>
          </w:p>
        </w:tc>
        <w:tc>
          <w:tcPr>
            <w:tcW w:w="968" w:type="dxa"/>
          </w:tcPr>
          <w:p>
            <w:pPr>
              <w:pStyle w:val="9"/>
              <w:spacing w:line="355" w:lineRule="auto"/>
              <w:ind w:left="123" w:right="99" w:firstLine="200"/>
              <w:rPr>
                <w:sz w:val="21"/>
              </w:rPr>
            </w:pPr>
            <w:r>
              <w:rPr>
                <w:sz w:val="21"/>
              </w:rPr>
              <w:t>No.</w:t>
            </w:r>
            <w:r>
              <w:rPr>
                <w:spacing w:val="1"/>
                <w:sz w:val="21"/>
              </w:rPr>
              <w:t xml:space="preserve"> </w:t>
            </w:r>
            <w:r>
              <w:rPr>
                <w:sz w:val="21"/>
              </w:rPr>
              <w:t>Kontrak</w:t>
            </w:r>
          </w:p>
        </w:tc>
        <w:tc>
          <w:tcPr>
            <w:tcW w:w="967" w:type="dxa"/>
          </w:tcPr>
          <w:p>
            <w:pPr>
              <w:pStyle w:val="9"/>
              <w:spacing w:line="247" w:lineRule="auto"/>
              <w:ind w:left="123" w:right="98" w:firstLine="159"/>
              <w:rPr>
                <w:sz w:val="21"/>
              </w:rPr>
            </w:pPr>
            <w:r>
              <w:rPr>
                <w:sz w:val="21"/>
              </w:rPr>
              <w:t>Nilai</w:t>
            </w:r>
            <w:r>
              <w:rPr>
                <w:spacing w:val="1"/>
                <w:sz w:val="21"/>
              </w:rPr>
              <w:t xml:space="preserve"> </w:t>
            </w:r>
            <w:r>
              <w:rPr>
                <w:sz w:val="21"/>
              </w:rPr>
              <w:t>Kontrak</w:t>
            </w:r>
          </w:p>
        </w:tc>
        <w:tc>
          <w:tcPr>
            <w:tcW w:w="928" w:type="dxa"/>
          </w:tcPr>
          <w:p>
            <w:pPr>
              <w:pStyle w:val="9"/>
              <w:ind w:left="116"/>
              <w:rPr>
                <w:sz w:val="21"/>
              </w:rPr>
            </w:pPr>
            <w:r>
              <w:rPr>
                <w:sz w:val="21"/>
              </w:rPr>
              <w:t>Periode</w:t>
            </w:r>
          </w:p>
        </w:tc>
        <w:tc>
          <w:tcPr>
            <w:tcW w:w="1292" w:type="dxa"/>
          </w:tcPr>
          <w:p>
            <w:pPr>
              <w:pStyle w:val="9"/>
              <w:spacing w:line="250" w:lineRule="exact"/>
              <w:ind w:left="107" w:right="94"/>
              <w:jc w:val="center"/>
              <w:rPr>
                <w:sz w:val="21"/>
              </w:rPr>
            </w:pPr>
            <w:r>
              <w:rPr>
                <w:sz w:val="21"/>
              </w:rPr>
              <w:t>Alamat/No.</w:t>
            </w:r>
          </w:p>
          <w:p>
            <w:pPr>
              <w:pStyle w:val="9"/>
              <w:spacing w:before="6"/>
              <w:ind w:left="107" w:right="89"/>
              <w:jc w:val="center"/>
              <w:rPr>
                <w:sz w:val="21"/>
              </w:rPr>
            </w:pPr>
            <w:r>
              <w:rPr>
                <w:sz w:val="21"/>
              </w:rPr>
              <w:t>Telp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400" w:type="dxa"/>
          </w:tcPr>
          <w:p>
            <w:pPr>
              <w:pStyle w:val="9"/>
              <w:rPr>
                <w:rFonts w:ascii="Times New Roman"/>
                <w:sz w:val="20"/>
              </w:rPr>
            </w:pPr>
          </w:p>
        </w:tc>
        <w:tc>
          <w:tcPr>
            <w:tcW w:w="860" w:type="dxa"/>
          </w:tcPr>
          <w:p>
            <w:pPr>
              <w:pStyle w:val="9"/>
              <w:rPr>
                <w:rFonts w:ascii="Times New Roman"/>
                <w:sz w:val="20"/>
              </w:rPr>
            </w:pPr>
          </w:p>
        </w:tc>
        <w:tc>
          <w:tcPr>
            <w:tcW w:w="968" w:type="dxa"/>
          </w:tcPr>
          <w:p>
            <w:pPr>
              <w:pStyle w:val="9"/>
              <w:rPr>
                <w:rFonts w:ascii="Times New Roman"/>
                <w:sz w:val="20"/>
              </w:rPr>
            </w:pPr>
          </w:p>
        </w:tc>
        <w:tc>
          <w:tcPr>
            <w:tcW w:w="967" w:type="dxa"/>
          </w:tcPr>
          <w:p>
            <w:pPr>
              <w:pStyle w:val="9"/>
              <w:rPr>
                <w:rFonts w:ascii="Times New Roman"/>
                <w:sz w:val="20"/>
              </w:rPr>
            </w:pPr>
          </w:p>
        </w:tc>
        <w:tc>
          <w:tcPr>
            <w:tcW w:w="928" w:type="dxa"/>
          </w:tcPr>
          <w:p>
            <w:pPr>
              <w:pStyle w:val="9"/>
              <w:rPr>
                <w:rFonts w:ascii="Times New Roman"/>
                <w:sz w:val="20"/>
              </w:rPr>
            </w:pPr>
          </w:p>
        </w:tc>
        <w:tc>
          <w:tcPr>
            <w:tcW w:w="1292" w:type="dxa"/>
          </w:tcPr>
          <w:p>
            <w:pPr>
              <w:pStyle w:val="9"/>
              <w:rPr>
                <w:rFonts w:ascii="Times New Roman"/>
                <w:sz w:val="20"/>
              </w:rPr>
            </w:pPr>
          </w:p>
        </w:tc>
      </w:tr>
    </w:tbl>
    <w:p>
      <w:pPr>
        <w:pStyle w:val="8"/>
        <w:numPr>
          <w:ilvl w:val="4"/>
          <w:numId w:val="10"/>
        </w:numPr>
        <w:tabs>
          <w:tab w:val="left" w:pos="5058"/>
        </w:tabs>
        <w:ind w:hanging="361"/>
        <w:jc w:val="both"/>
      </w:pPr>
      <w:r>
        <w:t>Lampiran</w:t>
      </w:r>
      <w:r>
        <w:rPr>
          <w:spacing w:val="-2"/>
        </w:rPr>
        <w:t xml:space="preserve"> </w:t>
      </w:r>
      <w:r>
        <w:t>lain</w:t>
      </w:r>
      <w:r>
        <w:rPr>
          <w:spacing w:val="-2"/>
        </w:rPr>
        <w:t xml:space="preserve"> </w:t>
      </w:r>
      <w:r>
        <w:t>yang</w:t>
      </w:r>
      <w:r>
        <w:rPr>
          <w:spacing w:val="-5"/>
        </w:rPr>
        <w:t xml:space="preserve"> </w:t>
      </w:r>
      <w:r>
        <w:t>ditentukan</w:t>
      </w:r>
    </w:p>
    <w:p>
      <w:pPr>
        <w:pStyle w:val="8"/>
        <w:numPr>
          <w:ilvl w:val="2"/>
          <w:numId w:val="10"/>
        </w:numPr>
        <w:tabs>
          <w:tab w:val="left" w:pos="4318"/>
        </w:tabs>
        <w:spacing w:before="118"/>
        <w:ind w:left="4317" w:right="617" w:hanging="324"/>
        <w:jc w:val="both"/>
      </w:pPr>
      <w:r>
        <w:t>Ketentuan dokumen surat pernyataan dan dokumen</w:t>
      </w:r>
      <w:r>
        <w:rPr>
          <w:spacing w:val="-66"/>
        </w:rPr>
        <w:t xml:space="preserve"> </w:t>
      </w:r>
      <w:r>
        <w:t>pendukung</w:t>
      </w:r>
      <w:r>
        <w:rPr>
          <w:spacing w:val="-3"/>
        </w:rPr>
        <w:t xml:space="preserve"> </w:t>
      </w:r>
      <w:r>
        <w:t>lain:</w:t>
      </w:r>
    </w:p>
    <w:p>
      <w:pPr>
        <w:pStyle w:val="8"/>
        <w:numPr>
          <w:ilvl w:val="3"/>
          <w:numId w:val="10"/>
        </w:numPr>
        <w:tabs>
          <w:tab w:val="left" w:pos="4718"/>
        </w:tabs>
        <w:spacing w:before="121"/>
        <w:ind w:left="4717" w:right="610" w:hanging="360"/>
        <w:jc w:val="both"/>
      </w:pPr>
      <w:r>
        <w:t>Dibuat</w:t>
      </w:r>
      <w:r>
        <w:rPr>
          <w:spacing w:val="1"/>
        </w:rPr>
        <w:t xml:space="preserve"> </w:t>
      </w:r>
      <w:r>
        <w:t>dan</w:t>
      </w:r>
      <w:r>
        <w:rPr>
          <w:spacing w:val="1"/>
        </w:rPr>
        <w:t xml:space="preserve"> </w:t>
      </w:r>
      <w:r>
        <w:t>ditandatangani</w:t>
      </w:r>
      <w:r>
        <w:rPr>
          <w:spacing w:val="1"/>
        </w:rPr>
        <w:t xml:space="preserve"> </w:t>
      </w:r>
      <w:r>
        <w:t>oleh</w:t>
      </w:r>
      <w:r>
        <w:rPr>
          <w:spacing w:val="1"/>
        </w:rPr>
        <w:t xml:space="preserve"> </w:t>
      </w:r>
      <w:r>
        <w:t>pejabat</w:t>
      </w:r>
      <w:r>
        <w:rPr>
          <w:spacing w:val="-66"/>
        </w:rPr>
        <w:t xml:space="preserve"> </w:t>
      </w:r>
      <w:r>
        <w:t>berwenang/ Pimpinan perusahaan/Partner atau</w:t>
      </w:r>
      <w:r>
        <w:rPr>
          <w:spacing w:val="1"/>
        </w:rPr>
        <w:t xml:space="preserve"> </w:t>
      </w:r>
      <w:r>
        <w:t>pejabat</w:t>
      </w:r>
      <w:r>
        <w:rPr>
          <w:spacing w:val="-3"/>
        </w:rPr>
        <w:t xml:space="preserve"> </w:t>
      </w:r>
      <w:r>
        <w:t>lain dengan</w:t>
      </w:r>
      <w:r>
        <w:rPr>
          <w:spacing w:val="-1"/>
        </w:rPr>
        <w:t xml:space="preserve"> </w:t>
      </w:r>
      <w:r>
        <w:t>surat</w:t>
      </w:r>
      <w:r>
        <w:rPr>
          <w:spacing w:val="-2"/>
        </w:rPr>
        <w:t xml:space="preserve"> </w:t>
      </w:r>
      <w:r>
        <w:t>kuasa</w:t>
      </w:r>
      <w:r>
        <w:rPr>
          <w:spacing w:val="-1"/>
        </w:rPr>
        <w:t xml:space="preserve"> </w:t>
      </w:r>
      <w:r>
        <w:t>khusus.</w:t>
      </w:r>
    </w:p>
    <w:p>
      <w:pPr>
        <w:pStyle w:val="8"/>
        <w:numPr>
          <w:ilvl w:val="3"/>
          <w:numId w:val="10"/>
        </w:numPr>
        <w:tabs>
          <w:tab w:val="left" w:pos="4810"/>
        </w:tabs>
        <w:spacing w:before="120"/>
        <w:ind w:left="4810" w:hanging="453"/>
        <w:jc w:val="both"/>
      </w:pPr>
      <w:r>
        <w:t>Berkop</w:t>
      </w:r>
      <w:r>
        <w:rPr>
          <w:spacing w:val="-5"/>
        </w:rPr>
        <w:t xml:space="preserve"> </w:t>
      </w:r>
      <w:r>
        <w:t>surat</w:t>
      </w:r>
      <w:r>
        <w:rPr>
          <w:spacing w:val="-5"/>
        </w:rPr>
        <w:t xml:space="preserve"> </w:t>
      </w:r>
      <w:r>
        <w:t>dan</w:t>
      </w:r>
      <w:r>
        <w:rPr>
          <w:spacing w:val="-1"/>
        </w:rPr>
        <w:t xml:space="preserve"> </w:t>
      </w:r>
      <w:r>
        <w:t>bermaterai</w:t>
      </w:r>
    </w:p>
    <w:p>
      <w:pPr>
        <w:pStyle w:val="8"/>
        <w:numPr>
          <w:ilvl w:val="3"/>
          <w:numId w:val="10"/>
        </w:numPr>
        <w:tabs>
          <w:tab w:val="left" w:pos="4810"/>
        </w:tabs>
        <w:spacing w:before="119"/>
        <w:ind w:left="4810" w:hanging="453"/>
        <w:jc w:val="both"/>
      </w:pPr>
      <w:r>
        <w:t>Dokumen</w:t>
      </w:r>
      <w:r>
        <w:rPr>
          <w:spacing w:val="-10"/>
        </w:rPr>
        <w:t xml:space="preserve"> </w:t>
      </w:r>
      <w:r>
        <w:t>pendukung:</w:t>
      </w:r>
    </w:p>
    <w:p>
      <w:pPr>
        <w:pStyle w:val="8"/>
        <w:numPr>
          <w:ilvl w:val="4"/>
          <w:numId w:val="10"/>
        </w:numPr>
        <w:tabs>
          <w:tab w:val="left" w:pos="5058"/>
        </w:tabs>
        <w:spacing w:before="122"/>
        <w:ind w:hanging="361"/>
        <w:jc w:val="both"/>
      </w:pPr>
      <w:r>
        <w:t>Surat</w:t>
      </w:r>
      <w:r>
        <w:rPr>
          <w:spacing w:val="-5"/>
        </w:rPr>
        <w:t xml:space="preserve"> </w:t>
      </w:r>
      <w:r>
        <w:t>pernyataan</w:t>
      </w:r>
      <w:r>
        <w:rPr>
          <w:spacing w:val="-3"/>
        </w:rPr>
        <w:t xml:space="preserve"> </w:t>
      </w:r>
      <w:r>
        <w:t>bermaterai,</w:t>
      </w:r>
      <w:r>
        <w:rPr>
          <w:spacing w:val="-3"/>
        </w:rPr>
        <w:t xml:space="preserve"> </w:t>
      </w:r>
      <w:r>
        <w:t>terdiri</w:t>
      </w:r>
      <w:r>
        <w:rPr>
          <w:spacing w:val="-2"/>
        </w:rPr>
        <w:t xml:space="preserve"> </w:t>
      </w:r>
      <w:r>
        <w:t>dari:</w:t>
      </w:r>
    </w:p>
    <w:p>
      <w:pPr>
        <w:pStyle w:val="8"/>
        <w:numPr>
          <w:ilvl w:val="0"/>
          <w:numId w:val="23"/>
        </w:numPr>
        <w:tabs>
          <w:tab w:val="left" w:pos="5418"/>
        </w:tabs>
        <w:spacing w:before="118" w:line="242" w:lineRule="auto"/>
        <w:ind w:right="601"/>
        <w:jc w:val="both"/>
      </w:pPr>
      <w:r>
        <w:t>Berpengalaman minimal 3 tahun untuk</w:t>
      </w:r>
      <w:r>
        <w:rPr>
          <w:spacing w:val="1"/>
        </w:rPr>
        <w:t xml:space="preserve"> </w:t>
      </w:r>
      <w:r>
        <w:t>pekerjaan</w:t>
      </w:r>
      <w:r>
        <w:rPr>
          <w:spacing w:val="-1"/>
        </w:rPr>
        <w:t xml:space="preserve"> </w:t>
      </w:r>
      <w:r>
        <w:t>sejenis</w:t>
      </w:r>
    </w:p>
    <w:p>
      <w:pPr>
        <w:pStyle w:val="8"/>
        <w:numPr>
          <w:ilvl w:val="0"/>
          <w:numId w:val="23"/>
        </w:numPr>
        <w:tabs>
          <w:tab w:val="left" w:pos="5418"/>
        </w:tabs>
        <w:spacing w:before="116"/>
        <w:ind w:hanging="361"/>
        <w:jc w:val="both"/>
      </w:pPr>
      <w:r>
        <w:t>Kebenaran</w:t>
      </w:r>
      <w:r>
        <w:rPr>
          <w:spacing w:val="36"/>
        </w:rPr>
        <w:t xml:space="preserve"> </w:t>
      </w:r>
      <w:r>
        <w:t>dokumen</w:t>
      </w:r>
      <w:r>
        <w:rPr>
          <w:spacing w:val="102"/>
        </w:rPr>
        <w:t xml:space="preserve"> </w:t>
      </w:r>
      <w:r>
        <w:t>yang</w:t>
      </w:r>
      <w:r>
        <w:rPr>
          <w:spacing w:val="100"/>
        </w:rPr>
        <w:t xml:space="preserve"> </w:t>
      </w:r>
      <w:r>
        <w:t>diserahka</w:t>
      </w:r>
      <w:r>
        <w:rPr>
          <w:lang w:val="en-US"/>
        </w:rPr>
        <w:t>n kepada Perum DAMRI</w:t>
      </w:r>
    </w:p>
    <w:p>
      <w:pPr>
        <w:pStyle w:val="8"/>
        <w:numPr>
          <w:ilvl w:val="0"/>
          <w:numId w:val="23"/>
        </w:numPr>
        <w:tabs>
          <w:tab w:val="left" w:pos="5418"/>
        </w:tabs>
        <w:spacing w:before="116"/>
        <w:ind w:hanging="361"/>
        <w:jc w:val="both"/>
      </w:pPr>
      <w:r>
        <w:t>Tidak</w:t>
      </w:r>
      <w:r>
        <w:rPr>
          <w:spacing w:val="1"/>
        </w:rPr>
        <w:t xml:space="preserve"> </w:t>
      </w:r>
      <w:r>
        <w:t>sedang</w:t>
      </w:r>
      <w:r>
        <w:rPr>
          <w:spacing w:val="1"/>
        </w:rPr>
        <w:t xml:space="preserve"> </w:t>
      </w:r>
      <w:r>
        <w:t>diperiksa</w:t>
      </w:r>
      <w:r>
        <w:rPr>
          <w:spacing w:val="1"/>
        </w:rPr>
        <w:t xml:space="preserve"> </w:t>
      </w:r>
      <w:r>
        <w:t>dan</w:t>
      </w:r>
      <w:r>
        <w:rPr>
          <w:spacing w:val="1"/>
        </w:rPr>
        <w:t xml:space="preserve"> </w:t>
      </w:r>
      <w:r>
        <w:t>dikenakan</w:t>
      </w:r>
      <w:r>
        <w:rPr>
          <w:spacing w:val="-66"/>
        </w:rPr>
        <w:t xml:space="preserve"> </w:t>
      </w:r>
      <w:r>
        <w:t>sanksi pembekuan atau pencabutan izin</w:t>
      </w:r>
      <w:r>
        <w:rPr>
          <w:spacing w:val="1"/>
        </w:rPr>
        <w:t xml:space="preserve"> </w:t>
      </w:r>
      <w:r>
        <w:t>oleh</w:t>
      </w:r>
      <w:r>
        <w:rPr>
          <w:spacing w:val="-1"/>
        </w:rPr>
        <w:t xml:space="preserve"> </w:t>
      </w:r>
      <w:r>
        <w:t>instansi yang</w:t>
      </w:r>
      <w:r>
        <w:rPr>
          <w:spacing w:val="-4"/>
        </w:rPr>
        <w:t xml:space="preserve"> </w:t>
      </w:r>
      <w:r>
        <w:t>berwenang</w:t>
      </w:r>
      <w:r>
        <w:rPr>
          <w:lang w:val="en-US"/>
        </w:rPr>
        <w:t>.</w:t>
      </w:r>
    </w:p>
    <w:p>
      <w:pPr>
        <w:pStyle w:val="8"/>
        <w:numPr>
          <w:ilvl w:val="0"/>
          <w:numId w:val="23"/>
        </w:numPr>
        <w:tabs>
          <w:tab w:val="left" w:pos="5418"/>
        </w:tabs>
        <w:spacing w:before="116"/>
        <w:ind w:hanging="361"/>
        <w:jc w:val="both"/>
        <w:rPr>
          <w:lang w:val="en-US"/>
        </w:rPr>
      </w:pPr>
      <w:r>
        <w:t>Tidak</w:t>
      </w:r>
      <w:r>
        <w:rPr>
          <w:spacing w:val="1"/>
        </w:rPr>
        <w:t xml:space="preserve"> </w:t>
      </w:r>
      <w:r>
        <w:t>menyerahkan</w:t>
      </w:r>
      <w:r>
        <w:rPr>
          <w:spacing w:val="1"/>
        </w:rPr>
        <w:t xml:space="preserve"> </w:t>
      </w:r>
      <w:r>
        <w:t>pelaksanaan</w:t>
      </w:r>
      <w:r>
        <w:rPr>
          <w:spacing w:val="1"/>
        </w:rPr>
        <w:t xml:space="preserve"> </w:t>
      </w:r>
      <w:r>
        <w:t>pekerjaan</w:t>
      </w:r>
      <w:r>
        <w:rPr>
          <w:spacing w:val="-1"/>
        </w:rPr>
        <w:t xml:space="preserve"> </w:t>
      </w:r>
      <w:r>
        <w:t>kepada pihak</w:t>
      </w:r>
      <w:r>
        <w:rPr>
          <w:spacing w:val="-3"/>
        </w:rPr>
        <w:t xml:space="preserve"> </w:t>
      </w:r>
      <w:r>
        <w:t>lain</w:t>
      </w:r>
      <w:r>
        <w:rPr>
          <w:lang w:val="en-US"/>
        </w:rPr>
        <w:t>.</w:t>
      </w:r>
    </w:p>
    <w:p>
      <w:pPr>
        <w:pStyle w:val="8"/>
        <w:numPr>
          <w:ilvl w:val="4"/>
          <w:numId w:val="10"/>
        </w:numPr>
        <w:spacing w:before="116"/>
        <w:ind w:hanging="361"/>
        <w:jc w:val="both"/>
        <w:rPr>
          <w:lang w:val="en-US"/>
        </w:rPr>
        <w:sectPr>
          <w:pgSz w:w="11910" w:h="16840"/>
          <w:pgMar w:top="1080" w:right="660" w:bottom="1120" w:left="1240" w:header="542" w:footer="832" w:gutter="0"/>
          <w:cols w:space="720" w:num="1"/>
        </w:sectPr>
      </w:pPr>
      <w:r>
        <w:rPr>
          <w:lang w:val="en-US"/>
        </w:rPr>
        <w:t>P</w:t>
      </w:r>
      <w:r>
        <w:t>akta</w:t>
      </w:r>
      <w:r>
        <w:rPr>
          <w:spacing w:val="-5"/>
        </w:rPr>
        <w:t xml:space="preserve"> </w:t>
      </w:r>
      <w:r>
        <w:t>Integritas</w:t>
      </w:r>
      <w:r>
        <w:rPr>
          <w:lang w:val="en-US"/>
        </w:rPr>
        <w:t>;</w:t>
      </w:r>
    </w:p>
    <w:p>
      <w:pPr>
        <w:pStyle w:val="8"/>
        <w:tabs>
          <w:tab w:val="left" w:pos="5058"/>
        </w:tabs>
        <w:spacing w:before="117"/>
        <w:ind w:left="0" w:firstLine="0"/>
        <w:jc w:val="both"/>
      </w:pPr>
      <w:r>
        <w:pict>
          <v:shape id="_x0000_s2057" o:spid="_x0000_s2057" o:spt="202" type="#_x0000_t202" style="position:absolute;left:0pt;margin-left:209.55pt;margin-top:25.4pt;height:61.3pt;width:324.65pt;mso-position-horizontal-relative:page;z-index:15729664;mso-width-relative:page;mso-height-relative:page;" filled="f" stroked="f" coordsize="21600,21600">
            <v:path/>
            <v:fill on="f" focussize="0,0"/>
            <v:stroke on="f" joinstyle="miter"/>
            <v:imagedata o:title=""/>
            <o:lock v:ext="edit"/>
            <v:textbox inset="0mm,0mm,0mm,0mm">
              <w:txbxContent>
                <w:tbl>
                  <w:tblPr>
                    <w:tblStyle w:val="5"/>
                    <w:tblW w:w="0" w:type="auto"/>
                    <w:tblInd w:w="7" w:type="dxa"/>
                    <w:tblLayout w:type="fixed"/>
                    <w:tblCellMar>
                      <w:top w:w="0" w:type="dxa"/>
                      <w:left w:w="0" w:type="dxa"/>
                      <w:bottom w:w="0" w:type="dxa"/>
                      <w:right w:w="0" w:type="dxa"/>
                    </w:tblCellMar>
                  </w:tblPr>
                  <w:tblGrid>
                    <w:gridCol w:w="278"/>
                    <w:gridCol w:w="610"/>
                    <w:gridCol w:w="5605"/>
                  </w:tblGrid>
                  <w:tr>
                    <w:tblPrEx>
                      <w:tblCellMar>
                        <w:top w:w="0" w:type="dxa"/>
                        <w:left w:w="0" w:type="dxa"/>
                        <w:bottom w:w="0" w:type="dxa"/>
                        <w:right w:w="0" w:type="dxa"/>
                      </w:tblCellMar>
                    </w:tblPrEx>
                    <w:trPr>
                      <w:trHeight w:val="272" w:hRule="atLeast"/>
                    </w:trPr>
                    <w:tc>
                      <w:tcPr>
                        <w:tcW w:w="278" w:type="dxa"/>
                      </w:tcPr>
                      <w:p>
                        <w:pPr>
                          <w:pStyle w:val="9"/>
                          <w:rPr>
                            <w:rFonts w:ascii="Times New Roman"/>
                            <w:sz w:val="20"/>
                          </w:rPr>
                        </w:pPr>
                      </w:p>
                    </w:tc>
                    <w:tc>
                      <w:tcPr>
                        <w:tcW w:w="610" w:type="dxa"/>
                      </w:tcPr>
                      <w:p>
                        <w:pPr>
                          <w:pStyle w:val="9"/>
                          <w:spacing w:line="253" w:lineRule="exact"/>
                          <w:ind w:right="152"/>
                          <w:jc w:val="right"/>
                        </w:pPr>
                        <w:r>
                          <w:t>3.3</w:t>
                        </w:r>
                      </w:p>
                    </w:tc>
                    <w:tc>
                      <w:tcPr>
                        <w:tcW w:w="5605" w:type="dxa"/>
                      </w:tcPr>
                      <w:p>
                        <w:pPr>
                          <w:pStyle w:val="9"/>
                          <w:spacing w:line="253" w:lineRule="exact"/>
                          <w:ind w:right="54"/>
                          <w:jc w:val="right"/>
                        </w:pPr>
                        <w:r>
                          <w:t>Asli</w:t>
                        </w:r>
                        <w:r>
                          <w:rPr>
                            <w:spacing w:val="40"/>
                          </w:rPr>
                          <w:t xml:space="preserve"> </w:t>
                        </w:r>
                        <w:r>
                          <w:t>dokumen</w:t>
                        </w:r>
                        <w:r>
                          <w:rPr>
                            <w:spacing w:val="40"/>
                          </w:rPr>
                          <w:t xml:space="preserve"> </w:t>
                        </w:r>
                        <w:r>
                          <w:t>surat</w:t>
                        </w:r>
                        <w:r>
                          <w:rPr>
                            <w:spacing w:val="39"/>
                          </w:rPr>
                          <w:t xml:space="preserve"> </w:t>
                        </w:r>
                        <w:r>
                          <w:t>penawaran</w:t>
                        </w:r>
                        <w:r>
                          <w:rPr>
                            <w:spacing w:val="40"/>
                          </w:rPr>
                          <w:t xml:space="preserve"> </w:t>
                        </w:r>
                        <w:r>
                          <w:t>dan</w:t>
                        </w:r>
                        <w:r>
                          <w:rPr>
                            <w:spacing w:val="41"/>
                          </w:rPr>
                          <w:t xml:space="preserve"> </w:t>
                        </w:r>
                        <w:r>
                          <w:t>surat</w:t>
                        </w:r>
                        <w:r>
                          <w:rPr>
                            <w:spacing w:val="38"/>
                          </w:rPr>
                          <w:t xml:space="preserve"> </w:t>
                        </w:r>
                        <w:r>
                          <w:t>pernyataan</w:t>
                        </w:r>
                      </w:p>
                    </w:tc>
                  </w:tr>
                  <w:tr>
                    <w:tblPrEx>
                      <w:tblCellMar>
                        <w:top w:w="0" w:type="dxa"/>
                        <w:left w:w="0" w:type="dxa"/>
                        <w:bottom w:w="0" w:type="dxa"/>
                        <w:right w:w="0" w:type="dxa"/>
                      </w:tblCellMar>
                    </w:tblPrEx>
                    <w:trPr>
                      <w:trHeight w:val="280" w:hRule="atLeast"/>
                    </w:trPr>
                    <w:tc>
                      <w:tcPr>
                        <w:tcW w:w="278" w:type="dxa"/>
                      </w:tcPr>
                      <w:p>
                        <w:pPr>
                          <w:pStyle w:val="9"/>
                          <w:rPr>
                            <w:rFonts w:ascii="Times New Roman"/>
                            <w:sz w:val="20"/>
                          </w:rPr>
                        </w:pPr>
                      </w:p>
                    </w:tc>
                    <w:tc>
                      <w:tcPr>
                        <w:tcW w:w="610" w:type="dxa"/>
                      </w:tcPr>
                      <w:p>
                        <w:pPr>
                          <w:pStyle w:val="9"/>
                          <w:rPr>
                            <w:rFonts w:ascii="Times New Roman"/>
                            <w:sz w:val="20"/>
                          </w:rPr>
                        </w:pPr>
                      </w:p>
                    </w:tc>
                    <w:tc>
                      <w:tcPr>
                        <w:tcW w:w="5605" w:type="dxa"/>
                      </w:tcPr>
                      <w:p>
                        <w:pPr>
                          <w:pStyle w:val="9"/>
                          <w:spacing w:before="7" w:line="253" w:lineRule="exact"/>
                          <w:ind w:right="49"/>
                          <w:jc w:val="right"/>
                        </w:pPr>
                        <w:r>
                          <w:t>disampaikan</w:t>
                        </w:r>
                        <w:r>
                          <w:rPr>
                            <w:spacing w:val="66"/>
                          </w:rPr>
                          <w:t xml:space="preserve"> </w:t>
                        </w:r>
                        <w:r>
                          <w:t>kepada</w:t>
                        </w:r>
                        <w:r>
                          <w:rPr>
                            <w:spacing w:val="66"/>
                          </w:rPr>
                          <w:t xml:space="preserve"> </w:t>
                        </w:r>
                        <w:r>
                          <w:t>PERUM</w:t>
                        </w:r>
                        <w:r>
                          <w:rPr>
                            <w:spacing w:val="64"/>
                          </w:rPr>
                          <w:t xml:space="preserve"> </w:t>
                        </w:r>
                        <w:r>
                          <w:t>DAMRI</w:t>
                        </w:r>
                        <w:r>
                          <w:rPr>
                            <w:spacing w:val="66"/>
                          </w:rPr>
                          <w:t xml:space="preserve"> </w:t>
                        </w:r>
                        <w:r>
                          <w:t>pada</w:t>
                        </w:r>
                        <w:r>
                          <w:rPr>
                            <w:spacing w:val="66"/>
                          </w:rPr>
                          <w:t xml:space="preserve"> </w:t>
                        </w:r>
                        <w:r>
                          <w:t>hari</w:t>
                        </w:r>
                        <w:r>
                          <w:rPr>
                            <w:spacing w:val="67"/>
                          </w:rPr>
                          <w:t xml:space="preserve"> </w:t>
                        </w:r>
                        <w:r>
                          <w:t>yang</w:t>
                        </w:r>
                      </w:p>
                    </w:tc>
                  </w:tr>
                  <w:tr>
                    <w:tblPrEx>
                      <w:tblCellMar>
                        <w:top w:w="0" w:type="dxa"/>
                        <w:left w:w="0" w:type="dxa"/>
                        <w:bottom w:w="0" w:type="dxa"/>
                        <w:right w:w="0" w:type="dxa"/>
                      </w:tblCellMar>
                    </w:tblPrEx>
                    <w:trPr>
                      <w:trHeight w:val="672" w:hRule="atLeast"/>
                    </w:trPr>
                    <w:tc>
                      <w:tcPr>
                        <w:tcW w:w="278" w:type="dxa"/>
                      </w:tcPr>
                      <w:p>
                        <w:pPr>
                          <w:pStyle w:val="9"/>
                          <w:spacing w:before="8"/>
                          <w:rPr>
                            <w:b/>
                            <w:sz w:val="33"/>
                          </w:rPr>
                        </w:pPr>
                      </w:p>
                      <w:p>
                        <w:pPr>
                          <w:pStyle w:val="9"/>
                          <w:spacing w:before="1" w:line="246" w:lineRule="exact"/>
                          <w:ind w:left="50"/>
                          <w:rPr>
                            <w:b/>
                          </w:rPr>
                        </w:pPr>
                        <w:r>
                          <w:rPr>
                            <w:b/>
                          </w:rPr>
                          <w:t>:</w:t>
                        </w:r>
                      </w:p>
                    </w:tc>
                    <w:tc>
                      <w:tcPr>
                        <w:tcW w:w="610" w:type="dxa"/>
                      </w:tcPr>
                      <w:p>
                        <w:pPr>
                          <w:pStyle w:val="9"/>
                          <w:spacing w:before="8"/>
                          <w:rPr>
                            <w:b/>
                            <w:sz w:val="33"/>
                          </w:rPr>
                        </w:pPr>
                      </w:p>
                      <w:p>
                        <w:pPr>
                          <w:pStyle w:val="9"/>
                          <w:spacing w:before="1" w:line="246" w:lineRule="exact"/>
                          <w:ind w:right="152"/>
                          <w:jc w:val="right"/>
                        </w:pPr>
                        <w:r>
                          <w:t>4.1</w:t>
                        </w:r>
                      </w:p>
                    </w:tc>
                    <w:tc>
                      <w:tcPr>
                        <w:tcW w:w="5605" w:type="dxa"/>
                      </w:tcPr>
                      <w:p>
                        <w:pPr>
                          <w:pStyle w:val="9"/>
                          <w:spacing w:before="7"/>
                          <w:ind w:left="153"/>
                        </w:pPr>
                        <w:r>
                          <w:t>sama</w:t>
                        </w:r>
                        <w:r>
                          <w:rPr>
                            <w:spacing w:val="-5"/>
                          </w:rPr>
                          <w:t xml:space="preserve"> </w:t>
                        </w:r>
                        <w:r>
                          <w:t>dengan</w:t>
                        </w:r>
                        <w:r>
                          <w:rPr>
                            <w:spacing w:val="-3"/>
                          </w:rPr>
                          <w:t xml:space="preserve"> </w:t>
                        </w:r>
                        <w:r>
                          <w:t>tanggal</w:t>
                        </w:r>
                        <w:r>
                          <w:rPr>
                            <w:spacing w:val="-3"/>
                          </w:rPr>
                          <w:t xml:space="preserve"> </w:t>
                        </w:r>
                        <w:r>
                          <w:t>pemasukan</w:t>
                        </w:r>
                        <w:r>
                          <w:rPr>
                            <w:spacing w:val="-3"/>
                          </w:rPr>
                          <w:t xml:space="preserve"> </w:t>
                        </w:r>
                        <w:r>
                          <w:t>dokumen.</w:t>
                        </w:r>
                      </w:p>
                      <w:p>
                        <w:pPr>
                          <w:pStyle w:val="9"/>
                          <w:spacing w:before="134" w:line="246" w:lineRule="exact"/>
                          <w:ind w:left="153"/>
                        </w:pPr>
                        <w:r>
                          <w:t>Kualifikasi</w:t>
                        </w:r>
                        <w:r>
                          <w:rPr>
                            <w:spacing w:val="-2"/>
                          </w:rPr>
                          <w:t xml:space="preserve"> </w:t>
                        </w:r>
                        <w:r>
                          <w:t>Penyedia</w:t>
                        </w:r>
                        <w:r>
                          <w:rPr>
                            <w:spacing w:val="-2"/>
                          </w:rPr>
                          <w:t xml:space="preserve"> </w:t>
                        </w:r>
                        <w:r>
                          <w:t>Jasa</w:t>
                        </w:r>
                        <w:r>
                          <w:rPr>
                            <w:spacing w:val="-2"/>
                          </w:rPr>
                          <w:t xml:space="preserve"> </w:t>
                        </w:r>
                        <w:r>
                          <w:t>adalah:</w:t>
                        </w:r>
                      </w:p>
                    </w:tc>
                  </w:tr>
                </w:tbl>
                <w:p>
                  <w:pPr>
                    <w:pStyle w:val="3"/>
                  </w:pPr>
                </w:p>
              </w:txbxContent>
            </v:textbox>
          </v:shape>
        </w:pict>
      </w:r>
    </w:p>
    <w:p>
      <w:pPr>
        <w:pStyle w:val="3"/>
        <w:rPr>
          <w:sz w:val="20"/>
        </w:rPr>
      </w:pPr>
    </w:p>
    <w:p>
      <w:pPr>
        <w:pStyle w:val="3"/>
        <w:rPr>
          <w:sz w:val="20"/>
        </w:rPr>
      </w:pPr>
    </w:p>
    <w:p>
      <w:pPr>
        <w:pStyle w:val="3"/>
        <w:rPr>
          <w:sz w:val="20"/>
        </w:rPr>
      </w:pPr>
    </w:p>
    <w:p>
      <w:pPr>
        <w:pStyle w:val="3"/>
        <w:spacing w:before="9"/>
        <w:rPr>
          <w:sz w:val="21"/>
        </w:rPr>
      </w:pPr>
    </w:p>
    <w:p>
      <w:pPr>
        <w:rPr>
          <w:sz w:val="21"/>
        </w:rPr>
        <w:sectPr>
          <w:pgSz w:w="11910" w:h="16840"/>
          <w:pgMar w:top="1080" w:right="660" w:bottom="1120" w:left="1240" w:header="542" w:footer="832" w:gutter="0"/>
          <w:cols w:space="720" w:num="1"/>
        </w:sectPr>
      </w:pPr>
    </w:p>
    <w:p>
      <w:pPr>
        <w:pStyle w:val="2"/>
        <w:tabs>
          <w:tab w:val="left" w:pos="876"/>
        </w:tabs>
        <w:spacing w:before="100" w:line="254" w:lineRule="auto"/>
        <w:ind w:left="876" w:right="113" w:hanging="464"/>
      </w:pPr>
      <w:r>
        <w:t>4</w:t>
      </w:r>
      <w:r>
        <w:tab/>
      </w:r>
      <w:r>
        <w:t>KUALIFIKASI</w:t>
      </w:r>
      <w:r>
        <w:rPr>
          <w:spacing w:val="-62"/>
        </w:rPr>
        <w:t xml:space="preserve"> </w:t>
      </w:r>
      <w:r>
        <w:t>PESERTA</w:t>
      </w:r>
      <w:r>
        <w:rPr>
          <w:spacing w:val="1"/>
        </w:rPr>
        <w:t xml:space="preserve"> </w:t>
      </w:r>
      <w:r>
        <w:t>TENDER</w:t>
      </w: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spacing w:before="2"/>
        <w:rPr>
          <w:b/>
          <w:sz w:val="21"/>
        </w:rPr>
      </w:pPr>
    </w:p>
    <w:p>
      <w:pPr>
        <w:pStyle w:val="3"/>
        <w:spacing w:before="2"/>
        <w:rPr>
          <w:b/>
          <w:sz w:val="8"/>
          <w:szCs w:val="8"/>
        </w:rPr>
      </w:pPr>
    </w:p>
    <w:p>
      <w:pPr>
        <w:pStyle w:val="8"/>
        <w:numPr>
          <w:ilvl w:val="0"/>
          <w:numId w:val="24"/>
        </w:numPr>
        <w:tabs>
          <w:tab w:val="left" w:pos="876"/>
          <w:tab w:val="left" w:pos="877"/>
        </w:tabs>
        <w:spacing w:before="1" w:line="252" w:lineRule="auto"/>
        <w:ind w:right="38"/>
        <w:rPr>
          <w:b/>
        </w:rPr>
      </w:pPr>
      <w:r>
        <w:rPr>
          <w:b/>
        </w:rPr>
        <w:t>MATA UANG</w:t>
      </w:r>
      <w:r>
        <w:rPr>
          <w:b/>
          <w:spacing w:val="1"/>
        </w:rPr>
        <w:t xml:space="preserve"> </w:t>
      </w:r>
      <w:r>
        <w:rPr>
          <w:b/>
        </w:rPr>
        <w:t>PENAWARAN</w:t>
      </w:r>
      <w:r>
        <w:rPr>
          <w:b/>
          <w:spacing w:val="1"/>
        </w:rPr>
        <w:t xml:space="preserve"> </w:t>
      </w:r>
      <w:r>
        <w:rPr>
          <w:b/>
        </w:rPr>
        <w:t>DAN</w:t>
      </w:r>
      <w:r>
        <w:rPr>
          <w:b/>
          <w:spacing w:val="1"/>
        </w:rPr>
        <w:t xml:space="preserve"> </w:t>
      </w:r>
      <w:r>
        <w:rPr>
          <w:b/>
        </w:rPr>
        <w:t>PEMBAYARAN</w:t>
      </w:r>
    </w:p>
    <w:p>
      <w:pPr>
        <w:pStyle w:val="2"/>
        <w:tabs>
          <w:tab w:val="left" w:pos="876"/>
          <w:tab w:val="left" w:pos="877"/>
        </w:tabs>
        <w:spacing w:before="177" w:line="252" w:lineRule="auto"/>
        <w:ind w:left="0" w:right="92"/>
      </w:pPr>
    </w:p>
    <w:p>
      <w:pPr>
        <w:rPr>
          <w:sz w:val="8"/>
          <w:szCs w:val="8"/>
        </w:rPr>
      </w:pPr>
    </w:p>
    <w:p>
      <w:pPr>
        <w:pStyle w:val="2"/>
        <w:numPr>
          <w:ilvl w:val="0"/>
          <w:numId w:val="24"/>
        </w:numPr>
        <w:tabs>
          <w:tab w:val="left" w:pos="876"/>
          <w:tab w:val="left" w:pos="877"/>
        </w:tabs>
        <w:spacing w:before="177" w:line="252" w:lineRule="auto"/>
        <w:ind w:right="92"/>
      </w:pPr>
      <w:r>
        <w:t>MASA</w:t>
      </w:r>
      <w:r>
        <w:rPr>
          <w:spacing w:val="1"/>
        </w:rPr>
        <w:t xml:space="preserve"> </w:t>
      </w:r>
      <w:r>
        <w:t>BERLAKUNYA</w:t>
      </w:r>
      <w:r>
        <w:rPr>
          <w:spacing w:val="-62"/>
        </w:rPr>
        <w:t xml:space="preserve"> </w:t>
      </w:r>
      <w:r>
        <w:t>PENAWARAN</w:t>
      </w:r>
    </w:p>
    <w:p/>
    <w:p>
      <w:pPr>
        <w:rPr>
          <w:sz w:val="16"/>
          <w:szCs w:val="16"/>
        </w:rPr>
      </w:pPr>
    </w:p>
    <w:p>
      <w:pPr>
        <w:pStyle w:val="8"/>
        <w:numPr>
          <w:ilvl w:val="0"/>
          <w:numId w:val="24"/>
        </w:numPr>
        <w:tabs>
          <w:tab w:val="left" w:pos="876"/>
          <w:tab w:val="left" w:pos="877"/>
        </w:tabs>
        <w:spacing w:before="124" w:line="252" w:lineRule="auto"/>
        <w:ind w:right="126"/>
        <w:rPr>
          <w:b/>
        </w:rPr>
      </w:pPr>
      <w:r>
        <w:rPr>
          <w:b/>
        </w:rPr>
        <w:t>SAMPUL DAN</w:t>
      </w:r>
      <w:r>
        <w:rPr>
          <w:b/>
          <w:spacing w:val="-62"/>
        </w:rPr>
        <w:t xml:space="preserve"> </w:t>
      </w:r>
      <w:r>
        <w:rPr>
          <w:b/>
        </w:rPr>
        <w:t>TANDA</w:t>
      </w:r>
      <w:r>
        <w:rPr>
          <w:b/>
          <w:spacing w:val="1"/>
        </w:rPr>
        <w:t xml:space="preserve"> </w:t>
      </w:r>
      <w:r>
        <w:rPr>
          <w:b/>
        </w:rPr>
        <w:t>PENAWARAN</w:t>
      </w:r>
    </w:p>
    <w:p>
      <w:pPr>
        <w:pStyle w:val="3"/>
        <w:rPr>
          <w:b/>
          <w:sz w:val="26"/>
        </w:rPr>
      </w:pPr>
      <w:r>
        <w:br w:type="column"/>
      </w:r>
    </w:p>
    <w:p>
      <w:pPr>
        <w:pStyle w:val="8"/>
        <w:numPr>
          <w:ilvl w:val="1"/>
          <w:numId w:val="24"/>
        </w:numPr>
        <w:tabs>
          <w:tab w:val="left" w:pos="1861"/>
        </w:tabs>
        <w:spacing w:before="186"/>
      </w:pPr>
      <w:r>
        <w:t>Sudah</w:t>
      </w:r>
      <w:r>
        <w:rPr>
          <w:spacing w:val="5"/>
        </w:rPr>
        <w:t xml:space="preserve"> </w:t>
      </w:r>
      <w:r>
        <w:t>berbadan</w:t>
      </w:r>
      <w:r>
        <w:rPr>
          <w:spacing w:val="6"/>
        </w:rPr>
        <w:t xml:space="preserve"> </w:t>
      </w:r>
      <w:r>
        <w:t>hukum</w:t>
      </w:r>
      <w:r>
        <w:rPr>
          <w:spacing w:val="4"/>
        </w:rPr>
        <w:t xml:space="preserve"> </w:t>
      </w:r>
      <w:r>
        <w:t>berbentuk</w:t>
      </w:r>
      <w:r>
        <w:rPr>
          <w:spacing w:val="2"/>
        </w:rPr>
        <w:t xml:space="preserve"> </w:t>
      </w:r>
      <w:r>
        <w:t>PT</w:t>
      </w:r>
      <w:r>
        <w:rPr>
          <w:spacing w:val="4"/>
        </w:rPr>
        <w:t xml:space="preserve"> </w:t>
      </w:r>
      <w:r>
        <w:t>atau</w:t>
      </w:r>
      <w:r>
        <w:rPr>
          <w:spacing w:val="2"/>
        </w:rPr>
        <w:t xml:space="preserve"> </w:t>
      </w:r>
      <w:r>
        <w:t>CV;</w:t>
      </w:r>
    </w:p>
    <w:p>
      <w:pPr>
        <w:pStyle w:val="8"/>
        <w:numPr>
          <w:ilvl w:val="1"/>
          <w:numId w:val="24"/>
        </w:numPr>
        <w:tabs>
          <w:tab w:val="left" w:pos="1861"/>
          <w:tab w:val="left" w:pos="3179"/>
          <w:tab w:val="left" w:pos="5109"/>
          <w:tab w:val="left" w:pos="6036"/>
        </w:tabs>
        <w:spacing w:before="15" w:line="252" w:lineRule="auto"/>
        <w:ind w:right="615"/>
        <w:jc w:val="both"/>
      </w:pPr>
      <w:r>
        <w:t>Mempunyai</w:t>
      </w:r>
      <w:r>
        <w:tab/>
      </w:r>
      <w:r>
        <w:t>SIUP/NIB</w:t>
      </w:r>
      <w:r>
        <w:rPr>
          <w:spacing w:val="132"/>
        </w:rPr>
        <w:t xml:space="preserve"> </w:t>
      </w:r>
      <w:r>
        <w:t>sesuai</w:t>
      </w:r>
      <w:r>
        <w:tab/>
      </w:r>
      <w:r>
        <w:t>dengan</w:t>
      </w:r>
      <w:r>
        <w:tab/>
      </w:r>
      <w:r>
        <w:t>domisili</w:t>
      </w:r>
      <w:r>
        <w:rPr>
          <w:spacing w:val="-66"/>
        </w:rPr>
        <w:t xml:space="preserve"> </w:t>
      </w:r>
      <w:r>
        <w:t>perusahaan</w:t>
      </w:r>
      <w:r>
        <w:rPr>
          <w:spacing w:val="4"/>
        </w:rPr>
        <w:t xml:space="preserve"> </w:t>
      </w:r>
      <w:r>
        <w:t>yang</w:t>
      </w:r>
      <w:r>
        <w:rPr>
          <w:spacing w:val="-2"/>
        </w:rPr>
        <w:t xml:space="preserve"> </w:t>
      </w:r>
      <w:r>
        <w:t>masih berlaku dan Klasifikasi Baku Lapangan Usaha Indonesia (KBLI) yang berkaitan;</w:t>
      </w:r>
    </w:p>
    <w:p>
      <w:pPr>
        <w:pStyle w:val="8"/>
        <w:numPr>
          <w:ilvl w:val="1"/>
          <w:numId w:val="24"/>
        </w:numPr>
        <w:tabs>
          <w:tab w:val="left" w:pos="1861"/>
        </w:tabs>
        <w:spacing w:before="3" w:line="252" w:lineRule="auto"/>
        <w:ind w:right="609"/>
        <w:jc w:val="both"/>
      </w:pPr>
      <w:r>
        <w:t>Mempunyai</w:t>
      </w:r>
      <w:r>
        <w:rPr>
          <w:spacing w:val="9"/>
        </w:rPr>
        <w:t xml:space="preserve"> </w:t>
      </w:r>
      <w:r>
        <w:t>NPWP</w:t>
      </w:r>
      <w:r>
        <w:rPr>
          <w:spacing w:val="5"/>
        </w:rPr>
        <w:t xml:space="preserve"> </w:t>
      </w:r>
      <w:r>
        <w:t>dan</w:t>
      </w:r>
      <w:r>
        <w:rPr>
          <w:spacing w:val="9"/>
        </w:rPr>
        <w:t xml:space="preserve"> </w:t>
      </w:r>
      <w:r>
        <w:t>Akte</w:t>
      </w:r>
      <w:r>
        <w:rPr>
          <w:spacing w:val="7"/>
        </w:rPr>
        <w:t xml:space="preserve"> </w:t>
      </w:r>
      <w:r>
        <w:t>Pendirian</w:t>
      </w:r>
      <w:r>
        <w:rPr>
          <w:spacing w:val="5"/>
        </w:rPr>
        <w:t xml:space="preserve"> </w:t>
      </w:r>
      <w:r>
        <w:t>Perusahaan</w:t>
      </w:r>
      <w:r>
        <w:rPr>
          <w:spacing w:val="-66"/>
        </w:rPr>
        <w:t xml:space="preserve"> </w:t>
      </w:r>
      <w:r>
        <w:t>dari Notaris;</w:t>
      </w:r>
    </w:p>
    <w:p>
      <w:pPr>
        <w:pStyle w:val="8"/>
        <w:numPr>
          <w:ilvl w:val="1"/>
          <w:numId w:val="24"/>
        </w:numPr>
        <w:tabs>
          <w:tab w:val="left" w:pos="1861"/>
        </w:tabs>
        <w:spacing w:before="2"/>
        <w:jc w:val="both"/>
      </w:pPr>
      <w:r>
        <w:t>Memiliki</w:t>
      </w:r>
      <w:r>
        <w:rPr>
          <w:spacing w:val="-4"/>
        </w:rPr>
        <w:t xml:space="preserve"> </w:t>
      </w:r>
      <w:r>
        <w:t>Kantor</w:t>
      </w:r>
      <w:r>
        <w:rPr>
          <w:spacing w:val="-3"/>
        </w:rPr>
        <w:t xml:space="preserve"> </w:t>
      </w:r>
      <w:r>
        <w:t>dan</w:t>
      </w:r>
      <w:r>
        <w:rPr>
          <w:spacing w:val="-4"/>
        </w:rPr>
        <w:t xml:space="preserve"> </w:t>
      </w:r>
      <w:r>
        <w:t>beralamat</w:t>
      </w:r>
      <w:r>
        <w:rPr>
          <w:spacing w:val="-6"/>
        </w:rPr>
        <w:t xml:space="preserve"> </w:t>
      </w:r>
      <w:r>
        <w:t>tetap;</w:t>
      </w:r>
    </w:p>
    <w:p>
      <w:pPr>
        <w:pStyle w:val="8"/>
        <w:numPr>
          <w:ilvl w:val="1"/>
          <w:numId w:val="24"/>
        </w:numPr>
        <w:tabs>
          <w:tab w:val="left" w:pos="1861"/>
        </w:tabs>
        <w:spacing w:before="3" w:line="252" w:lineRule="auto"/>
        <w:ind w:right="613"/>
        <w:jc w:val="both"/>
      </w:pPr>
      <w:r>
        <w:t>Telah</w:t>
      </w:r>
      <w:r>
        <w:rPr>
          <w:spacing w:val="5"/>
        </w:rPr>
        <w:t xml:space="preserve"> </w:t>
      </w:r>
      <w:r>
        <w:t>melunasi</w:t>
      </w:r>
      <w:r>
        <w:rPr>
          <w:spacing w:val="4"/>
        </w:rPr>
        <w:t xml:space="preserve"> </w:t>
      </w:r>
      <w:r>
        <w:t>kewajiban</w:t>
      </w:r>
      <w:r>
        <w:rPr>
          <w:spacing w:val="4"/>
        </w:rPr>
        <w:t xml:space="preserve"> </w:t>
      </w:r>
      <w:r>
        <w:t>pajak</w:t>
      </w:r>
      <w:r>
        <w:rPr>
          <w:spacing w:val="2"/>
        </w:rPr>
        <w:t xml:space="preserve"> </w:t>
      </w:r>
      <w:r>
        <w:t>tahun</w:t>
      </w:r>
      <w:r>
        <w:rPr>
          <w:spacing w:val="68"/>
        </w:rPr>
        <w:t xml:space="preserve"> </w:t>
      </w:r>
      <w:r>
        <w:t>terakhir</w:t>
      </w:r>
      <w:r>
        <w:rPr>
          <w:spacing w:val="-66"/>
        </w:rPr>
        <w:t xml:space="preserve"> </w:t>
      </w:r>
      <w:r>
        <w:t>(SPT);</w:t>
      </w:r>
    </w:p>
    <w:p>
      <w:pPr>
        <w:pStyle w:val="8"/>
        <w:numPr>
          <w:ilvl w:val="1"/>
          <w:numId w:val="24"/>
        </w:numPr>
        <w:tabs>
          <w:tab w:val="left" w:pos="1861"/>
        </w:tabs>
        <w:spacing w:before="3" w:line="252" w:lineRule="auto"/>
        <w:ind w:right="613"/>
        <w:jc w:val="both"/>
      </w:pPr>
      <w:r>
        <w:t>Memilik</w:t>
      </w:r>
      <w:r>
        <w:tab/>
      </w:r>
      <w:r>
        <w:t>Sertifikasi</w:t>
      </w:r>
      <w:r>
        <w:tab/>
      </w:r>
      <w:r>
        <w:t xml:space="preserve">standa </w:t>
      </w:r>
      <w:r>
        <w:tab/>
      </w:r>
      <w:r>
        <w:t xml:space="preserve">Kompetensi Jasa </w:t>
      </w:r>
      <w:r>
        <w:rPr>
          <w:spacing w:val="-66"/>
        </w:rPr>
        <w:t xml:space="preserve"> </w:t>
      </w:r>
      <w:r>
        <w:t>Security/Keamanan</w:t>
      </w:r>
      <w:r>
        <w:rPr>
          <w:spacing w:val="-1"/>
        </w:rPr>
        <w:t xml:space="preserve"> </w:t>
      </w:r>
      <w:r>
        <w:t>yang</w:t>
      </w:r>
      <w:r>
        <w:rPr>
          <w:spacing w:val="-4"/>
        </w:rPr>
        <w:t xml:space="preserve"> </w:t>
      </w:r>
      <w:r>
        <w:t>masih berlaku;</w:t>
      </w:r>
    </w:p>
    <w:p>
      <w:pPr>
        <w:pStyle w:val="8"/>
        <w:numPr>
          <w:ilvl w:val="1"/>
          <w:numId w:val="24"/>
        </w:numPr>
        <w:tabs>
          <w:tab w:val="left" w:pos="1861"/>
        </w:tabs>
        <w:spacing w:before="3" w:line="252" w:lineRule="auto"/>
        <w:ind w:right="609" w:hanging="357"/>
        <w:jc w:val="both"/>
      </w:pPr>
      <w:r>
        <w:t>Mengikuti</w:t>
      </w:r>
      <w:r>
        <w:rPr>
          <w:spacing w:val="1"/>
        </w:rPr>
        <w:t xml:space="preserve"> </w:t>
      </w:r>
      <w:r>
        <w:t>Program</w:t>
      </w:r>
      <w:r>
        <w:rPr>
          <w:spacing w:val="1"/>
        </w:rPr>
        <w:t xml:space="preserve"> </w:t>
      </w:r>
      <w:r>
        <w:t>BPJS</w:t>
      </w:r>
      <w:r>
        <w:rPr>
          <w:spacing w:val="1"/>
        </w:rPr>
        <w:t xml:space="preserve"> </w:t>
      </w:r>
      <w:r>
        <w:t>Ketenagakerjaan</w:t>
      </w:r>
      <w:r>
        <w:rPr>
          <w:spacing w:val="1"/>
        </w:rPr>
        <w:t xml:space="preserve"> </w:t>
      </w:r>
      <w:r>
        <w:t>dan</w:t>
      </w:r>
      <w:r>
        <w:rPr>
          <w:spacing w:val="1"/>
        </w:rPr>
        <w:t xml:space="preserve"> </w:t>
      </w:r>
      <w:r>
        <w:t>Kesehatan;</w:t>
      </w:r>
    </w:p>
    <w:p>
      <w:pPr>
        <w:pStyle w:val="8"/>
        <w:numPr>
          <w:ilvl w:val="1"/>
          <w:numId w:val="24"/>
        </w:numPr>
        <w:tabs>
          <w:tab w:val="left" w:pos="1861"/>
        </w:tabs>
        <w:spacing w:before="2" w:line="252" w:lineRule="auto"/>
        <w:ind w:right="606" w:hanging="357"/>
        <w:jc w:val="both"/>
      </w:pPr>
      <w:r>
        <w:t>Pengalaman minimal 3 tahun atas bidang yang</w:t>
      </w:r>
      <w:r>
        <w:rPr>
          <w:spacing w:val="1"/>
        </w:rPr>
        <w:t xml:space="preserve"> </w:t>
      </w:r>
      <w:r>
        <w:t>sama;</w:t>
      </w:r>
    </w:p>
    <w:p>
      <w:pPr>
        <w:pStyle w:val="8"/>
        <w:numPr>
          <w:ilvl w:val="1"/>
          <w:numId w:val="24"/>
        </w:numPr>
        <w:tabs>
          <w:tab w:val="left" w:pos="1861"/>
        </w:tabs>
        <w:spacing w:before="2" w:line="252" w:lineRule="auto"/>
        <w:ind w:right="610"/>
        <w:jc w:val="both"/>
      </w:pPr>
      <w:r>
        <w:t>Tidak dalam pengawasan pengadilan, tidak pailit,</w:t>
      </w:r>
      <w:r>
        <w:rPr>
          <w:spacing w:val="1"/>
        </w:rPr>
        <w:t xml:space="preserve"> </w:t>
      </w:r>
      <w:r>
        <w:t>kegiatan</w:t>
      </w:r>
      <w:r>
        <w:rPr>
          <w:spacing w:val="1"/>
        </w:rPr>
        <w:t xml:space="preserve"> </w:t>
      </w:r>
      <w:r>
        <w:t>usahanya</w:t>
      </w:r>
      <w:r>
        <w:rPr>
          <w:spacing w:val="1"/>
        </w:rPr>
        <w:t xml:space="preserve"> </w:t>
      </w:r>
      <w:r>
        <w:t>tidak</w:t>
      </w:r>
      <w:r>
        <w:rPr>
          <w:spacing w:val="1"/>
        </w:rPr>
        <w:t xml:space="preserve"> </w:t>
      </w:r>
      <w:r>
        <w:t>sedang</w:t>
      </w:r>
      <w:r>
        <w:rPr>
          <w:spacing w:val="1"/>
        </w:rPr>
        <w:t xml:space="preserve"> </w:t>
      </w:r>
      <w:r>
        <w:t>dihentikan</w:t>
      </w:r>
      <w:r>
        <w:rPr>
          <w:spacing w:val="1"/>
        </w:rPr>
        <w:t xml:space="preserve"> </w:t>
      </w:r>
      <w:r>
        <w:t>dan/atau Direksi yang bertindak untuk dan atas</w:t>
      </w:r>
      <w:r>
        <w:rPr>
          <w:spacing w:val="1"/>
        </w:rPr>
        <w:t xml:space="preserve"> </w:t>
      </w:r>
      <w:r>
        <w:t>nama perusahaan tidak sedang dalam menjalani</w:t>
      </w:r>
      <w:r>
        <w:rPr>
          <w:spacing w:val="1"/>
        </w:rPr>
        <w:t xml:space="preserve"> </w:t>
      </w:r>
      <w:r>
        <w:t>sanksi</w:t>
      </w:r>
      <w:r>
        <w:rPr>
          <w:spacing w:val="-1"/>
        </w:rPr>
        <w:t xml:space="preserve"> </w:t>
      </w:r>
      <w:r>
        <w:t>pidana;</w:t>
      </w:r>
    </w:p>
    <w:p>
      <w:pPr>
        <w:pStyle w:val="8"/>
        <w:numPr>
          <w:ilvl w:val="1"/>
          <w:numId w:val="24"/>
        </w:numPr>
        <w:tabs>
          <w:tab w:val="left" w:pos="1861"/>
        </w:tabs>
        <w:spacing w:before="7"/>
        <w:jc w:val="both"/>
      </w:pPr>
      <w:r>
        <w:t>Menandatangani</w:t>
      </w:r>
      <w:r>
        <w:rPr>
          <w:spacing w:val="-4"/>
        </w:rPr>
        <w:t xml:space="preserve"> </w:t>
      </w:r>
      <w:r>
        <w:t>Pakta</w:t>
      </w:r>
      <w:r>
        <w:rPr>
          <w:spacing w:val="-4"/>
        </w:rPr>
        <w:t xml:space="preserve"> </w:t>
      </w:r>
      <w:r>
        <w:t>Integritas;</w:t>
      </w:r>
    </w:p>
    <w:p>
      <w:pPr>
        <w:pStyle w:val="8"/>
        <w:numPr>
          <w:ilvl w:val="1"/>
          <w:numId w:val="24"/>
        </w:numPr>
        <w:spacing w:before="7"/>
        <w:ind w:right="585"/>
        <w:jc w:val="both"/>
      </w:pPr>
      <w:r>
        <w:rPr>
          <w:lang w:val="en-US"/>
        </w:rPr>
        <w:t xml:space="preserve"> Diutamakan bagi Penyedia yang berdomisili atau memiliki Kantor Operasional/Cabang di Wilayah Penempatan. </w:t>
      </w:r>
    </w:p>
    <w:p>
      <w:pPr>
        <w:pStyle w:val="8"/>
        <w:spacing w:before="7" w:line="276" w:lineRule="auto"/>
        <w:ind w:right="585" w:firstLine="0"/>
        <w:jc w:val="both"/>
      </w:pPr>
    </w:p>
    <w:p>
      <w:pPr>
        <w:spacing w:before="134"/>
        <w:ind w:firstLine="440" w:firstLineChars="200"/>
        <w:jc w:val="both"/>
        <w:rPr>
          <w:b/>
        </w:rPr>
      </w:pPr>
      <w:r>
        <w:rPr>
          <w:b/>
        </w:rPr>
        <w:t xml:space="preserve">:  </w:t>
      </w:r>
      <w:r>
        <w:rPr>
          <w:b/>
          <w:spacing w:val="37"/>
        </w:rPr>
        <w:t xml:space="preserve"> </w:t>
      </w:r>
      <w:r>
        <w:t xml:space="preserve">5.1   </w:t>
      </w:r>
      <w:r>
        <w:rPr>
          <w:spacing w:val="31"/>
        </w:rPr>
        <w:t xml:space="preserve"> </w:t>
      </w:r>
      <w:r>
        <w:t>Mata uang</w:t>
      </w:r>
      <w:r>
        <w:rPr>
          <w:spacing w:val="-4"/>
        </w:rPr>
        <w:t xml:space="preserve"> </w:t>
      </w:r>
      <w:r>
        <w:t>penawaran adalah</w:t>
      </w:r>
      <w:r>
        <w:rPr>
          <w:spacing w:val="2"/>
        </w:rPr>
        <w:t xml:space="preserve"> </w:t>
      </w:r>
      <w:r>
        <w:rPr>
          <w:b/>
        </w:rPr>
        <w:t>Rupiah</w:t>
      </w:r>
    </w:p>
    <w:p>
      <w:pPr>
        <w:pStyle w:val="8"/>
        <w:numPr>
          <w:ilvl w:val="1"/>
          <w:numId w:val="25"/>
        </w:numPr>
        <w:tabs>
          <w:tab w:val="left" w:pos="1373"/>
        </w:tabs>
        <w:spacing w:before="135" w:line="254" w:lineRule="auto"/>
        <w:ind w:right="615"/>
        <w:jc w:val="both"/>
      </w:pPr>
      <w:r>
        <w:t>Pembayaran</w:t>
      </w:r>
      <w:r>
        <w:rPr>
          <w:spacing w:val="1"/>
        </w:rPr>
        <w:t xml:space="preserve"> </w:t>
      </w:r>
      <w:r>
        <w:t>dilakukan</w:t>
      </w:r>
      <w:r>
        <w:rPr>
          <w:spacing w:val="1"/>
        </w:rPr>
        <w:t xml:space="preserve"> </w:t>
      </w:r>
      <w:r>
        <w:t>per</w:t>
      </w:r>
      <w:r>
        <w:rPr>
          <w:spacing w:val="1"/>
        </w:rPr>
        <w:t xml:space="preserve"> </w:t>
      </w:r>
      <w:r>
        <w:t>tiap</w:t>
      </w:r>
      <w:r>
        <w:rPr>
          <w:spacing w:val="1"/>
        </w:rPr>
        <w:t xml:space="preserve"> </w:t>
      </w:r>
      <w:r>
        <w:t>bulan</w:t>
      </w:r>
      <w:r>
        <w:rPr>
          <w:spacing w:val="1"/>
        </w:rPr>
        <w:t xml:space="preserve"> </w:t>
      </w:r>
      <w:r>
        <w:t>pada</w:t>
      </w:r>
      <w:r>
        <w:rPr>
          <w:spacing w:val="1"/>
        </w:rPr>
        <w:t xml:space="preserve"> </w:t>
      </w:r>
      <w:r>
        <w:t>bulan</w:t>
      </w:r>
      <w:r>
        <w:rPr>
          <w:spacing w:val="1"/>
        </w:rPr>
        <w:t xml:space="preserve"> </w:t>
      </w:r>
      <w:r>
        <w:t>berikutnya</w:t>
      </w:r>
      <w:r>
        <w:rPr>
          <w:spacing w:val="-2"/>
        </w:rPr>
        <w:t xml:space="preserve"> </w:t>
      </w:r>
      <w:r>
        <w:t>sesuai</w:t>
      </w:r>
      <w:r>
        <w:rPr>
          <w:spacing w:val="-1"/>
        </w:rPr>
        <w:t xml:space="preserve"> </w:t>
      </w:r>
      <w:r>
        <w:t>jadwal dan</w:t>
      </w:r>
      <w:r>
        <w:rPr>
          <w:spacing w:val="-2"/>
        </w:rPr>
        <w:t xml:space="preserve"> </w:t>
      </w:r>
      <w:r>
        <w:t>absensi</w:t>
      </w:r>
      <w:r>
        <w:rPr>
          <w:spacing w:val="-1"/>
        </w:rPr>
        <w:t xml:space="preserve"> </w:t>
      </w:r>
      <w:r>
        <w:t>kehadiran.</w:t>
      </w:r>
    </w:p>
    <w:p>
      <w:pPr>
        <w:pStyle w:val="3"/>
        <w:spacing w:before="11"/>
      </w:pPr>
    </w:p>
    <w:p>
      <w:pPr>
        <w:pStyle w:val="8"/>
        <w:numPr>
          <w:ilvl w:val="1"/>
          <w:numId w:val="25"/>
        </w:numPr>
        <w:tabs>
          <w:tab w:val="left" w:pos="1373"/>
        </w:tabs>
        <w:spacing w:before="1" w:line="252" w:lineRule="auto"/>
        <w:ind w:right="618"/>
        <w:jc w:val="both"/>
      </w:pPr>
      <w:r>
        <w:t>Pembayaran dilakukan setelah persyaratan dokumen</w:t>
      </w:r>
      <w:r>
        <w:rPr>
          <w:spacing w:val="1"/>
        </w:rPr>
        <w:t xml:space="preserve"> </w:t>
      </w:r>
      <w:r>
        <w:t>penagihan</w:t>
      </w:r>
      <w:r>
        <w:rPr>
          <w:spacing w:val="1"/>
        </w:rPr>
        <w:t xml:space="preserve"> </w:t>
      </w:r>
      <w:r>
        <w:t>dinyatakan lengkap.</w:t>
      </w:r>
    </w:p>
    <w:p>
      <w:pPr>
        <w:pStyle w:val="3"/>
        <w:spacing w:before="122" w:line="252" w:lineRule="auto"/>
        <w:ind w:left="1372" w:right="610" w:hanging="992"/>
        <w:jc w:val="both"/>
        <w:rPr>
          <w:b/>
        </w:rPr>
      </w:pPr>
      <w:r>
        <w:rPr>
          <w:b/>
        </w:rPr>
        <w:t xml:space="preserve">:  </w:t>
      </w:r>
      <w:r>
        <w:rPr>
          <w:b/>
          <w:spacing w:val="1"/>
        </w:rPr>
        <w:t xml:space="preserve"> </w:t>
      </w:r>
      <w:r>
        <w:t>6.1  Masa berlaku penawaran selama 90 (sembilan puluh</w:t>
      </w:r>
      <w:r>
        <w:rPr>
          <w:spacing w:val="1"/>
        </w:rPr>
        <w:t xml:space="preserve"> </w:t>
      </w:r>
      <w:r>
        <w:t>puluh delapan) hari kalender sejak batas akhir waktu</w:t>
      </w:r>
      <w:r>
        <w:rPr>
          <w:spacing w:val="1"/>
        </w:rPr>
        <w:t xml:space="preserve"> </w:t>
      </w:r>
      <w:r>
        <w:t>pemasukan</w:t>
      </w:r>
      <w:r>
        <w:rPr>
          <w:spacing w:val="-1"/>
        </w:rPr>
        <w:t xml:space="preserve"> </w:t>
      </w:r>
      <w:r>
        <w:t>penawaran.</w:t>
      </w:r>
    </w:p>
    <w:p>
      <w:pPr>
        <w:pStyle w:val="3"/>
        <w:spacing w:before="124"/>
        <w:ind w:left="380"/>
        <w:jc w:val="both"/>
        <w:rPr>
          <w:b/>
        </w:rPr>
      </w:pPr>
    </w:p>
    <w:p>
      <w:pPr>
        <w:pStyle w:val="3"/>
        <w:spacing w:before="124"/>
        <w:ind w:left="380"/>
        <w:jc w:val="both"/>
      </w:pPr>
      <w:r>
        <w:rPr>
          <w:b/>
        </w:rPr>
        <w:t xml:space="preserve">:  </w:t>
      </w:r>
      <w:r>
        <w:rPr>
          <w:b/>
          <w:spacing w:val="33"/>
        </w:rPr>
        <w:t xml:space="preserve"> </w:t>
      </w:r>
      <w:r>
        <w:t xml:space="preserve">7.1   </w:t>
      </w:r>
      <w:r>
        <w:rPr>
          <w:spacing w:val="27"/>
        </w:rPr>
        <w:t xml:space="preserve"> </w:t>
      </w:r>
      <w:r>
        <w:t>Pada</w:t>
      </w:r>
      <w:r>
        <w:rPr>
          <w:spacing w:val="-1"/>
        </w:rPr>
        <w:t xml:space="preserve"> </w:t>
      </w:r>
      <w:r>
        <w:t>sampul</w:t>
      </w:r>
      <w:r>
        <w:rPr>
          <w:spacing w:val="-2"/>
        </w:rPr>
        <w:t xml:space="preserve"> </w:t>
      </w:r>
      <w:r>
        <w:t>penawaran</w:t>
      </w:r>
      <w:r>
        <w:rPr>
          <w:spacing w:val="2"/>
        </w:rPr>
        <w:t xml:space="preserve"> </w:t>
      </w:r>
      <w:r>
        <w:t>dicantumkan</w:t>
      </w:r>
      <w:r>
        <w:rPr>
          <w:spacing w:val="-1"/>
        </w:rPr>
        <w:t xml:space="preserve"> </w:t>
      </w:r>
      <w:r>
        <w:t>identitas</w:t>
      </w:r>
      <w:r>
        <w:rPr>
          <w:spacing w:val="-1"/>
        </w:rPr>
        <w:t xml:space="preserve"> </w:t>
      </w:r>
      <w:r>
        <w:t>sbb:</w:t>
      </w:r>
    </w:p>
    <w:p>
      <w:pPr>
        <w:pStyle w:val="8"/>
        <w:numPr>
          <w:ilvl w:val="2"/>
          <w:numId w:val="25"/>
        </w:numPr>
        <w:tabs>
          <w:tab w:val="left" w:pos="1805"/>
        </w:tabs>
        <w:spacing w:before="130"/>
        <w:jc w:val="both"/>
      </w:pPr>
      <w:r>
        <w:t>Alamat</w:t>
      </w:r>
      <w:r>
        <w:rPr>
          <w:spacing w:val="-4"/>
        </w:rPr>
        <w:t xml:space="preserve"> </w:t>
      </w:r>
      <w:r>
        <w:t>Pengguna Jasa</w:t>
      </w:r>
    </w:p>
    <w:p>
      <w:pPr>
        <w:pStyle w:val="2"/>
        <w:spacing w:before="119"/>
        <w:ind w:left="1804" w:right="2029" w:firstLine="12"/>
        <w:jc w:val="both"/>
      </w:pPr>
      <w:r>
        <w:t>Divisi</w:t>
      </w:r>
      <w:r>
        <w:rPr>
          <w:spacing w:val="16"/>
        </w:rPr>
        <w:t xml:space="preserve"> </w:t>
      </w:r>
      <w:r>
        <w:t>Layanan</w:t>
      </w:r>
      <w:r>
        <w:rPr>
          <w:spacing w:val="18"/>
        </w:rPr>
        <w:t xml:space="preserve"> </w:t>
      </w:r>
      <w:r>
        <w:t>Pengadan</w:t>
      </w:r>
      <w:r>
        <w:rPr>
          <w:spacing w:val="1"/>
        </w:rPr>
        <w:t xml:space="preserve"> </w:t>
      </w:r>
      <w:r>
        <w:t>Kantor</w:t>
      </w:r>
      <w:r>
        <w:rPr>
          <w:spacing w:val="-2"/>
        </w:rPr>
        <w:t xml:space="preserve"> </w:t>
      </w:r>
      <w:r>
        <w:t>Pusat</w:t>
      </w:r>
      <w:r>
        <w:rPr>
          <w:spacing w:val="-2"/>
        </w:rPr>
        <w:t xml:space="preserve"> </w:t>
      </w:r>
      <w:r>
        <w:t>Perum</w:t>
      </w:r>
      <w:r>
        <w:rPr>
          <w:spacing w:val="-4"/>
        </w:rPr>
        <w:t xml:space="preserve"> </w:t>
      </w:r>
      <w:r>
        <w:t>DAMRI</w:t>
      </w:r>
      <w:r>
        <w:rPr>
          <w:spacing w:val="-1"/>
        </w:rPr>
        <w:t xml:space="preserve"> </w:t>
      </w:r>
      <w:r>
        <w:t>Lt</w:t>
      </w:r>
      <w:r>
        <w:rPr>
          <w:spacing w:val="-1"/>
        </w:rPr>
        <w:t xml:space="preserve"> </w:t>
      </w:r>
      <w:r>
        <w:t>2</w:t>
      </w:r>
    </w:p>
    <w:p>
      <w:pPr>
        <w:pStyle w:val="9"/>
        <w:ind w:left="559"/>
        <w:jc w:val="both"/>
        <w:rPr>
          <w:b/>
          <w:lang w:val="en-US"/>
        </w:rPr>
      </w:pPr>
      <w:r>
        <w:rPr>
          <w:lang w:val="en-US"/>
        </w:rPr>
        <w:t xml:space="preserve">                  </w:t>
      </w:r>
      <w:r>
        <w:rPr>
          <w:b/>
        </w:rPr>
        <w:t>Jl.</w:t>
      </w:r>
      <w:r>
        <w:rPr>
          <w:b/>
          <w:spacing w:val="-3"/>
        </w:rPr>
        <w:t xml:space="preserve"> </w:t>
      </w:r>
      <w:r>
        <w:rPr>
          <w:b/>
        </w:rPr>
        <w:t>Matraman</w:t>
      </w:r>
      <w:r>
        <w:rPr>
          <w:b/>
          <w:spacing w:val="-3"/>
        </w:rPr>
        <w:t xml:space="preserve"> </w:t>
      </w:r>
      <w:r>
        <w:rPr>
          <w:b/>
        </w:rPr>
        <w:t>Raya</w:t>
      </w:r>
      <w:r>
        <w:rPr>
          <w:b/>
          <w:spacing w:val="-2"/>
        </w:rPr>
        <w:t xml:space="preserve"> </w:t>
      </w:r>
      <w:r>
        <w:rPr>
          <w:b/>
        </w:rPr>
        <w:t>No.25</w:t>
      </w:r>
      <w:r>
        <w:rPr>
          <w:b/>
          <w:spacing w:val="-2"/>
        </w:rPr>
        <w:t xml:space="preserve"> </w:t>
      </w:r>
      <w:r>
        <w:rPr>
          <w:b/>
        </w:rPr>
        <w:t>Jakarta</w:t>
      </w:r>
      <w:r>
        <w:rPr>
          <w:b/>
          <w:spacing w:val="-2"/>
        </w:rPr>
        <w:t xml:space="preserve"> </w:t>
      </w:r>
      <w:r>
        <w:rPr>
          <w:b/>
        </w:rPr>
        <w:t>Timur</w:t>
      </w:r>
      <w:r>
        <w:rPr>
          <w:b/>
          <w:lang w:val="en-US"/>
        </w:rPr>
        <w:t>.</w:t>
      </w:r>
    </w:p>
    <w:p>
      <w:pPr>
        <w:sectPr>
          <w:type w:val="continuous"/>
          <w:pgSz w:w="11910" w:h="16840"/>
          <w:pgMar w:top="1080" w:right="660" w:bottom="1020" w:left="1240" w:header="720" w:footer="720" w:gutter="0"/>
          <w:cols w:equalWidth="0" w:num="2">
            <w:col w:w="2477" w:space="144"/>
            <w:col w:w="7389"/>
          </w:cols>
        </w:sectPr>
      </w:pPr>
    </w:p>
    <w:p>
      <w:pPr>
        <w:pStyle w:val="3"/>
        <w:spacing w:before="4"/>
        <w:rPr>
          <w:b/>
          <w:sz w:val="10"/>
        </w:rPr>
      </w:pPr>
    </w:p>
    <w:tbl>
      <w:tblPr>
        <w:tblStyle w:val="5"/>
        <w:tblW w:w="0" w:type="auto"/>
        <w:tblInd w:w="116" w:type="dxa"/>
        <w:tblLayout w:type="fixed"/>
        <w:tblCellMar>
          <w:top w:w="0" w:type="dxa"/>
          <w:left w:w="0" w:type="dxa"/>
          <w:bottom w:w="0" w:type="dxa"/>
          <w:right w:w="0" w:type="dxa"/>
        </w:tblCellMar>
      </w:tblPr>
      <w:tblGrid>
        <w:gridCol w:w="658"/>
        <w:gridCol w:w="2088"/>
        <w:gridCol w:w="343"/>
        <w:gridCol w:w="669"/>
        <w:gridCol w:w="5732"/>
      </w:tblGrid>
      <w:tr>
        <w:tblPrEx>
          <w:tblCellMar>
            <w:top w:w="0" w:type="dxa"/>
            <w:left w:w="0" w:type="dxa"/>
            <w:bottom w:w="0" w:type="dxa"/>
            <w:right w:w="0" w:type="dxa"/>
          </w:tblCellMar>
        </w:tblPrEx>
        <w:trPr>
          <w:trHeight w:val="1784" w:hRule="atLeast"/>
        </w:trPr>
        <w:tc>
          <w:tcPr>
            <w:tcW w:w="658" w:type="dxa"/>
          </w:tcPr>
          <w:p>
            <w:pPr>
              <w:pStyle w:val="9"/>
              <w:rPr>
                <w:rFonts w:ascii="Times New Roman"/>
                <w:sz w:val="20"/>
              </w:rPr>
            </w:pPr>
          </w:p>
        </w:tc>
        <w:tc>
          <w:tcPr>
            <w:tcW w:w="2088" w:type="dxa"/>
          </w:tcPr>
          <w:p>
            <w:pPr>
              <w:pStyle w:val="9"/>
              <w:rPr>
                <w:rFonts w:ascii="Times New Roman"/>
                <w:sz w:val="20"/>
              </w:rPr>
            </w:pPr>
          </w:p>
        </w:tc>
        <w:tc>
          <w:tcPr>
            <w:tcW w:w="343" w:type="dxa"/>
          </w:tcPr>
          <w:p>
            <w:pPr>
              <w:pStyle w:val="9"/>
              <w:rPr>
                <w:rFonts w:ascii="Times New Roman"/>
                <w:sz w:val="20"/>
              </w:rPr>
            </w:pPr>
          </w:p>
        </w:tc>
        <w:tc>
          <w:tcPr>
            <w:tcW w:w="669" w:type="dxa"/>
          </w:tcPr>
          <w:p>
            <w:pPr>
              <w:pStyle w:val="9"/>
              <w:rPr>
                <w:rFonts w:ascii="Times New Roman"/>
                <w:sz w:val="20"/>
              </w:rPr>
            </w:pPr>
          </w:p>
        </w:tc>
        <w:tc>
          <w:tcPr>
            <w:tcW w:w="5732" w:type="dxa"/>
          </w:tcPr>
          <w:p>
            <w:pPr>
              <w:pStyle w:val="9"/>
              <w:spacing w:before="122"/>
              <w:ind w:left="127"/>
              <w:jc w:val="both"/>
            </w:pPr>
            <w:r>
              <w:t>b.</w:t>
            </w:r>
            <w:r>
              <w:rPr>
                <w:spacing w:val="104"/>
              </w:rPr>
              <w:t xml:space="preserve"> </w:t>
            </w:r>
            <w:r>
              <w:t>Jenis</w:t>
            </w:r>
            <w:r>
              <w:rPr>
                <w:spacing w:val="-2"/>
              </w:rPr>
              <w:t xml:space="preserve"> </w:t>
            </w:r>
            <w:r>
              <w:t>Pekerjaan:</w:t>
            </w:r>
          </w:p>
          <w:p>
            <w:pPr>
              <w:pStyle w:val="9"/>
              <w:spacing w:before="134" w:line="252" w:lineRule="auto"/>
              <w:ind w:left="595" w:right="194"/>
              <w:jc w:val="both"/>
              <w:rPr>
                <w:b/>
              </w:rPr>
            </w:pPr>
            <w:r>
              <w:rPr>
                <w:b/>
                <w:bCs/>
                <w:spacing w:val="1"/>
                <w:lang w:val="en-US"/>
              </w:rPr>
              <w:t xml:space="preserve">Kontrak Payung </w:t>
            </w:r>
            <w:r>
              <w:rPr>
                <w:b/>
                <w:bCs/>
              </w:rPr>
              <w:t>Pengadaan</w:t>
            </w:r>
            <w:r>
              <w:rPr>
                <w:b/>
                <w:bCs/>
                <w:lang w:val="en-US"/>
              </w:rPr>
              <w:t xml:space="preserve"> Tenag Alih Daya </w:t>
            </w:r>
            <w:r>
              <w:rPr>
                <w:b/>
                <w:bCs/>
                <w:i/>
                <w:iCs/>
                <w:lang w:val="en-US"/>
              </w:rPr>
              <w:t xml:space="preserve">Outsourcing </w:t>
            </w:r>
            <w:r>
              <w:rPr>
                <w:b/>
                <w:bCs/>
                <w:lang w:val="en-US"/>
              </w:rPr>
              <w:t>Tenaga Keamanan dan Kebersihan Perum DAMRI Wilayah Kalimantan dan Sekitarnya</w:t>
            </w:r>
            <w:r>
              <w:rPr>
                <w:b/>
                <w:bCs/>
              </w:rPr>
              <w:t>.</w:t>
            </w:r>
          </w:p>
        </w:tc>
      </w:tr>
      <w:tr>
        <w:tblPrEx>
          <w:tblCellMar>
            <w:top w:w="0" w:type="dxa"/>
            <w:left w:w="0" w:type="dxa"/>
            <w:bottom w:w="0" w:type="dxa"/>
            <w:right w:w="0" w:type="dxa"/>
          </w:tblCellMar>
        </w:tblPrEx>
        <w:trPr>
          <w:trHeight w:val="3280" w:hRule="atLeast"/>
        </w:trPr>
        <w:tc>
          <w:tcPr>
            <w:tcW w:w="658" w:type="dxa"/>
          </w:tcPr>
          <w:p>
            <w:pPr>
              <w:pStyle w:val="9"/>
              <w:spacing w:before="1"/>
              <w:rPr>
                <w:b/>
              </w:rPr>
            </w:pPr>
          </w:p>
          <w:p>
            <w:pPr>
              <w:pStyle w:val="9"/>
              <w:spacing w:before="1"/>
              <w:ind w:left="179" w:right="85"/>
              <w:jc w:val="center"/>
              <w:rPr>
                <w:b/>
              </w:rPr>
            </w:pPr>
            <w:r>
              <w:rPr>
                <w:b/>
              </w:rPr>
              <w:t>8.</w:t>
            </w:r>
          </w:p>
        </w:tc>
        <w:tc>
          <w:tcPr>
            <w:tcW w:w="2088" w:type="dxa"/>
          </w:tcPr>
          <w:p>
            <w:pPr>
              <w:pStyle w:val="9"/>
              <w:spacing w:before="1"/>
              <w:rPr>
                <w:b/>
              </w:rPr>
            </w:pPr>
          </w:p>
          <w:p>
            <w:pPr>
              <w:pStyle w:val="9"/>
              <w:spacing w:before="1" w:line="252" w:lineRule="auto"/>
              <w:ind w:left="109" w:right="254"/>
              <w:rPr>
                <w:b/>
              </w:rPr>
            </w:pPr>
            <w:r>
              <w:rPr>
                <w:b/>
              </w:rPr>
              <w:t>BATAS AKHIR</w:t>
            </w:r>
            <w:r>
              <w:rPr>
                <w:b/>
                <w:spacing w:val="1"/>
              </w:rPr>
              <w:t xml:space="preserve"> </w:t>
            </w:r>
            <w:r>
              <w:rPr>
                <w:b/>
              </w:rPr>
              <w:t>WAKTU</w:t>
            </w:r>
            <w:r>
              <w:rPr>
                <w:b/>
                <w:spacing w:val="1"/>
              </w:rPr>
              <w:t xml:space="preserve"> </w:t>
            </w:r>
            <w:r>
              <w:rPr>
                <w:b/>
              </w:rPr>
              <w:t>PENYAMPAIAN</w:t>
            </w:r>
            <w:r>
              <w:rPr>
                <w:b/>
                <w:spacing w:val="-62"/>
              </w:rPr>
              <w:t xml:space="preserve"> </w:t>
            </w:r>
            <w:r>
              <w:rPr>
                <w:b/>
              </w:rPr>
              <w:t>DAN DOKUMEN</w:t>
            </w:r>
            <w:r>
              <w:rPr>
                <w:b/>
                <w:spacing w:val="-62"/>
              </w:rPr>
              <w:t xml:space="preserve"> </w:t>
            </w:r>
            <w:r>
              <w:rPr>
                <w:b/>
              </w:rPr>
              <w:t>PENAWARAN</w:t>
            </w:r>
          </w:p>
        </w:tc>
        <w:tc>
          <w:tcPr>
            <w:tcW w:w="343" w:type="dxa"/>
          </w:tcPr>
          <w:p>
            <w:pPr>
              <w:pStyle w:val="9"/>
              <w:spacing w:before="1"/>
              <w:rPr>
                <w:b/>
              </w:rPr>
            </w:pPr>
          </w:p>
          <w:p>
            <w:pPr>
              <w:pStyle w:val="9"/>
              <w:spacing w:before="1"/>
              <w:ind w:right="113"/>
              <w:jc w:val="right"/>
              <w:rPr>
                <w:b/>
              </w:rPr>
            </w:pPr>
            <w:r>
              <w:rPr>
                <w:b/>
              </w:rPr>
              <w:t>:</w:t>
            </w:r>
          </w:p>
        </w:tc>
        <w:tc>
          <w:tcPr>
            <w:tcW w:w="669" w:type="dxa"/>
          </w:tcPr>
          <w:p>
            <w:pPr>
              <w:pStyle w:val="9"/>
              <w:spacing w:before="1"/>
              <w:rPr>
                <w:b/>
              </w:rPr>
            </w:pPr>
          </w:p>
          <w:p>
            <w:pPr>
              <w:pStyle w:val="9"/>
              <w:spacing w:before="1"/>
              <w:ind w:left="101" w:right="101"/>
              <w:jc w:val="center"/>
            </w:pPr>
            <w:r>
              <w:t>8.1</w:t>
            </w:r>
          </w:p>
        </w:tc>
        <w:tc>
          <w:tcPr>
            <w:tcW w:w="5732" w:type="dxa"/>
          </w:tcPr>
          <w:p>
            <w:pPr>
              <w:pStyle w:val="9"/>
              <w:spacing w:before="1"/>
              <w:rPr>
                <w:b/>
              </w:rPr>
            </w:pPr>
          </w:p>
          <w:p>
            <w:pPr>
              <w:pStyle w:val="9"/>
              <w:tabs>
                <w:tab w:val="left" w:pos="1931"/>
                <w:tab w:val="left" w:pos="2248"/>
              </w:tabs>
              <w:spacing w:before="1" w:line="362" w:lineRule="auto"/>
              <w:ind w:left="234" w:right="731" w:hanging="108"/>
              <w:rPr>
                <w:b/>
                <w:spacing w:val="1"/>
              </w:rPr>
            </w:pPr>
            <w:r>
              <w:t>Batas</w:t>
            </w:r>
            <w:r>
              <w:rPr>
                <w:spacing w:val="-2"/>
              </w:rPr>
              <w:t xml:space="preserve"> </w:t>
            </w:r>
            <w:r>
              <w:t>Akhir</w:t>
            </w:r>
            <w:r>
              <w:rPr>
                <w:spacing w:val="-3"/>
              </w:rPr>
              <w:t xml:space="preserve"> </w:t>
            </w:r>
            <w:r>
              <w:t>waktu</w:t>
            </w:r>
            <w:r>
              <w:rPr>
                <w:spacing w:val="-3"/>
              </w:rPr>
              <w:t xml:space="preserve"> </w:t>
            </w:r>
            <w:r>
              <w:t>penyampaian</w:t>
            </w:r>
            <w:r>
              <w:rPr>
                <w:spacing w:val="-3"/>
              </w:rPr>
              <w:t xml:space="preserve"> </w:t>
            </w:r>
            <w:r>
              <w:t>penawaran</w:t>
            </w:r>
            <w:r>
              <w:rPr>
                <w:spacing w:val="-3"/>
              </w:rPr>
              <w:t xml:space="preserve"> </w:t>
            </w:r>
            <w:r>
              <w:t>pada:</w:t>
            </w:r>
            <w:r>
              <w:rPr>
                <w:spacing w:val="-66"/>
              </w:rPr>
              <w:t xml:space="preserve"> </w:t>
            </w:r>
            <w:r>
              <w:t>Hari/Tanggal</w:t>
            </w:r>
            <w:r>
              <w:tab/>
            </w:r>
            <w:r>
              <w:rPr>
                <w:b/>
              </w:rPr>
              <w:t>:</w:t>
            </w:r>
            <w:r>
              <w:rPr>
                <w:b/>
              </w:rPr>
              <w:tab/>
            </w:r>
            <w:r>
              <w:rPr>
                <w:rFonts w:hint="default"/>
                <w:b/>
                <w:lang w:val="en-US"/>
              </w:rPr>
              <w:t>Kamis, 20</w:t>
            </w:r>
            <w:bookmarkStart w:id="1" w:name="_GoBack"/>
            <w:bookmarkEnd w:id="1"/>
            <w:r>
              <w:rPr>
                <w:rFonts w:hint="default"/>
                <w:b/>
                <w:lang w:val="en-US"/>
              </w:rPr>
              <w:t xml:space="preserve"> Juni</w:t>
            </w:r>
            <w:r>
              <w:rPr>
                <w:b/>
                <w:highlight w:val="none"/>
                <w:shd w:val="clear"/>
              </w:rPr>
              <w:t xml:space="preserve"> 2024</w:t>
            </w:r>
            <w:r>
              <w:rPr>
                <w:b/>
                <w:spacing w:val="1"/>
              </w:rPr>
              <w:t xml:space="preserve"> </w:t>
            </w:r>
          </w:p>
          <w:p>
            <w:pPr>
              <w:pStyle w:val="9"/>
              <w:tabs>
                <w:tab w:val="left" w:pos="1931"/>
                <w:tab w:val="left" w:pos="2248"/>
              </w:tabs>
              <w:spacing w:before="1" w:line="362" w:lineRule="auto"/>
              <w:ind w:right="731" w:firstLine="220" w:firstLineChars="100"/>
              <w:rPr>
                <w:b/>
              </w:rPr>
            </w:pPr>
            <w:r>
              <w:t>Jam</w:t>
            </w:r>
            <w:r>
              <w:tab/>
            </w:r>
            <w:r>
              <w:t>:</w:t>
            </w:r>
            <w:r>
              <w:tab/>
            </w:r>
            <w:r>
              <w:rPr>
                <w:b/>
              </w:rPr>
              <w:t>16:00</w:t>
            </w:r>
            <w:r>
              <w:rPr>
                <w:b/>
                <w:spacing w:val="-1"/>
              </w:rPr>
              <w:t xml:space="preserve"> </w:t>
            </w:r>
            <w:r>
              <w:rPr>
                <w:b/>
              </w:rPr>
              <w:t>WIB</w:t>
            </w:r>
          </w:p>
          <w:p>
            <w:pPr>
              <w:pStyle w:val="9"/>
              <w:tabs>
                <w:tab w:val="left" w:pos="1931"/>
                <w:tab w:val="left" w:pos="2248"/>
              </w:tabs>
              <w:ind w:left="234"/>
              <w:rPr>
                <w:b/>
              </w:rPr>
            </w:pPr>
            <w:r>
              <w:t>Tempat</w:t>
            </w:r>
            <w:r>
              <w:tab/>
            </w:r>
            <w:r>
              <w:t>:</w:t>
            </w:r>
            <w:r>
              <w:tab/>
            </w:r>
            <w:r>
              <w:rPr>
                <w:b/>
              </w:rPr>
              <w:t>Ruang</w:t>
            </w:r>
            <w:r>
              <w:rPr>
                <w:b/>
                <w:spacing w:val="3"/>
              </w:rPr>
              <w:t xml:space="preserve"> </w:t>
            </w:r>
            <w:r>
              <w:rPr>
                <w:b/>
              </w:rPr>
              <w:t>Lt</w:t>
            </w:r>
            <w:r>
              <w:rPr>
                <w:b/>
                <w:spacing w:val="2"/>
              </w:rPr>
              <w:t xml:space="preserve"> </w:t>
            </w:r>
            <w:r>
              <w:rPr>
                <w:b/>
              </w:rPr>
              <w:t>2</w:t>
            </w:r>
            <w:r>
              <w:rPr>
                <w:b/>
                <w:spacing w:val="2"/>
              </w:rPr>
              <w:t xml:space="preserve"> </w:t>
            </w:r>
            <w:r>
              <w:rPr>
                <w:b/>
              </w:rPr>
              <w:t>Divisi</w:t>
            </w:r>
            <w:r>
              <w:rPr>
                <w:b/>
                <w:spacing w:val="3"/>
              </w:rPr>
              <w:t xml:space="preserve"> </w:t>
            </w:r>
            <w:r>
              <w:rPr>
                <w:b/>
              </w:rPr>
              <w:t>Layanan</w:t>
            </w:r>
          </w:p>
          <w:p>
            <w:pPr>
              <w:pStyle w:val="9"/>
              <w:spacing w:before="14"/>
              <w:ind w:left="2248"/>
              <w:rPr>
                <w:b/>
              </w:rPr>
            </w:pPr>
            <w:r>
              <w:rPr>
                <w:b/>
              </w:rPr>
              <w:t>Pengadaaan.</w:t>
            </w:r>
          </w:p>
          <w:p>
            <w:pPr>
              <w:pStyle w:val="9"/>
              <w:spacing w:before="1"/>
              <w:ind w:left="2248" w:right="412"/>
              <w:rPr>
                <w:b/>
              </w:rPr>
            </w:pPr>
            <w:r>
              <w:rPr>
                <w:b/>
              </w:rPr>
              <w:t>Kantor</w:t>
            </w:r>
            <w:r>
              <w:rPr>
                <w:b/>
                <w:spacing w:val="-4"/>
              </w:rPr>
              <w:t xml:space="preserve"> </w:t>
            </w:r>
            <w:r>
              <w:rPr>
                <w:b/>
              </w:rPr>
              <w:t>Pusat</w:t>
            </w:r>
            <w:r>
              <w:rPr>
                <w:b/>
                <w:spacing w:val="-3"/>
              </w:rPr>
              <w:t xml:space="preserve"> </w:t>
            </w:r>
            <w:r>
              <w:rPr>
                <w:b/>
              </w:rPr>
              <w:t>Perum</w:t>
            </w:r>
            <w:r>
              <w:rPr>
                <w:b/>
                <w:spacing w:val="-6"/>
              </w:rPr>
              <w:t xml:space="preserve"> </w:t>
            </w:r>
            <w:r>
              <w:rPr>
                <w:b/>
              </w:rPr>
              <w:t>DAMRI</w:t>
            </w:r>
            <w:r>
              <w:rPr>
                <w:b/>
                <w:spacing w:val="-61"/>
              </w:rPr>
              <w:t xml:space="preserve"> </w:t>
            </w:r>
            <w:r>
              <w:rPr>
                <w:b/>
              </w:rPr>
              <w:t>Jl. Matraman Raya No.25</w:t>
            </w:r>
            <w:r>
              <w:rPr>
                <w:b/>
                <w:spacing w:val="1"/>
              </w:rPr>
              <w:t xml:space="preserve"> </w:t>
            </w:r>
            <w:r>
              <w:rPr>
                <w:b/>
              </w:rPr>
              <w:t>Jakarta</w:t>
            </w:r>
            <w:r>
              <w:rPr>
                <w:b/>
                <w:spacing w:val="-1"/>
              </w:rPr>
              <w:t xml:space="preserve"> </w:t>
            </w:r>
            <w:r>
              <w:rPr>
                <w:b/>
              </w:rPr>
              <w:t>Timur</w:t>
            </w:r>
          </w:p>
        </w:tc>
      </w:tr>
      <w:tr>
        <w:tblPrEx>
          <w:tblCellMar>
            <w:top w:w="0" w:type="dxa"/>
            <w:left w:w="0" w:type="dxa"/>
            <w:bottom w:w="0" w:type="dxa"/>
            <w:right w:w="0" w:type="dxa"/>
          </w:tblCellMar>
        </w:tblPrEx>
        <w:trPr>
          <w:trHeight w:val="1798" w:hRule="atLeast"/>
        </w:trPr>
        <w:tc>
          <w:tcPr>
            <w:tcW w:w="658" w:type="dxa"/>
          </w:tcPr>
          <w:p>
            <w:pPr>
              <w:pStyle w:val="9"/>
              <w:spacing w:before="67"/>
              <w:ind w:left="179" w:right="85"/>
              <w:jc w:val="center"/>
              <w:rPr>
                <w:b/>
              </w:rPr>
            </w:pPr>
            <w:r>
              <w:rPr>
                <w:b/>
              </w:rPr>
              <w:t>9.</w:t>
            </w:r>
          </w:p>
        </w:tc>
        <w:tc>
          <w:tcPr>
            <w:tcW w:w="2088" w:type="dxa"/>
          </w:tcPr>
          <w:p>
            <w:pPr>
              <w:pStyle w:val="9"/>
              <w:spacing w:before="67" w:line="254" w:lineRule="auto"/>
              <w:ind w:left="109" w:right="502"/>
              <w:rPr>
                <w:b/>
              </w:rPr>
            </w:pPr>
            <w:r>
              <w:rPr>
                <w:b/>
              </w:rPr>
              <w:t>EVALUASI</w:t>
            </w:r>
            <w:r>
              <w:rPr>
                <w:b/>
                <w:spacing w:val="1"/>
              </w:rPr>
              <w:t xml:space="preserve"> </w:t>
            </w:r>
            <w:r>
              <w:rPr>
                <w:b/>
              </w:rPr>
              <w:t>PENAWARAN</w:t>
            </w:r>
          </w:p>
        </w:tc>
        <w:tc>
          <w:tcPr>
            <w:tcW w:w="343" w:type="dxa"/>
          </w:tcPr>
          <w:p>
            <w:pPr>
              <w:pStyle w:val="9"/>
              <w:spacing w:before="67"/>
              <w:ind w:right="113"/>
              <w:jc w:val="right"/>
              <w:rPr>
                <w:b/>
              </w:rPr>
            </w:pPr>
            <w:r>
              <w:rPr>
                <w:b/>
              </w:rPr>
              <w:t>:</w:t>
            </w:r>
          </w:p>
        </w:tc>
        <w:tc>
          <w:tcPr>
            <w:tcW w:w="669" w:type="dxa"/>
          </w:tcPr>
          <w:p>
            <w:pPr>
              <w:pStyle w:val="9"/>
              <w:spacing w:before="67"/>
              <w:ind w:left="101" w:right="101"/>
              <w:jc w:val="center"/>
            </w:pPr>
            <w:r>
              <w:t>9.1</w:t>
            </w:r>
          </w:p>
        </w:tc>
        <w:tc>
          <w:tcPr>
            <w:tcW w:w="5732" w:type="dxa"/>
          </w:tcPr>
          <w:p>
            <w:pPr>
              <w:pStyle w:val="9"/>
              <w:spacing w:before="67" w:line="252" w:lineRule="auto"/>
              <w:ind w:left="127" w:right="201"/>
              <w:jc w:val="both"/>
            </w:pPr>
            <w:r>
              <w:t>Evaluasi</w:t>
            </w:r>
            <w:r>
              <w:rPr>
                <w:spacing w:val="1"/>
              </w:rPr>
              <w:t xml:space="preserve"> </w:t>
            </w:r>
            <w:r>
              <w:t>Penawaran</w:t>
            </w:r>
            <w:r>
              <w:rPr>
                <w:spacing w:val="1"/>
              </w:rPr>
              <w:t xml:space="preserve"> </w:t>
            </w:r>
            <w:r>
              <w:t>dilakukan</w:t>
            </w:r>
            <w:r>
              <w:rPr>
                <w:spacing w:val="1"/>
              </w:rPr>
              <w:t xml:space="preserve"> </w:t>
            </w:r>
            <w:r>
              <w:t>atas</w:t>
            </w:r>
            <w:r>
              <w:rPr>
                <w:spacing w:val="1"/>
              </w:rPr>
              <w:t xml:space="preserve"> </w:t>
            </w:r>
            <w:r>
              <w:t>dokumen</w:t>
            </w:r>
            <w:r>
              <w:rPr>
                <w:spacing w:val="1"/>
              </w:rPr>
              <w:t xml:space="preserve"> </w:t>
            </w:r>
            <w:r>
              <w:t>Administrasi, Teknis dan Harga. Evaluasi dilakukan oleh</w:t>
            </w:r>
            <w:r>
              <w:rPr>
                <w:spacing w:val="-66"/>
              </w:rPr>
              <w:t xml:space="preserve"> </w:t>
            </w:r>
            <w:r>
              <w:t>Divisi Layanan Pengadaan tidak di hadapan Peserta.</w:t>
            </w:r>
            <w:r>
              <w:rPr>
                <w:spacing w:val="1"/>
              </w:rPr>
              <w:t xml:space="preserve"> </w:t>
            </w:r>
            <w:r>
              <w:t>Evaluasi</w:t>
            </w:r>
            <w:r>
              <w:rPr>
                <w:spacing w:val="1"/>
              </w:rPr>
              <w:t xml:space="preserve"> </w:t>
            </w:r>
            <w:r>
              <w:t>dilakukan</w:t>
            </w:r>
            <w:r>
              <w:rPr>
                <w:spacing w:val="1"/>
              </w:rPr>
              <w:t xml:space="preserve"> </w:t>
            </w:r>
            <w:r>
              <w:t>untuk</w:t>
            </w:r>
            <w:r>
              <w:rPr>
                <w:spacing w:val="1"/>
              </w:rPr>
              <w:t xml:space="preserve"> </w:t>
            </w:r>
            <w:r>
              <w:t>menentukan</w:t>
            </w:r>
            <w:r>
              <w:rPr>
                <w:spacing w:val="1"/>
              </w:rPr>
              <w:t xml:space="preserve"> </w:t>
            </w:r>
            <w:r>
              <w:t>apakah</w:t>
            </w:r>
            <w:r>
              <w:rPr>
                <w:spacing w:val="1"/>
              </w:rPr>
              <w:t xml:space="preserve"> </w:t>
            </w:r>
            <w:r>
              <w:t>Calon</w:t>
            </w:r>
            <w:r>
              <w:rPr>
                <w:spacing w:val="-66"/>
              </w:rPr>
              <w:t xml:space="preserve"> </w:t>
            </w:r>
            <w:r>
              <w:t>penyedia memenuhi kriteria untuk diundang dilakukan</w:t>
            </w:r>
            <w:r>
              <w:rPr>
                <w:spacing w:val="1"/>
              </w:rPr>
              <w:t xml:space="preserve"> </w:t>
            </w:r>
            <w:r>
              <w:t>Klarifikasi</w:t>
            </w:r>
            <w:r>
              <w:rPr>
                <w:spacing w:val="-1"/>
              </w:rPr>
              <w:t xml:space="preserve"> </w:t>
            </w:r>
            <w:r>
              <w:t>dan Negoisasi</w:t>
            </w:r>
          </w:p>
        </w:tc>
      </w:tr>
      <w:tr>
        <w:tblPrEx>
          <w:tblCellMar>
            <w:top w:w="0" w:type="dxa"/>
            <w:left w:w="0" w:type="dxa"/>
            <w:bottom w:w="0" w:type="dxa"/>
            <w:right w:w="0" w:type="dxa"/>
          </w:tblCellMar>
        </w:tblPrEx>
        <w:trPr>
          <w:trHeight w:val="3819" w:hRule="atLeast"/>
        </w:trPr>
        <w:tc>
          <w:tcPr>
            <w:tcW w:w="658" w:type="dxa"/>
          </w:tcPr>
          <w:p>
            <w:pPr>
              <w:pStyle w:val="9"/>
              <w:spacing w:before="69"/>
              <w:ind w:left="179" w:right="89"/>
              <w:jc w:val="center"/>
              <w:rPr>
                <w:b/>
              </w:rPr>
            </w:pPr>
            <w:r>
              <w:rPr>
                <w:b/>
              </w:rPr>
              <w:t>10.</w:t>
            </w:r>
          </w:p>
        </w:tc>
        <w:tc>
          <w:tcPr>
            <w:tcW w:w="2088" w:type="dxa"/>
          </w:tcPr>
          <w:p>
            <w:pPr>
              <w:pStyle w:val="9"/>
              <w:spacing w:before="69" w:line="252" w:lineRule="auto"/>
              <w:ind w:left="109" w:right="401"/>
              <w:rPr>
                <w:b/>
              </w:rPr>
            </w:pPr>
            <w:r>
              <w:rPr>
                <w:b/>
              </w:rPr>
              <w:t>PENGALAMAN</w:t>
            </w:r>
            <w:r>
              <w:rPr>
                <w:b/>
                <w:spacing w:val="-62"/>
              </w:rPr>
              <w:t xml:space="preserve"> </w:t>
            </w:r>
            <w:r>
              <w:rPr>
                <w:b/>
              </w:rPr>
              <w:t>PERUSAHAAN</w:t>
            </w:r>
          </w:p>
        </w:tc>
        <w:tc>
          <w:tcPr>
            <w:tcW w:w="343" w:type="dxa"/>
          </w:tcPr>
          <w:p>
            <w:pPr>
              <w:pStyle w:val="9"/>
              <w:spacing w:before="69"/>
              <w:ind w:right="113"/>
              <w:jc w:val="right"/>
              <w:rPr>
                <w:b/>
              </w:rPr>
            </w:pPr>
            <w:r>
              <w:rPr>
                <w:b/>
              </w:rPr>
              <w:t>:</w:t>
            </w:r>
          </w:p>
        </w:tc>
        <w:tc>
          <w:tcPr>
            <w:tcW w:w="669" w:type="dxa"/>
          </w:tcPr>
          <w:p>
            <w:pPr>
              <w:pStyle w:val="9"/>
              <w:spacing w:before="69"/>
              <w:ind w:left="101" w:right="101"/>
              <w:jc w:val="center"/>
            </w:pPr>
            <w:r>
              <w:t>10.1</w:t>
            </w:r>
          </w:p>
        </w:tc>
        <w:tc>
          <w:tcPr>
            <w:tcW w:w="5732" w:type="dxa"/>
          </w:tcPr>
          <w:p>
            <w:pPr>
              <w:pStyle w:val="9"/>
              <w:numPr>
                <w:ilvl w:val="0"/>
                <w:numId w:val="26"/>
              </w:numPr>
              <w:tabs>
                <w:tab w:val="left" w:pos="424"/>
              </w:tabs>
              <w:spacing w:before="65"/>
              <w:ind w:right="198"/>
              <w:jc w:val="both"/>
            </w:pPr>
            <w:r>
              <w:t>Penilaian</w:t>
            </w:r>
            <w:r>
              <w:rPr>
                <w:spacing w:val="1"/>
              </w:rPr>
              <w:t xml:space="preserve"> </w:t>
            </w:r>
            <w:r>
              <w:t>dilakukan</w:t>
            </w:r>
            <w:r>
              <w:rPr>
                <w:spacing w:val="1"/>
              </w:rPr>
              <w:t xml:space="preserve"> </w:t>
            </w:r>
            <w:r>
              <w:t>atas</w:t>
            </w:r>
            <w:r>
              <w:rPr>
                <w:spacing w:val="1"/>
              </w:rPr>
              <w:t xml:space="preserve"> </w:t>
            </w:r>
            <w:r>
              <w:t>pengalaman</w:t>
            </w:r>
            <w:r>
              <w:rPr>
                <w:spacing w:val="1"/>
              </w:rPr>
              <w:t xml:space="preserve"> </w:t>
            </w:r>
            <w:r>
              <w:t>perusahaan</w:t>
            </w:r>
            <w:r>
              <w:rPr>
                <w:spacing w:val="-66"/>
              </w:rPr>
              <w:t xml:space="preserve"> </w:t>
            </w:r>
            <w:r>
              <w:t>selama kurun waktu 3 (tiga) tahun terakhir dalam</w:t>
            </w:r>
            <w:r>
              <w:rPr>
                <w:spacing w:val="1"/>
              </w:rPr>
              <w:t xml:space="preserve"> </w:t>
            </w:r>
            <w:r>
              <w:t>melaksanakan pekerjaan sejenis dengan pekerjaan</w:t>
            </w:r>
            <w:r>
              <w:rPr>
                <w:spacing w:val="1"/>
              </w:rPr>
              <w:t xml:space="preserve"> </w:t>
            </w:r>
            <w:r>
              <w:t>yang</w:t>
            </w:r>
            <w:r>
              <w:rPr>
                <w:spacing w:val="-4"/>
              </w:rPr>
              <w:t xml:space="preserve"> </w:t>
            </w:r>
            <w:r>
              <w:t>akan dilaksanakan.</w:t>
            </w:r>
          </w:p>
          <w:p>
            <w:pPr>
              <w:pStyle w:val="9"/>
              <w:numPr>
                <w:ilvl w:val="0"/>
                <w:numId w:val="26"/>
              </w:numPr>
              <w:tabs>
                <w:tab w:val="left" w:pos="424"/>
              </w:tabs>
              <w:spacing w:before="122"/>
              <w:ind w:right="202"/>
              <w:jc w:val="both"/>
            </w:pPr>
            <w:r>
              <w:t>Penilaian juga dilakukan terhadap jumlah pekerjaan</w:t>
            </w:r>
            <w:r>
              <w:rPr>
                <w:spacing w:val="1"/>
              </w:rPr>
              <w:t xml:space="preserve"> </w:t>
            </w:r>
            <w:r>
              <w:t>yang</w:t>
            </w:r>
            <w:r>
              <w:rPr>
                <w:spacing w:val="1"/>
              </w:rPr>
              <w:t xml:space="preserve"> </w:t>
            </w:r>
            <w:r>
              <w:t>sedang</w:t>
            </w:r>
            <w:r>
              <w:rPr>
                <w:spacing w:val="1"/>
              </w:rPr>
              <w:t xml:space="preserve"> </w:t>
            </w:r>
            <w:r>
              <w:t>dilaksanakan</w:t>
            </w:r>
            <w:r>
              <w:rPr>
                <w:spacing w:val="1"/>
              </w:rPr>
              <w:t xml:space="preserve"> </w:t>
            </w:r>
            <w:r>
              <w:t>oleh</w:t>
            </w:r>
            <w:r>
              <w:rPr>
                <w:spacing w:val="1"/>
              </w:rPr>
              <w:t xml:space="preserve"> </w:t>
            </w:r>
            <w:r>
              <w:t>Penyedia</w:t>
            </w:r>
            <w:r>
              <w:rPr>
                <w:spacing w:val="1"/>
              </w:rPr>
              <w:t xml:space="preserve"> </w:t>
            </w:r>
            <w:r>
              <w:t>Jasa,</w:t>
            </w:r>
            <w:r>
              <w:rPr>
                <w:spacing w:val="1"/>
              </w:rPr>
              <w:t xml:space="preserve"> </w:t>
            </w:r>
            <w:r>
              <w:t>disamping</w:t>
            </w:r>
            <w:r>
              <w:rPr>
                <w:spacing w:val="1"/>
              </w:rPr>
              <w:t xml:space="preserve"> </w:t>
            </w:r>
            <w:r>
              <w:t>untuk</w:t>
            </w:r>
            <w:r>
              <w:rPr>
                <w:spacing w:val="1"/>
              </w:rPr>
              <w:t xml:space="preserve"> </w:t>
            </w:r>
            <w:r>
              <w:t>mengukur</w:t>
            </w:r>
            <w:r>
              <w:rPr>
                <w:spacing w:val="1"/>
              </w:rPr>
              <w:t xml:space="preserve"> </w:t>
            </w:r>
            <w:r>
              <w:t>pengalaman</w:t>
            </w:r>
            <w:r>
              <w:rPr>
                <w:spacing w:val="1"/>
              </w:rPr>
              <w:t xml:space="preserve"> </w:t>
            </w:r>
            <w:r>
              <w:t>juga</w:t>
            </w:r>
            <w:r>
              <w:rPr>
                <w:spacing w:val="1"/>
              </w:rPr>
              <w:t xml:space="preserve"> </w:t>
            </w:r>
            <w:r>
              <w:t>dipergunakan</w:t>
            </w:r>
            <w:r>
              <w:rPr>
                <w:spacing w:val="1"/>
              </w:rPr>
              <w:t xml:space="preserve"> </w:t>
            </w:r>
            <w:r>
              <w:t>untuk</w:t>
            </w:r>
            <w:r>
              <w:rPr>
                <w:spacing w:val="1"/>
              </w:rPr>
              <w:t xml:space="preserve"> </w:t>
            </w:r>
            <w:r>
              <w:t>mengukur</w:t>
            </w:r>
            <w:r>
              <w:rPr>
                <w:spacing w:val="1"/>
              </w:rPr>
              <w:t xml:space="preserve"> </w:t>
            </w:r>
            <w:r>
              <w:t>kemampuan/</w:t>
            </w:r>
            <w:r>
              <w:rPr>
                <w:spacing w:val="1"/>
              </w:rPr>
              <w:t xml:space="preserve"> </w:t>
            </w:r>
            <w:r>
              <w:t>kapasitas Penyedia Jasa yang bersangkutan dalam</w:t>
            </w:r>
            <w:r>
              <w:rPr>
                <w:spacing w:val="1"/>
              </w:rPr>
              <w:t xml:space="preserve"> </w:t>
            </w:r>
            <w:r>
              <w:t>melaksanakan</w:t>
            </w:r>
            <w:r>
              <w:rPr>
                <w:spacing w:val="-1"/>
              </w:rPr>
              <w:t xml:space="preserve"> </w:t>
            </w:r>
            <w:r>
              <w:t>tugasnya.</w:t>
            </w:r>
          </w:p>
          <w:p>
            <w:pPr>
              <w:pStyle w:val="9"/>
              <w:numPr>
                <w:ilvl w:val="0"/>
                <w:numId w:val="26"/>
              </w:numPr>
              <w:tabs>
                <w:tab w:val="left" w:pos="424"/>
              </w:tabs>
              <w:spacing w:before="119"/>
              <w:ind w:right="205"/>
              <w:jc w:val="both"/>
            </w:pPr>
            <w:r>
              <w:t>Pengalaman perusahaan harus dilengkapi dengan</w:t>
            </w:r>
            <w:r>
              <w:rPr>
                <w:spacing w:val="1"/>
              </w:rPr>
              <w:t xml:space="preserve"> </w:t>
            </w:r>
            <w:r>
              <w:t>referensi</w:t>
            </w:r>
            <w:r>
              <w:rPr>
                <w:spacing w:val="1"/>
              </w:rPr>
              <w:t xml:space="preserve"> </w:t>
            </w:r>
            <w:r>
              <w:t>Pengguna</w:t>
            </w:r>
            <w:r>
              <w:rPr>
                <w:spacing w:val="1"/>
              </w:rPr>
              <w:t xml:space="preserve"> </w:t>
            </w:r>
            <w:r>
              <w:t>Jasa/</w:t>
            </w:r>
            <w:r>
              <w:rPr>
                <w:spacing w:val="1"/>
              </w:rPr>
              <w:t xml:space="preserve"> </w:t>
            </w:r>
            <w:r>
              <w:t>Kontrak,</w:t>
            </w:r>
            <w:r>
              <w:rPr>
                <w:spacing w:val="1"/>
              </w:rPr>
              <w:t xml:space="preserve"> </w:t>
            </w:r>
            <w:r>
              <w:t>yang</w:t>
            </w:r>
            <w:r>
              <w:rPr>
                <w:spacing w:val="1"/>
              </w:rPr>
              <w:t xml:space="preserve"> </w:t>
            </w:r>
            <w:r>
              <w:t>menunjukkan</w:t>
            </w:r>
            <w:r>
              <w:rPr>
                <w:spacing w:val="-1"/>
              </w:rPr>
              <w:t xml:space="preserve"> </w:t>
            </w:r>
            <w:r>
              <w:t>kinerja Penyedia</w:t>
            </w:r>
            <w:r>
              <w:rPr>
                <w:spacing w:val="-1"/>
              </w:rPr>
              <w:t xml:space="preserve"> </w:t>
            </w:r>
            <w:r>
              <w:t>Jasa.</w:t>
            </w:r>
          </w:p>
        </w:tc>
      </w:tr>
      <w:tr>
        <w:tblPrEx>
          <w:tblCellMar>
            <w:top w:w="0" w:type="dxa"/>
            <w:left w:w="0" w:type="dxa"/>
            <w:bottom w:w="0" w:type="dxa"/>
            <w:right w:w="0" w:type="dxa"/>
          </w:tblCellMar>
        </w:tblPrEx>
        <w:trPr>
          <w:trHeight w:val="918" w:hRule="atLeast"/>
        </w:trPr>
        <w:tc>
          <w:tcPr>
            <w:tcW w:w="658" w:type="dxa"/>
          </w:tcPr>
          <w:p>
            <w:pPr>
              <w:pStyle w:val="9"/>
              <w:spacing w:before="63"/>
              <w:ind w:left="179" w:right="89"/>
              <w:jc w:val="center"/>
              <w:rPr>
                <w:b/>
              </w:rPr>
            </w:pPr>
            <w:r>
              <w:rPr>
                <w:b/>
              </w:rPr>
              <w:t>11.</w:t>
            </w:r>
          </w:p>
        </w:tc>
        <w:tc>
          <w:tcPr>
            <w:tcW w:w="2088" w:type="dxa"/>
          </w:tcPr>
          <w:p>
            <w:pPr>
              <w:pStyle w:val="9"/>
              <w:spacing w:before="63" w:line="252" w:lineRule="auto"/>
              <w:ind w:left="109" w:right="140"/>
              <w:rPr>
                <w:b/>
              </w:rPr>
            </w:pPr>
            <w:r>
              <w:rPr>
                <w:b/>
              </w:rPr>
              <w:t>KLARIFIKASI</w:t>
            </w:r>
            <w:r>
              <w:rPr>
                <w:b/>
                <w:spacing w:val="1"/>
              </w:rPr>
              <w:t xml:space="preserve"> </w:t>
            </w:r>
            <w:r>
              <w:rPr>
                <w:b/>
              </w:rPr>
              <w:t>DAN</w:t>
            </w:r>
            <w:r>
              <w:rPr>
                <w:b/>
                <w:spacing w:val="-13"/>
              </w:rPr>
              <w:t xml:space="preserve"> </w:t>
            </w:r>
            <w:r>
              <w:rPr>
                <w:b/>
              </w:rPr>
              <w:t>NEGOSIASI</w:t>
            </w:r>
          </w:p>
        </w:tc>
        <w:tc>
          <w:tcPr>
            <w:tcW w:w="343" w:type="dxa"/>
          </w:tcPr>
          <w:p>
            <w:pPr>
              <w:pStyle w:val="9"/>
              <w:spacing w:before="63"/>
              <w:ind w:right="116"/>
              <w:jc w:val="right"/>
            </w:pPr>
            <w:r>
              <w:t>:</w:t>
            </w:r>
          </w:p>
        </w:tc>
        <w:tc>
          <w:tcPr>
            <w:tcW w:w="669" w:type="dxa"/>
          </w:tcPr>
          <w:p>
            <w:pPr>
              <w:pStyle w:val="9"/>
              <w:spacing w:before="63"/>
              <w:ind w:left="101" w:right="101"/>
              <w:jc w:val="center"/>
            </w:pPr>
            <w:r>
              <w:t>11.1</w:t>
            </w:r>
          </w:p>
        </w:tc>
        <w:tc>
          <w:tcPr>
            <w:tcW w:w="5732" w:type="dxa"/>
          </w:tcPr>
          <w:p>
            <w:pPr>
              <w:pStyle w:val="9"/>
              <w:spacing w:before="59"/>
              <w:ind w:left="127" w:right="203"/>
              <w:jc w:val="both"/>
            </w:pPr>
            <w:r>
              <w:t>Calon Pelaksana akan dipanggil untuk dilakukan proses</w:t>
            </w:r>
            <w:r>
              <w:rPr>
                <w:spacing w:val="-66"/>
              </w:rPr>
              <w:t xml:space="preserve"> </w:t>
            </w:r>
            <w:r>
              <w:t>klarifikasi</w:t>
            </w:r>
            <w:r>
              <w:rPr>
                <w:spacing w:val="1"/>
              </w:rPr>
              <w:t xml:space="preserve"> </w:t>
            </w:r>
            <w:r>
              <w:t>dan</w:t>
            </w:r>
            <w:r>
              <w:rPr>
                <w:spacing w:val="1"/>
              </w:rPr>
              <w:t xml:space="preserve"> </w:t>
            </w:r>
            <w:r>
              <w:t>negosiasi</w:t>
            </w:r>
            <w:r>
              <w:rPr>
                <w:spacing w:val="1"/>
              </w:rPr>
              <w:t xml:space="preserve"> </w:t>
            </w:r>
            <w:r>
              <w:t>dengan</w:t>
            </w:r>
            <w:r>
              <w:rPr>
                <w:spacing w:val="1"/>
              </w:rPr>
              <w:t xml:space="preserve"> </w:t>
            </w:r>
            <w:r>
              <w:t>waktu</w:t>
            </w:r>
            <w:r>
              <w:rPr>
                <w:spacing w:val="1"/>
              </w:rPr>
              <w:t xml:space="preserve"> </w:t>
            </w:r>
            <w:r>
              <w:t>yang</w:t>
            </w:r>
            <w:r>
              <w:rPr>
                <w:spacing w:val="1"/>
              </w:rPr>
              <w:t xml:space="preserve"> </w:t>
            </w:r>
            <w:r>
              <w:t>akan</w:t>
            </w:r>
            <w:r>
              <w:rPr>
                <w:spacing w:val="1"/>
              </w:rPr>
              <w:t xml:space="preserve"> </w:t>
            </w:r>
            <w:r>
              <w:t>ditetapkan.</w:t>
            </w:r>
          </w:p>
        </w:tc>
      </w:tr>
      <w:tr>
        <w:tblPrEx>
          <w:tblCellMar>
            <w:top w:w="0" w:type="dxa"/>
            <w:left w:w="0" w:type="dxa"/>
            <w:bottom w:w="0" w:type="dxa"/>
            <w:right w:w="0" w:type="dxa"/>
          </w:tblCellMar>
        </w:tblPrEx>
        <w:trPr>
          <w:trHeight w:val="916" w:hRule="atLeast"/>
        </w:trPr>
        <w:tc>
          <w:tcPr>
            <w:tcW w:w="658" w:type="dxa"/>
          </w:tcPr>
          <w:p>
            <w:pPr>
              <w:pStyle w:val="9"/>
              <w:spacing w:before="65"/>
              <w:ind w:left="179" w:right="89"/>
              <w:jc w:val="center"/>
              <w:rPr>
                <w:b/>
              </w:rPr>
            </w:pPr>
            <w:r>
              <w:rPr>
                <w:b/>
              </w:rPr>
              <w:t>12.</w:t>
            </w:r>
          </w:p>
        </w:tc>
        <w:tc>
          <w:tcPr>
            <w:tcW w:w="2088" w:type="dxa"/>
          </w:tcPr>
          <w:p>
            <w:pPr>
              <w:pStyle w:val="9"/>
              <w:spacing w:before="65" w:line="254" w:lineRule="auto"/>
              <w:ind w:left="109" w:right="624"/>
              <w:rPr>
                <w:b/>
              </w:rPr>
            </w:pPr>
            <w:r>
              <w:rPr>
                <w:b/>
              </w:rPr>
              <w:t>PENETAPAN</w:t>
            </w:r>
            <w:r>
              <w:rPr>
                <w:b/>
                <w:spacing w:val="-62"/>
              </w:rPr>
              <w:t xml:space="preserve"> </w:t>
            </w:r>
            <w:r>
              <w:rPr>
                <w:b/>
              </w:rPr>
              <w:t>PEMENANG</w:t>
            </w:r>
          </w:p>
        </w:tc>
        <w:tc>
          <w:tcPr>
            <w:tcW w:w="343" w:type="dxa"/>
          </w:tcPr>
          <w:p>
            <w:pPr>
              <w:pStyle w:val="9"/>
              <w:spacing w:before="65"/>
              <w:ind w:right="116"/>
              <w:jc w:val="right"/>
            </w:pPr>
            <w:r>
              <w:t>:</w:t>
            </w:r>
          </w:p>
        </w:tc>
        <w:tc>
          <w:tcPr>
            <w:tcW w:w="669" w:type="dxa"/>
          </w:tcPr>
          <w:p>
            <w:pPr>
              <w:pStyle w:val="9"/>
              <w:spacing w:before="65"/>
              <w:ind w:left="101" w:right="101"/>
              <w:jc w:val="center"/>
            </w:pPr>
            <w:r>
              <w:t>12.1</w:t>
            </w:r>
          </w:p>
        </w:tc>
        <w:tc>
          <w:tcPr>
            <w:tcW w:w="5732" w:type="dxa"/>
          </w:tcPr>
          <w:p>
            <w:pPr>
              <w:pStyle w:val="9"/>
              <w:spacing w:before="61"/>
              <w:ind w:left="127" w:right="202"/>
              <w:jc w:val="both"/>
            </w:pPr>
            <w:r>
              <w:t>Pengumuman pemenang dilakukan setelah hasil proses</w:t>
            </w:r>
            <w:r>
              <w:rPr>
                <w:spacing w:val="-66"/>
              </w:rPr>
              <w:t xml:space="preserve"> </w:t>
            </w:r>
            <w:r>
              <w:t>pengadaan dilaporkan kepada Pihak User/Direksi/Dirut</w:t>
            </w:r>
            <w:r>
              <w:rPr>
                <w:spacing w:val="1"/>
              </w:rPr>
              <w:t xml:space="preserve"> </w:t>
            </w:r>
            <w:r>
              <w:t>sesuai</w:t>
            </w:r>
            <w:r>
              <w:rPr>
                <w:spacing w:val="-1"/>
              </w:rPr>
              <w:t xml:space="preserve"> </w:t>
            </w:r>
            <w:r>
              <w:t>dengan</w:t>
            </w:r>
            <w:r>
              <w:rPr>
                <w:spacing w:val="2"/>
              </w:rPr>
              <w:t xml:space="preserve"> </w:t>
            </w:r>
            <w:r>
              <w:t>kewenangannya.</w:t>
            </w:r>
          </w:p>
        </w:tc>
      </w:tr>
      <w:tr>
        <w:tblPrEx>
          <w:tblCellMar>
            <w:top w:w="0" w:type="dxa"/>
            <w:left w:w="0" w:type="dxa"/>
            <w:bottom w:w="0" w:type="dxa"/>
            <w:right w:w="0" w:type="dxa"/>
          </w:tblCellMar>
        </w:tblPrEx>
        <w:trPr>
          <w:trHeight w:val="858" w:hRule="atLeast"/>
        </w:trPr>
        <w:tc>
          <w:tcPr>
            <w:tcW w:w="658" w:type="dxa"/>
          </w:tcPr>
          <w:p>
            <w:pPr>
              <w:pStyle w:val="9"/>
              <w:spacing w:before="65"/>
              <w:ind w:left="179" w:right="89"/>
              <w:jc w:val="center"/>
              <w:rPr>
                <w:b/>
              </w:rPr>
            </w:pPr>
            <w:r>
              <w:rPr>
                <w:b/>
              </w:rPr>
              <w:t>13.</w:t>
            </w:r>
          </w:p>
        </w:tc>
        <w:tc>
          <w:tcPr>
            <w:tcW w:w="2088" w:type="dxa"/>
          </w:tcPr>
          <w:p>
            <w:pPr>
              <w:pStyle w:val="9"/>
              <w:spacing w:before="65" w:line="252" w:lineRule="auto"/>
              <w:ind w:left="109" w:right="431"/>
              <w:rPr>
                <w:b/>
              </w:rPr>
            </w:pPr>
            <w:r>
              <w:rPr>
                <w:b/>
              </w:rPr>
              <w:t>PENUNJUKAN</w:t>
            </w:r>
            <w:r>
              <w:rPr>
                <w:b/>
                <w:spacing w:val="-62"/>
              </w:rPr>
              <w:t xml:space="preserve"> </w:t>
            </w:r>
            <w:r>
              <w:rPr>
                <w:b/>
              </w:rPr>
              <w:t>PENYEDIA</w:t>
            </w:r>
          </w:p>
        </w:tc>
        <w:tc>
          <w:tcPr>
            <w:tcW w:w="343" w:type="dxa"/>
          </w:tcPr>
          <w:p>
            <w:pPr>
              <w:pStyle w:val="9"/>
              <w:spacing w:before="65"/>
              <w:ind w:right="116"/>
              <w:jc w:val="right"/>
            </w:pPr>
            <w:r>
              <w:t>:</w:t>
            </w:r>
          </w:p>
        </w:tc>
        <w:tc>
          <w:tcPr>
            <w:tcW w:w="669" w:type="dxa"/>
          </w:tcPr>
          <w:p>
            <w:pPr>
              <w:pStyle w:val="9"/>
              <w:spacing w:before="65"/>
              <w:ind w:left="101" w:right="101"/>
              <w:jc w:val="center"/>
            </w:pPr>
            <w:r>
              <w:t>13.1</w:t>
            </w:r>
          </w:p>
        </w:tc>
        <w:tc>
          <w:tcPr>
            <w:tcW w:w="5732" w:type="dxa"/>
          </w:tcPr>
          <w:p>
            <w:pPr>
              <w:pStyle w:val="9"/>
              <w:tabs>
                <w:tab w:val="left" w:pos="1381"/>
                <w:tab w:val="left" w:pos="2081"/>
                <w:tab w:val="left" w:pos="3636"/>
                <w:tab w:val="left" w:pos="4388"/>
              </w:tabs>
              <w:spacing w:before="61"/>
              <w:ind w:left="127" w:right="200"/>
            </w:pPr>
            <w:r>
              <w:t>Pemenang</w:t>
            </w:r>
            <w:r>
              <w:tab/>
            </w:r>
            <w:r>
              <w:t>akan</w:t>
            </w:r>
            <w:r>
              <w:tab/>
            </w:r>
            <w:r>
              <w:t>mendapatkan</w:t>
            </w:r>
            <w:r>
              <w:tab/>
            </w:r>
            <w:r>
              <w:t>Surat</w:t>
            </w:r>
            <w:r>
              <w:tab/>
            </w:r>
            <w:r>
              <w:rPr>
                <w:spacing w:val="-1"/>
              </w:rPr>
              <w:t>Penunjukan</w:t>
            </w:r>
            <w:r>
              <w:rPr>
                <w:spacing w:val="-66"/>
              </w:rPr>
              <w:t xml:space="preserve"> </w:t>
            </w:r>
            <w:r>
              <w:rPr>
                <w:spacing w:val="-1"/>
              </w:rPr>
              <w:t>Penyedia</w:t>
            </w:r>
            <w:r>
              <w:rPr>
                <w:spacing w:val="-17"/>
              </w:rPr>
              <w:t xml:space="preserve"> </w:t>
            </w:r>
            <w:r>
              <w:rPr>
                <w:spacing w:val="-1"/>
              </w:rPr>
              <w:t>Barang/Jasa</w:t>
            </w:r>
            <w:r>
              <w:rPr>
                <w:spacing w:val="-17"/>
              </w:rPr>
              <w:t xml:space="preserve"> </w:t>
            </w:r>
            <w:r>
              <w:t>(SPPBJ)</w:t>
            </w:r>
            <w:r>
              <w:rPr>
                <w:spacing w:val="-17"/>
              </w:rPr>
              <w:t xml:space="preserve"> </w:t>
            </w:r>
            <w:r>
              <w:t>yang</w:t>
            </w:r>
            <w:r>
              <w:rPr>
                <w:spacing w:val="-15"/>
              </w:rPr>
              <w:t xml:space="preserve"> </w:t>
            </w:r>
            <w:r>
              <w:t>ditandatangani</w:t>
            </w:r>
            <w:r>
              <w:rPr>
                <w:spacing w:val="-16"/>
              </w:rPr>
              <w:t xml:space="preserve"> </w:t>
            </w:r>
            <w:r>
              <w:t>oleh</w:t>
            </w:r>
          </w:p>
          <w:p>
            <w:pPr>
              <w:pStyle w:val="9"/>
              <w:spacing w:before="1" w:line="246" w:lineRule="exact"/>
              <w:ind w:left="127"/>
            </w:pPr>
            <w:r>
              <w:t>Kepala</w:t>
            </w:r>
            <w:r>
              <w:rPr>
                <w:spacing w:val="-3"/>
              </w:rPr>
              <w:t xml:space="preserve"> </w:t>
            </w:r>
            <w:r>
              <w:t>Divisi</w:t>
            </w:r>
            <w:r>
              <w:rPr>
                <w:spacing w:val="-3"/>
              </w:rPr>
              <w:t xml:space="preserve"> </w:t>
            </w:r>
            <w:r>
              <w:t>Pengadaan.</w:t>
            </w:r>
          </w:p>
        </w:tc>
      </w:tr>
    </w:tbl>
    <w:p>
      <w:pPr>
        <w:spacing w:line="246" w:lineRule="exact"/>
        <w:sectPr>
          <w:pgSz w:w="11910" w:h="16840"/>
          <w:pgMar w:top="1080" w:right="660" w:bottom="1020" w:left="1240" w:header="542" w:footer="832" w:gutter="0"/>
          <w:cols w:space="720" w:num="1"/>
        </w:sectPr>
      </w:pPr>
    </w:p>
    <w:p>
      <w:pPr>
        <w:pStyle w:val="3"/>
        <w:spacing w:before="11"/>
        <w:rPr>
          <w:b/>
          <w:sz w:val="23"/>
        </w:rPr>
      </w:pPr>
    </w:p>
    <w:p>
      <w:pPr>
        <w:spacing w:before="100"/>
        <w:ind w:left="2791" w:right="2915"/>
        <w:jc w:val="center"/>
        <w:rPr>
          <w:b/>
        </w:rPr>
      </w:pPr>
      <w:r>
        <w:rPr>
          <w:b/>
        </w:rPr>
        <w:t>BAB</w:t>
      </w:r>
      <w:r>
        <w:rPr>
          <w:b/>
          <w:spacing w:val="-1"/>
        </w:rPr>
        <w:t xml:space="preserve"> </w:t>
      </w:r>
      <w:r>
        <w:rPr>
          <w:b/>
        </w:rPr>
        <w:t>III</w:t>
      </w:r>
    </w:p>
    <w:p>
      <w:pPr>
        <w:pStyle w:val="2"/>
        <w:spacing w:before="3"/>
        <w:ind w:right="1199"/>
        <w:jc w:val="center"/>
      </w:pPr>
      <w:r>
        <w:t>SYARAT-SYARAT</w:t>
      </w:r>
      <w:r>
        <w:rPr>
          <w:spacing w:val="-4"/>
        </w:rPr>
        <w:t xml:space="preserve"> </w:t>
      </w:r>
      <w:r>
        <w:t>UMUM</w:t>
      </w:r>
      <w:r>
        <w:rPr>
          <w:spacing w:val="-5"/>
        </w:rPr>
        <w:t xml:space="preserve"> </w:t>
      </w:r>
      <w:r>
        <w:t>KONTRAK</w:t>
      </w:r>
    </w:p>
    <w:p>
      <w:pPr>
        <w:pStyle w:val="3"/>
        <w:rPr>
          <w:b/>
          <w:sz w:val="20"/>
        </w:rPr>
      </w:pPr>
    </w:p>
    <w:p>
      <w:pPr>
        <w:pStyle w:val="3"/>
        <w:spacing w:before="3"/>
        <w:rPr>
          <w:b/>
          <w:sz w:val="24"/>
        </w:rPr>
      </w:pPr>
    </w:p>
    <w:tbl>
      <w:tblPr>
        <w:tblStyle w:val="5"/>
        <w:tblW w:w="0" w:type="auto"/>
        <w:tblInd w:w="180" w:type="dxa"/>
        <w:tblLayout w:type="fixed"/>
        <w:tblCellMar>
          <w:top w:w="0" w:type="dxa"/>
          <w:left w:w="0" w:type="dxa"/>
          <w:bottom w:w="0" w:type="dxa"/>
          <w:right w:w="0" w:type="dxa"/>
        </w:tblCellMar>
      </w:tblPr>
      <w:tblGrid>
        <w:gridCol w:w="563"/>
        <w:gridCol w:w="1692"/>
        <w:gridCol w:w="753"/>
        <w:gridCol w:w="651"/>
        <w:gridCol w:w="5389"/>
      </w:tblGrid>
      <w:tr>
        <w:tblPrEx>
          <w:tblCellMar>
            <w:top w:w="0" w:type="dxa"/>
            <w:left w:w="0" w:type="dxa"/>
            <w:bottom w:w="0" w:type="dxa"/>
            <w:right w:w="0" w:type="dxa"/>
          </w:tblCellMar>
        </w:tblPrEx>
        <w:trPr>
          <w:trHeight w:val="333" w:hRule="atLeast"/>
        </w:trPr>
        <w:tc>
          <w:tcPr>
            <w:tcW w:w="563" w:type="dxa"/>
          </w:tcPr>
          <w:p>
            <w:pPr>
              <w:pStyle w:val="9"/>
              <w:ind w:left="200"/>
              <w:rPr>
                <w:b/>
              </w:rPr>
            </w:pPr>
            <w:r>
              <w:rPr>
                <w:b/>
              </w:rPr>
              <w:t>A.</w:t>
            </w:r>
          </w:p>
        </w:tc>
        <w:tc>
          <w:tcPr>
            <w:tcW w:w="2445" w:type="dxa"/>
            <w:gridSpan w:val="2"/>
          </w:tcPr>
          <w:p>
            <w:pPr>
              <w:pStyle w:val="9"/>
              <w:ind w:left="140"/>
              <w:rPr>
                <w:b/>
              </w:rPr>
            </w:pPr>
            <w:r>
              <w:rPr>
                <w:b/>
              </w:rPr>
              <w:t>KETENTUAN</w:t>
            </w:r>
            <w:r>
              <w:rPr>
                <w:b/>
                <w:spacing w:val="-3"/>
              </w:rPr>
              <w:t xml:space="preserve"> </w:t>
            </w:r>
            <w:r>
              <w:rPr>
                <w:b/>
              </w:rPr>
              <w:t>UMUM</w:t>
            </w:r>
          </w:p>
        </w:tc>
        <w:tc>
          <w:tcPr>
            <w:tcW w:w="651" w:type="dxa"/>
          </w:tcPr>
          <w:p>
            <w:pPr>
              <w:pStyle w:val="9"/>
              <w:rPr>
                <w:rFonts w:ascii="Times New Roman"/>
                <w:sz w:val="20"/>
              </w:rPr>
            </w:pPr>
          </w:p>
        </w:tc>
        <w:tc>
          <w:tcPr>
            <w:tcW w:w="5389" w:type="dxa"/>
          </w:tcPr>
          <w:p>
            <w:pPr>
              <w:pStyle w:val="9"/>
              <w:rPr>
                <w:rFonts w:ascii="Times New Roman"/>
                <w:sz w:val="20"/>
              </w:rPr>
            </w:pPr>
          </w:p>
        </w:tc>
      </w:tr>
      <w:tr>
        <w:tblPrEx>
          <w:tblCellMar>
            <w:top w:w="0" w:type="dxa"/>
            <w:left w:w="0" w:type="dxa"/>
            <w:bottom w:w="0" w:type="dxa"/>
            <w:right w:w="0" w:type="dxa"/>
          </w:tblCellMar>
        </w:tblPrEx>
        <w:trPr>
          <w:trHeight w:val="960" w:hRule="atLeast"/>
        </w:trPr>
        <w:tc>
          <w:tcPr>
            <w:tcW w:w="563" w:type="dxa"/>
          </w:tcPr>
          <w:p>
            <w:pPr>
              <w:pStyle w:val="9"/>
              <w:spacing w:before="67"/>
              <w:ind w:left="240"/>
              <w:rPr>
                <w:b/>
              </w:rPr>
            </w:pPr>
            <w:r>
              <w:rPr>
                <w:b/>
              </w:rPr>
              <w:t>1</w:t>
            </w:r>
          </w:p>
        </w:tc>
        <w:tc>
          <w:tcPr>
            <w:tcW w:w="1692" w:type="dxa"/>
          </w:tcPr>
          <w:p>
            <w:pPr>
              <w:pStyle w:val="9"/>
              <w:spacing w:before="67"/>
              <w:ind w:left="140"/>
              <w:rPr>
                <w:b/>
              </w:rPr>
            </w:pPr>
            <w:r>
              <w:rPr>
                <w:b/>
              </w:rPr>
              <w:t>DEFINISI</w:t>
            </w:r>
          </w:p>
        </w:tc>
        <w:tc>
          <w:tcPr>
            <w:tcW w:w="753" w:type="dxa"/>
          </w:tcPr>
          <w:p>
            <w:pPr>
              <w:pStyle w:val="9"/>
              <w:spacing w:before="67"/>
              <w:ind w:left="494"/>
              <w:rPr>
                <w:b/>
              </w:rPr>
            </w:pPr>
            <w:r>
              <w:rPr>
                <w:b/>
              </w:rPr>
              <w:t>:</w:t>
            </w:r>
          </w:p>
        </w:tc>
        <w:tc>
          <w:tcPr>
            <w:tcW w:w="651" w:type="dxa"/>
          </w:tcPr>
          <w:p>
            <w:pPr>
              <w:pStyle w:val="9"/>
              <w:spacing w:before="67"/>
              <w:ind w:right="159"/>
              <w:jc w:val="right"/>
            </w:pPr>
            <w:r>
              <w:t>1.1</w:t>
            </w:r>
          </w:p>
        </w:tc>
        <w:tc>
          <w:tcPr>
            <w:tcW w:w="5389" w:type="dxa"/>
          </w:tcPr>
          <w:p>
            <w:pPr>
              <w:pStyle w:val="9"/>
              <w:spacing w:before="67" w:line="252" w:lineRule="auto"/>
              <w:ind w:left="166" w:right="226"/>
              <w:jc w:val="both"/>
            </w:pPr>
            <w:r>
              <w:t>Dalam Syarat-Syarat Umum Kontrak ini kata-kata</w:t>
            </w:r>
            <w:r>
              <w:rPr>
                <w:spacing w:val="1"/>
              </w:rPr>
              <w:t xml:space="preserve"> </w:t>
            </w:r>
            <w:r>
              <w:t>dan</w:t>
            </w:r>
            <w:r>
              <w:rPr>
                <w:spacing w:val="1"/>
              </w:rPr>
              <w:t xml:space="preserve"> </w:t>
            </w:r>
            <w:r>
              <w:t>ungkapan</w:t>
            </w:r>
            <w:r>
              <w:rPr>
                <w:spacing w:val="1"/>
              </w:rPr>
              <w:t xml:space="preserve"> </w:t>
            </w:r>
            <w:r>
              <w:t>ungkapan</w:t>
            </w:r>
            <w:r>
              <w:rPr>
                <w:spacing w:val="1"/>
              </w:rPr>
              <w:t xml:space="preserve"> </w:t>
            </w:r>
            <w:r>
              <w:t>harus</w:t>
            </w:r>
            <w:r>
              <w:rPr>
                <w:spacing w:val="1"/>
              </w:rPr>
              <w:t xml:space="preserve"> </w:t>
            </w:r>
            <w:r>
              <w:t>mempunyai</w:t>
            </w:r>
            <w:r>
              <w:rPr>
                <w:spacing w:val="1"/>
              </w:rPr>
              <w:t xml:space="preserve"> </w:t>
            </w:r>
            <w:r>
              <w:t>arti</w:t>
            </w:r>
            <w:r>
              <w:rPr>
                <w:spacing w:val="-66"/>
              </w:rPr>
              <w:t xml:space="preserve"> </w:t>
            </w:r>
            <w:r>
              <w:t>seperti</w:t>
            </w:r>
            <w:r>
              <w:rPr>
                <w:spacing w:val="-3"/>
              </w:rPr>
              <w:t xml:space="preserve"> </w:t>
            </w:r>
            <w:r>
              <w:t>yang</w:t>
            </w:r>
            <w:r>
              <w:rPr>
                <w:spacing w:val="-6"/>
              </w:rPr>
              <w:t xml:space="preserve"> </w:t>
            </w:r>
            <w:r>
              <w:t>dimaksudkan</w:t>
            </w:r>
            <w:r>
              <w:rPr>
                <w:spacing w:val="-2"/>
              </w:rPr>
              <w:t xml:space="preserve"> </w:t>
            </w:r>
            <w:r>
              <w:t>atau</w:t>
            </w:r>
            <w:r>
              <w:rPr>
                <w:spacing w:val="-3"/>
              </w:rPr>
              <w:t xml:space="preserve"> </w:t>
            </w:r>
            <w:r>
              <w:t>didefinisikan</w:t>
            </w:r>
            <w:r>
              <w:rPr>
                <w:spacing w:val="-3"/>
              </w:rPr>
              <w:t xml:space="preserve"> </w:t>
            </w:r>
            <w:r>
              <w:t>disini.</w:t>
            </w:r>
          </w:p>
        </w:tc>
      </w:tr>
      <w:tr>
        <w:tblPrEx>
          <w:tblCellMar>
            <w:top w:w="0" w:type="dxa"/>
            <w:left w:w="0" w:type="dxa"/>
            <w:bottom w:w="0" w:type="dxa"/>
            <w:right w:w="0" w:type="dxa"/>
          </w:tblCellMar>
        </w:tblPrEx>
        <w:trPr>
          <w:trHeight w:val="124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1.2</w:t>
            </w:r>
          </w:p>
        </w:tc>
        <w:tc>
          <w:tcPr>
            <w:tcW w:w="5389" w:type="dxa"/>
          </w:tcPr>
          <w:p>
            <w:pPr>
              <w:pStyle w:val="9"/>
              <w:spacing w:before="67" w:line="252" w:lineRule="auto"/>
              <w:ind w:left="166" w:right="198"/>
              <w:jc w:val="both"/>
            </w:pPr>
            <w:r>
              <w:t>Jasa</w:t>
            </w:r>
            <w:r>
              <w:rPr>
                <w:spacing w:val="1"/>
              </w:rPr>
              <w:t xml:space="preserve"> </w:t>
            </w:r>
            <w:r>
              <w:t>Pengadaan</w:t>
            </w:r>
            <w:r>
              <w:rPr>
                <w:spacing w:val="1"/>
              </w:rPr>
              <w:t xml:space="preserve"> </w:t>
            </w:r>
            <w:r>
              <w:t>adalah</w:t>
            </w:r>
            <w:r>
              <w:rPr>
                <w:spacing w:val="1"/>
              </w:rPr>
              <w:t xml:space="preserve"> </w:t>
            </w:r>
            <w:r>
              <w:t>layanan</w:t>
            </w:r>
            <w:r>
              <w:rPr>
                <w:spacing w:val="1"/>
              </w:rPr>
              <w:t xml:space="preserve"> </w:t>
            </w:r>
            <w:r>
              <w:t>pelaksanaan</w:t>
            </w:r>
            <w:r>
              <w:rPr>
                <w:spacing w:val="1"/>
              </w:rPr>
              <w:t xml:space="preserve"> </w:t>
            </w:r>
            <w:r>
              <w:t>pekerjaan Pengadaan yang perencanaan teknis dan</w:t>
            </w:r>
            <w:r>
              <w:rPr>
                <w:spacing w:val="-66"/>
              </w:rPr>
              <w:t xml:space="preserve"> </w:t>
            </w:r>
            <w:r>
              <w:t>spesifikasinya</w:t>
            </w:r>
            <w:r>
              <w:rPr>
                <w:spacing w:val="-13"/>
              </w:rPr>
              <w:t xml:space="preserve"> </w:t>
            </w:r>
            <w:r>
              <w:t>ditetapkan</w:t>
            </w:r>
            <w:r>
              <w:rPr>
                <w:spacing w:val="-12"/>
              </w:rPr>
              <w:t xml:space="preserve"> </w:t>
            </w:r>
            <w:r>
              <w:t>Pengguna</w:t>
            </w:r>
            <w:r>
              <w:rPr>
                <w:spacing w:val="-12"/>
              </w:rPr>
              <w:t xml:space="preserve"> </w:t>
            </w:r>
            <w:r>
              <w:t>Jasa</w:t>
            </w:r>
            <w:r>
              <w:rPr>
                <w:spacing w:val="-16"/>
              </w:rPr>
              <w:t xml:space="preserve"> </w:t>
            </w:r>
            <w:r>
              <w:t>dan</w:t>
            </w:r>
            <w:r>
              <w:rPr>
                <w:spacing w:val="-12"/>
              </w:rPr>
              <w:t xml:space="preserve"> </w:t>
            </w:r>
            <w:r>
              <w:t>proses</w:t>
            </w:r>
            <w:r>
              <w:rPr>
                <w:spacing w:val="-66"/>
              </w:rPr>
              <w:t xml:space="preserve"> </w:t>
            </w:r>
            <w:r>
              <w:t>serta</w:t>
            </w:r>
            <w:r>
              <w:rPr>
                <w:spacing w:val="-3"/>
              </w:rPr>
              <w:t xml:space="preserve"> </w:t>
            </w:r>
            <w:r>
              <w:t>pelaksanaannya</w:t>
            </w:r>
            <w:r>
              <w:rPr>
                <w:spacing w:val="-3"/>
              </w:rPr>
              <w:t xml:space="preserve"> </w:t>
            </w:r>
            <w:r>
              <w:t>diawasi</w:t>
            </w:r>
            <w:r>
              <w:rPr>
                <w:spacing w:val="-3"/>
              </w:rPr>
              <w:t xml:space="preserve"> </w:t>
            </w:r>
            <w:r>
              <w:t>oleh</w:t>
            </w:r>
            <w:r>
              <w:rPr>
                <w:spacing w:val="-3"/>
              </w:rPr>
              <w:t xml:space="preserve"> </w:t>
            </w:r>
            <w:r>
              <w:t>Pengguna</w:t>
            </w:r>
            <w:r>
              <w:rPr>
                <w:spacing w:val="-3"/>
              </w:rPr>
              <w:t xml:space="preserve"> </w:t>
            </w:r>
            <w:r>
              <w:t>Jasa.</w:t>
            </w:r>
          </w:p>
        </w:tc>
      </w:tr>
      <w:tr>
        <w:tblPrEx>
          <w:tblCellMar>
            <w:top w:w="0" w:type="dxa"/>
            <w:left w:w="0" w:type="dxa"/>
            <w:bottom w:w="0" w:type="dxa"/>
            <w:right w:w="0" w:type="dxa"/>
          </w:tblCellMar>
        </w:tblPrEx>
        <w:trPr>
          <w:trHeight w:val="152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1.3</w:t>
            </w:r>
          </w:p>
        </w:tc>
        <w:tc>
          <w:tcPr>
            <w:tcW w:w="5389" w:type="dxa"/>
          </w:tcPr>
          <w:p>
            <w:pPr>
              <w:pStyle w:val="9"/>
              <w:spacing w:before="67" w:line="252" w:lineRule="auto"/>
              <w:ind w:left="166" w:right="198"/>
              <w:jc w:val="both"/>
            </w:pPr>
            <w:r>
              <w:t>Pengguna Jasa adalah Pejabat Berwenang PERUM</w:t>
            </w:r>
            <w:r>
              <w:rPr>
                <w:spacing w:val="1"/>
              </w:rPr>
              <w:t xml:space="preserve"> </w:t>
            </w:r>
            <w:r>
              <w:rPr>
                <w:spacing w:val="-1"/>
              </w:rPr>
              <w:t>DAMRI</w:t>
            </w:r>
            <w:r>
              <w:rPr>
                <w:spacing w:val="-16"/>
              </w:rPr>
              <w:t xml:space="preserve"> </w:t>
            </w:r>
            <w:r>
              <w:rPr>
                <w:spacing w:val="-1"/>
              </w:rPr>
              <w:t>sebagai</w:t>
            </w:r>
            <w:r>
              <w:rPr>
                <w:spacing w:val="-15"/>
              </w:rPr>
              <w:t xml:space="preserve"> </w:t>
            </w:r>
            <w:r>
              <w:rPr>
                <w:spacing w:val="-1"/>
              </w:rPr>
              <w:t>pemilik</w:t>
            </w:r>
            <w:r>
              <w:rPr>
                <w:spacing w:val="-18"/>
              </w:rPr>
              <w:t xml:space="preserve"> </w:t>
            </w:r>
            <w:r>
              <w:t>pekerjaan</w:t>
            </w:r>
            <w:r>
              <w:rPr>
                <w:spacing w:val="-16"/>
              </w:rPr>
              <w:t xml:space="preserve"> </w:t>
            </w:r>
            <w:r>
              <w:t>yang</w:t>
            </w:r>
            <w:r>
              <w:rPr>
                <w:spacing w:val="-15"/>
              </w:rPr>
              <w:t xml:space="preserve"> </w:t>
            </w:r>
            <w:r>
              <w:t>bertanggung</w:t>
            </w:r>
            <w:r>
              <w:rPr>
                <w:spacing w:val="-66"/>
              </w:rPr>
              <w:t xml:space="preserve"> </w:t>
            </w:r>
            <w:r>
              <w:t>jawab</w:t>
            </w:r>
            <w:r>
              <w:rPr>
                <w:spacing w:val="1"/>
              </w:rPr>
              <w:t xml:space="preserve"> </w:t>
            </w:r>
            <w:r>
              <w:t>atas</w:t>
            </w:r>
            <w:r>
              <w:rPr>
                <w:spacing w:val="1"/>
              </w:rPr>
              <w:t xml:space="preserve"> </w:t>
            </w:r>
            <w:r>
              <w:t>pengadaan</w:t>
            </w:r>
            <w:r>
              <w:rPr>
                <w:spacing w:val="1"/>
              </w:rPr>
              <w:t xml:space="preserve"> </w:t>
            </w:r>
            <w:r>
              <w:t>jasa</w:t>
            </w:r>
            <w:r>
              <w:rPr>
                <w:spacing w:val="1"/>
              </w:rPr>
              <w:t xml:space="preserve"> </w:t>
            </w:r>
            <w:r>
              <w:t>lingkungan</w:t>
            </w:r>
            <w:r>
              <w:rPr>
                <w:spacing w:val="1"/>
              </w:rPr>
              <w:t xml:space="preserve"> </w:t>
            </w:r>
            <w:r>
              <w:t>PERUM</w:t>
            </w:r>
            <w:r>
              <w:rPr>
                <w:spacing w:val="1"/>
              </w:rPr>
              <w:t xml:space="preserve"> </w:t>
            </w:r>
            <w:r>
              <w:t>DAMRI. Nama, jabatan, dan alamat Pengguna Jasa</w:t>
            </w:r>
            <w:r>
              <w:rPr>
                <w:spacing w:val="-66"/>
              </w:rPr>
              <w:t xml:space="preserve"> </w:t>
            </w:r>
            <w:r>
              <w:t>tercantum</w:t>
            </w:r>
            <w:r>
              <w:rPr>
                <w:spacing w:val="-3"/>
              </w:rPr>
              <w:t xml:space="preserve"> </w:t>
            </w:r>
            <w:r>
              <w:t>dalam</w:t>
            </w:r>
            <w:r>
              <w:rPr>
                <w:spacing w:val="-1"/>
              </w:rPr>
              <w:t xml:space="preserve"> </w:t>
            </w:r>
            <w:r>
              <w:t>syarat-syarat</w:t>
            </w:r>
            <w:r>
              <w:rPr>
                <w:spacing w:val="-3"/>
              </w:rPr>
              <w:t xml:space="preserve"> </w:t>
            </w:r>
            <w:r>
              <w:t>khusus kontrak</w:t>
            </w:r>
          </w:p>
        </w:tc>
      </w:tr>
      <w:tr>
        <w:tblPrEx>
          <w:tblCellMar>
            <w:top w:w="0" w:type="dxa"/>
            <w:left w:w="0" w:type="dxa"/>
            <w:bottom w:w="0" w:type="dxa"/>
            <w:right w:w="0" w:type="dxa"/>
          </w:tblCellMar>
        </w:tblPrEx>
        <w:trPr>
          <w:trHeight w:val="68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1.4</w:t>
            </w:r>
          </w:p>
        </w:tc>
        <w:tc>
          <w:tcPr>
            <w:tcW w:w="5389" w:type="dxa"/>
          </w:tcPr>
          <w:p>
            <w:pPr>
              <w:pStyle w:val="9"/>
              <w:spacing w:before="67" w:line="254" w:lineRule="auto"/>
              <w:ind w:left="166" w:right="194"/>
            </w:pPr>
            <w:r>
              <w:t>Penyedia</w:t>
            </w:r>
            <w:r>
              <w:rPr>
                <w:spacing w:val="31"/>
              </w:rPr>
              <w:t xml:space="preserve"> </w:t>
            </w:r>
            <w:r>
              <w:t>Jasa</w:t>
            </w:r>
            <w:r>
              <w:rPr>
                <w:spacing w:val="32"/>
              </w:rPr>
              <w:t xml:space="preserve"> </w:t>
            </w:r>
            <w:r>
              <w:t>adalah</w:t>
            </w:r>
            <w:r>
              <w:rPr>
                <w:spacing w:val="32"/>
              </w:rPr>
              <w:t xml:space="preserve"> </w:t>
            </w:r>
            <w:r>
              <w:t>badan</w:t>
            </w:r>
            <w:r>
              <w:rPr>
                <w:spacing w:val="33"/>
              </w:rPr>
              <w:t xml:space="preserve"> </w:t>
            </w:r>
            <w:r>
              <w:t>usaha</w:t>
            </w:r>
            <w:r>
              <w:rPr>
                <w:spacing w:val="31"/>
              </w:rPr>
              <w:t xml:space="preserve"> </w:t>
            </w:r>
            <w:r>
              <w:t>yang</w:t>
            </w:r>
            <w:r>
              <w:rPr>
                <w:spacing w:val="30"/>
              </w:rPr>
              <w:t xml:space="preserve"> </w:t>
            </w:r>
            <w:r>
              <w:t>kegiatan</w:t>
            </w:r>
            <w:r>
              <w:rPr>
                <w:spacing w:val="-66"/>
              </w:rPr>
              <w:t xml:space="preserve"> </w:t>
            </w:r>
            <w:r>
              <w:t>usahanya</w:t>
            </w:r>
            <w:r>
              <w:rPr>
                <w:spacing w:val="-1"/>
              </w:rPr>
              <w:t xml:space="preserve"> </w:t>
            </w:r>
            <w:r>
              <w:t>menyediakan</w:t>
            </w:r>
            <w:r>
              <w:rPr>
                <w:spacing w:val="-1"/>
              </w:rPr>
              <w:t xml:space="preserve"> </w:t>
            </w:r>
            <w:r>
              <w:t>layanan Jasa.</w:t>
            </w:r>
          </w:p>
        </w:tc>
      </w:tr>
      <w:tr>
        <w:tblPrEx>
          <w:tblCellMar>
            <w:top w:w="0" w:type="dxa"/>
            <w:left w:w="0" w:type="dxa"/>
            <w:bottom w:w="0" w:type="dxa"/>
            <w:right w:w="0" w:type="dxa"/>
          </w:tblCellMar>
        </w:tblPrEx>
        <w:trPr>
          <w:trHeight w:val="96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1.5</w:t>
            </w:r>
          </w:p>
        </w:tc>
        <w:tc>
          <w:tcPr>
            <w:tcW w:w="5389" w:type="dxa"/>
          </w:tcPr>
          <w:p>
            <w:pPr>
              <w:pStyle w:val="9"/>
              <w:spacing w:before="67" w:line="252" w:lineRule="auto"/>
              <w:ind w:left="166" w:right="194"/>
              <w:jc w:val="both"/>
            </w:pPr>
            <w:r>
              <w:t>DLP adalah Divisi Layanan Pengadaan Barang/Jasa</w:t>
            </w:r>
            <w:r>
              <w:rPr>
                <w:spacing w:val="1"/>
              </w:rPr>
              <w:t xml:space="preserve"> </w:t>
            </w:r>
            <w:r>
              <w:t>untuk melaksanakan pemilihan Penyedia jasa yang</w:t>
            </w:r>
            <w:r>
              <w:rPr>
                <w:spacing w:val="1"/>
              </w:rPr>
              <w:t xml:space="preserve"> </w:t>
            </w:r>
            <w:r>
              <w:t>ditetapkan</w:t>
            </w:r>
            <w:r>
              <w:rPr>
                <w:spacing w:val="-1"/>
              </w:rPr>
              <w:t xml:space="preserve"> </w:t>
            </w:r>
            <w:r>
              <w:t>oleh</w:t>
            </w:r>
            <w:r>
              <w:rPr>
                <w:spacing w:val="-1"/>
              </w:rPr>
              <w:t xml:space="preserve"> </w:t>
            </w:r>
            <w:r>
              <w:t>SK</w:t>
            </w:r>
            <w:r>
              <w:rPr>
                <w:spacing w:val="-3"/>
              </w:rPr>
              <w:t xml:space="preserve"> </w:t>
            </w:r>
            <w:r>
              <w:t>Direktur</w:t>
            </w:r>
            <w:r>
              <w:rPr>
                <w:spacing w:val="-2"/>
              </w:rPr>
              <w:t xml:space="preserve"> </w:t>
            </w:r>
            <w:r>
              <w:t>Utama.</w:t>
            </w:r>
          </w:p>
        </w:tc>
      </w:tr>
      <w:tr>
        <w:tblPrEx>
          <w:tblCellMar>
            <w:top w:w="0" w:type="dxa"/>
            <w:left w:w="0" w:type="dxa"/>
            <w:bottom w:w="0" w:type="dxa"/>
            <w:right w:w="0" w:type="dxa"/>
          </w:tblCellMar>
        </w:tblPrEx>
        <w:trPr>
          <w:trHeight w:val="96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1.6</w:t>
            </w:r>
          </w:p>
        </w:tc>
        <w:tc>
          <w:tcPr>
            <w:tcW w:w="5389" w:type="dxa"/>
          </w:tcPr>
          <w:p>
            <w:pPr>
              <w:pStyle w:val="9"/>
              <w:spacing w:before="67" w:line="252" w:lineRule="auto"/>
              <w:ind w:left="166" w:right="198"/>
              <w:jc w:val="both"/>
            </w:pPr>
            <w:r>
              <w:t>Kontrak adalah perikatan hukum antara Pengguna</w:t>
            </w:r>
            <w:r>
              <w:rPr>
                <w:spacing w:val="1"/>
              </w:rPr>
              <w:t xml:space="preserve"> </w:t>
            </w:r>
            <w:r>
              <w:t>Jasa</w:t>
            </w:r>
            <w:r>
              <w:rPr>
                <w:spacing w:val="1"/>
              </w:rPr>
              <w:t xml:space="preserve"> </w:t>
            </w:r>
            <w:r>
              <w:t>dengan</w:t>
            </w:r>
            <w:r>
              <w:rPr>
                <w:spacing w:val="1"/>
              </w:rPr>
              <w:t xml:space="preserve"> </w:t>
            </w:r>
            <w:r>
              <w:t>Penyedia</w:t>
            </w:r>
            <w:r>
              <w:rPr>
                <w:spacing w:val="1"/>
              </w:rPr>
              <w:t xml:space="preserve"> </w:t>
            </w:r>
            <w:r>
              <w:t>Jasa</w:t>
            </w:r>
            <w:r>
              <w:rPr>
                <w:spacing w:val="1"/>
              </w:rPr>
              <w:t xml:space="preserve"> </w:t>
            </w:r>
            <w:r>
              <w:t>dalam</w:t>
            </w:r>
            <w:r>
              <w:rPr>
                <w:spacing w:val="1"/>
              </w:rPr>
              <w:t xml:space="preserve"> </w:t>
            </w:r>
            <w:r>
              <w:t>pelaksanaan</w:t>
            </w:r>
            <w:r>
              <w:rPr>
                <w:spacing w:val="1"/>
              </w:rPr>
              <w:t xml:space="preserve"> </w:t>
            </w:r>
            <w:r>
              <w:t>pengadaan</w:t>
            </w:r>
            <w:r>
              <w:rPr>
                <w:spacing w:val="-1"/>
              </w:rPr>
              <w:t xml:space="preserve"> </w:t>
            </w:r>
            <w:r>
              <w:t>jasa;</w:t>
            </w:r>
          </w:p>
        </w:tc>
      </w:tr>
      <w:tr>
        <w:tblPrEx>
          <w:tblCellMar>
            <w:top w:w="0" w:type="dxa"/>
            <w:left w:w="0" w:type="dxa"/>
            <w:bottom w:w="0" w:type="dxa"/>
            <w:right w:w="0" w:type="dxa"/>
          </w:tblCellMar>
        </w:tblPrEx>
        <w:trPr>
          <w:trHeight w:val="124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1.7</w:t>
            </w:r>
          </w:p>
        </w:tc>
        <w:tc>
          <w:tcPr>
            <w:tcW w:w="5389" w:type="dxa"/>
          </w:tcPr>
          <w:p>
            <w:pPr>
              <w:pStyle w:val="9"/>
              <w:spacing w:before="67" w:line="252" w:lineRule="auto"/>
              <w:ind w:left="166" w:right="197"/>
              <w:jc w:val="both"/>
            </w:pPr>
            <w:r>
              <w:t>Dokumen</w:t>
            </w:r>
            <w:r>
              <w:rPr>
                <w:spacing w:val="1"/>
              </w:rPr>
              <w:t xml:space="preserve"> </w:t>
            </w:r>
            <w:r>
              <w:t>kontrak</w:t>
            </w:r>
            <w:r>
              <w:rPr>
                <w:spacing w:val="1"/>
              </w:rPr>
              <w:t xml:space="preserve"> </w:t>
            </w:r>
            <w:r>
              <w:t>adalah</w:t>
            </w:r>
            <w:r>
              <w:rPr>
                <w:spacing w:val="1"/>
              </w:rPr>
              <w:t xml:space="preserve"> </w:t>
            </w:r>
            <w:r>
              <w:t>keseluruhan</w:t>
            </w:r>
            <w:r>
              <w:rPr>
                <w:spacing w:val="1"/>
              </w:rPr>
              <w:t xml:space="preserve"> </w:t>
            </w:r>
            <w:r>
              <w:t>dokumen</w:t>
            </w:r>
            <w:r>
              <w:rPr>
                <w:spacing w:val="1"/>
              </w:rPr>
              <w:t xml:space="preserve"> </w:t>
            </w:r>
            <w:r>
              <w:t>yang mengatur hubungan hukum antara Pengguna</w:t>
            </w:r>
            <w:r>
              <w:rPr>
                <w:spacing w:val="-66"/>
              </w:rPr>
              <w:t xml:space="preserve"> </w:t>
            </w:r>
            <w:r>
              <w:t>Jasa dan Penyedia Jasa untuk melaksanakan dan</w:t>
            </w:r>
            <w:r>
              <w:rPr>
                <w:spacing w:val="1"/>
              </w:rPr>
              <w:t xml:space="preserve"> </w:t>
            </w:r>
            <w:r>
              <w:t>menyelesaikan</w:t>
            </w:r>
            <w:r>
              <w:rPr>
                <w:spacing w:val="-2"/>
              </w:rPr>
              <w:t xml:space="preserve"> </w:t>
            </w:r>
            <w:r>
              <w:t>pekerjaan</w:t>
            </w:r>
            <w:r>
              <w:rPr>
                <w:spacing w:val="-1"/>
              </w:rPr>
              <w:t xml:space="preserve"> </w:t>
            </w:r>
            <w:r>
              <w:t>yang</w:t>
            </w:r>
            <w:r>
              <w:rPr>
                <w:spacing w:val="-4"/>
              </w:rPr>
              <w:t xml:space="preserve"> </w:t>
            </w:r>
            <w:r>
              <w:t>terdiri</w:t>
            </w:r>
            <w:r>
              <w:rPr>
                <w:spacing w:val="-1"/>
              </w:rPr>
              <w:t xml:space="preserve"> </w:t>
            </w:r>
            <w:r>
              <w:t>dari:</w:t>
            </w:r>
          </w:p>
        </w:tc>
      </w:tr>
      <w:tr>
        <w:tblPrEx>
          <w:tblCellMar>
            <w:top w:w="0" w:type="dxa"/>
            <w:left w:w="0" w:type="dxa"/>
            <w:bottom w:w="0" w:type="dxa"/>
            <w:right w:w="0" w:type="dxa"/>
          </w:tblCellMar>
        </w:tblPrEx>
        <w:trPr>
          <w:trHeight w:val="388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rPr>
                <w:rFonts w:ascii="Times New Roman"/>
                <w:sz w:val="20"/>
              </w:rPr>
            </w:pPr>
          </w:p>
        </w:tc>
        <w:tc>
          <w:tcPr>
            <w:tcW w:w="5389" w:type="dxa"/>
          </w:tcPr>
          <w:p>
            <w:pPr>
              <w:pStyle w:val="9"/>
              <w:numPr>
                <w:ilvl w:val="0"/>
                <w:numId w:val="27"/>
              </w:numPr>
              <w:tabs>
                <w:tab w:val="left" w:pos="507"/>
              </w:tabs>
              <w:spacing w:before="67"/>
              <w:ind w:hanging="341"/>
            </w:pPr>
            <w:r>
              <w:t>Kontrak;</w:t>
            </w:r>
          </w:p>
          <w:p>
            <w:pPr>
              <w:pStyle w:val="9"/>
              <w:numPr>
                <w:ilvl w:val="0"/>
                <w:numId w:val="27"/>
              </w:numPr>
              <w:tabs>
                <w:tab w:val="left" w:pos="506"/>
              </w:tabs>
              <w:spacing w:before="134" w:line="362" w:lineRule="auto"/>
              <w:ind w:left="166" w:right="574" w:firstLine="0"/>
            </w:pPr>
            <w:r>
              <w:t>Surat</w:t>
            </w:r>
            <w:r>
              <w:rPr>
                <w:spacing w:val="-7"/>
              </w:rPr>
              <w:t xml:space="preserve"> </w:t>
            </w:r>
            <w:r>
              <w:t>Penunjukan</w:t>
            </w:r>
            <w:r>
              <w:rPr>
                <w:spacing w:val="-4"/>
              </w:rPr>
              <w:t xml:space="preserve"> </w:t>
            </w:r>
            <w:r>
              <w:t>Penyedia</w:t>
            </w:r>
            <w:r>
              <w:rPr>
                <w:spacing w:val="-4"/>
              </w:rPr>
              <w:t xml:space="preserve"> </w:t>
            </w:r>
            <w:r>
              <w:t>Barang</w:t>
            </w:r>
            <w:r>
              <w:rPr>
                <w:spacing w:val="-7"/>
              </w:rPr>
              <w:t xml:space="preserve"> </w:t>
            </w:r>
            <w:r>
              <w:t>(SPPBJ);</w:t>
            </w:r>
            <w:r>
              <w:rPr>
                <w:spacing w:val="-66"/>
              </w:rPr>
              <w:t xml:space="preserve"> </w:t>
            </w:r>
            <w:r>
              <w:t>3).</w:t>
            </w:r>
            <w:r>
              <w:rPr>
                <w:spacing w:val="-2"/>
              </w:rPr>
              <w:t xml:space="preserve"> </w:t>
            </w:r>
            <w:r>
              <w:t>Surat</w:t>
            </w:r>
            <w:r>
              <w:rPr>
                <w:spacing w:val="-2"/>
              </w:rPr>
              <w:t xml:space="preserve"> </w:t>
            </w:r>
            <w:r>
              <w:t>penawaran;</w:t>
            </w:r>
          </w:p>
          <w:p>
            <w:pPr>
              <w:pStyle w:val="9"/>
              <w:spacing w:line="362" w:lineRule="auto"/>
              <w:ind w:left="166" w:right="1166"/>
            </w:pPr>
            <w:r>
              <w:t>4).</w:t>
            </w:r>
            <w:r>
              <w:rPr>
                <w:spacing w:val="-4"/>
              </w:rPr>
              <w:t xml:space="preserve"> </w:t>
            </w:r>
            <w:r>
              <w:t>Adendum</w:t>
            </w:r>
            <w:r>
              <w:rPr>
                <w:spacing w:val="-4"/>
              </w:rPr>
              <w:t xml:space="preserve"> </w:t>
            </w:r>
            <w:r>
              <w:t>dokumen</w:t>
            </w:r>
            <w:r>
              <w:rPr>
                <w:spacing w:val="-3"/>
              </w:rPr>
              <w:t xml:space="preserve"> </w:t>
            </w:r>
            <w:r>
              <w:t>Tender</w:t>
            </w:r>
            <w:r>
              <w:rPr>
                <w:spacing w:val="-2"/>
              </w:rPr>
              <w:t xml:space="preserve"> </w:t>
            </w:r>
            <w:r>
              <w:t>(bila</w:t>
            </w:r>
            <w:r>
              <w:rPr>
                <w:spacing w:val="-3"/>
              </w:rPr>
              <w:t xml:space="preserve"> </w:t>
            </w:r>
            <w:r>
              <w:t>ada);</w:t>
            </w:r>
            <w:r>
              <w:rPr>
                <w:spacing w:val="-66"/>
              </w:rPr>
              <w:t xml:space="preserve"> </w:t>
            </w:r>
            <w:r>
              <w:t>5).</w:t>
            </w:r>
            <w:r>
              <w:rPr>
                <w:spacing w:val="-2"/>
              </w:rPr>
              <w:t xml:space="preserve"> </w:t>
            </w:r>
            <w:r>
              <w:t>Syarat-syarat</w:t>
            </w:r>
            <w:r>
              <w:rPr>
                <w:spacing w:val="-3"/>
              </w:rPr>
              <w:t xml:space="preserve"> </w:t>
            </w:r>
            <w:r>
              <w:t>khusus Kontrak;</w:t>
            </w:r>
          </w:p>
          <w:p>
            <w:pPr>
              <w:pStyle w:val="9"/>
              <w:spacing w:line="362" w:lineRule="auto"/>
              <w:ind w:left="166" w:right="2006"/>
            </w:pPr>
            <w:r>
              <w:t>6).</w:t>
            </w:r>
            <w:r>
              <w:rPr>
                <w:spacing w:val="-3"/>
              </w:rPr>
              <w:t xml:space="preserve"> </w:t>
            </w:r>
            <w:r>
              <w:t>Syarat-syarat</w:t>
            </w:r>
            <w:r>
              <w:rPr>
                <w:spacing w:val="-4"/>
              </w:rPr>
              <w:t xml:space="preserve"> </w:t>
            </w:r>
            <w:r>
              <w:t>umum</w:t>
            </w:r>
            <w:r>
              <w:rPr>
                <w:spacing w:val="-3"/>
              </w:rPr>
              <w:t xml:space="preserve"> </w:t>
            </w:r>
            <w:r>
              <w:t>Kontrak;</w:t>
            </w:r>
            <w:r>
              <w:rPr>
                <w:spacing w:val="-66"/>
              </w:rPr>
              <w:t xml:space="preserve"> </w:t>
            </w:r>
            <w:r>
              <w:t>7).</w:t>
            </w:r>
            <w:r>
              <w:rPr>
                <w:spacing w:val="-2"/>
              </w:rPr>
              <w:t xml:space="preserve"> </w:t>
            </w:r>
            <w:r>
              <w:t>Spesifikasi teknis;</w:t>
            </w:r>
          </w:p>
          <w:p>
            <w:pPr>
              <w:pStyle w:val="9"/>
              <w:numPr>
                <w:ilvl w:val="0"/>
                <w:numId w:val="28"/>
              </w:numPr>
              <w:tabs>
                <w:tab w:val="left" w:pos="506"/>
              </w:tabs>
              <w:spacing w:line="264" w:lineRule="exact"/>
            </w:pPr>
            <w:r>
              <w:t>Daftar</w:t>
            </w:r>
            <w:r>
              <w:rPr>
                <w:spacing w:val="-2"/>
              </w:rPr>
              <w:t xml:space="preserve"> </w:t>
            </w:r>
            <w:r>
              <w:t>Kwantitas</w:t>
            </w:r>
            <w:r>
              <w:rPr>
                <w:spacing w:val="-1"/>
              </w:rPr>
              <w:t xml:space="preserve"> </w:t>
            </w:r>
            <w:r>
              <w:t>dan</w:t>
            </w:r>
            <w:r>
              <w:rPr>
                <w:spacing w:val="-2"/>
              </w:rPr>
              <w:t xml:space="preserve"> </w:t>
            </w:r>
            <w:r>
              <w:t>harga;</w:t>
            </w:r>
          </w:p>
          <w:p>
            <w:pPr>
              <w:pStyle w:val="9"/>
              <w:numPr>
                <w:ilvl w:val="0"/>
                <w:numId w:val="28"/>
              </w:numPr>
              <w:tabs>
                <w:tab w:val="left" w:pos="538"/>
              </w:tabs>
              <w:spacing w:before="131" w:line="252" w:lineRule="auto"/>
              <w:ind w:left="166" w:right="199" w:firstLine="0"/>
            </w:pPr>
            <w:r>
              <w:t>Dokumen</w:t>
            </w:r>
            <w:r>
              <w:rPr>
                <w:spacing w:val="30"/>
              </w:rPr>
              <w:t xml:space="preserve"> </w:t>
            </w:r>
            <w:r>
              <w:t>lain</w:t>
            </w:r>
            <w:r>
              <w:rPr>
                <w:spacing w:val="30"/>
              </w:rPr>
              <w:t xml:space="preserve"> </w:t>
            </w:r>
            <w:r>
              <w:t>yang</w:t>
            </w:r>
            <w:r>
              <w:rPr>
                <w:spacing w:val="28"/>
              </w:rPr>
              <w:t xml:space="preserve"> </w:t>
            </w:r>
            <w:r>
              <w:t>tercantum</w:t>
            </w:r>
            <w:r>
              <w:rPr>
                <w:spacing w:val="28"/>
              </w:rPr>
              <w:t xml:space="preserve"> </w:t>
            </w:r>
            <w:r>
              <w:t>dalam</w:t>
            </w:r>
            <w:r>
              <w:rPr>
                <w:spacing w:val="29"/>
              </w:rPr>
              <w:t xml:space="preserve"> </w:t>
            </w:r>
            <w:r>
              <w:t>lampiran</w:t>
            </w:r>
            <w:r>
              <w:rPr>
                <w:spacing w:val="-66"/>
              </w:rPr>
              <w:t xml:space="preserve"> </w:t>
            </w:r>
            <w:r>
              <w:t>Kontrak</w:t>
            </w:r>
          </w:p>
        </w:tc>
      </w:tr>
      <w:tr>
        <w:tblPrEx>
          <w:tblCellMar>
            <w:top w:w="0" w:type="dxa"/>
            <w:left w:w="0" w:type="dxa"/>
            <w:bottom w:w="0" w:type="dxa"/>
            <w:right w:w="0" w:type="dxa"/>
          </w:tblCellMar>
        </w:tblPrEx>
        <w:trPr>
          <w:trHeight w:val="612"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1.8</w:t>
            </w:r>
          </w:p>
        </w:tc>
        <w:tc>
          <w:tcPr>
            <w:tcW w:w="5389" w:type="dxa"/>
          </w:tcPr>
          <w:p>
            <w:pPr>
              <w:pStyle w:val="9"/>
              <w:tabs>
                <w:tab w:val="left" w:pos="893"/>
                <w:tab w:val="left" w:pos="2240"/>
                <w:tab w:val="left" w:pos="3323"/>
                <w:tab w:val="left" w:pos="4722"/>
              </w:tabs>
              <w:spacing w:before="33" w:line="280" w:lineRule="atLeast"/>
              <w:ind w:left="166" w:right="194"/>
            </w:pPr>
            <w:r>
              <w:t>Harga</w:t>
            </w:r>
            <w:r>
              <w:rPr>
                <w:spacing w:val="-2"/>
              </w:rPr>
              <w:t xml:space="preserve"> </w:t>
            </w:r>
            <w:r>
              <w:t>kontrak</w:t>
            </w:r>
            <w:r>
              <w:rPr>
                <w:spacing w:val="62"/>
              </w:rPr>
              <w:t xml:space="preserve"> </w:t>
            </w:r>
            <w:r>
              <w:t>adalah</w:t>
            </w:r>
            <w:r>
              <w:rPr>
                <w:spacing w:val="-2"/>
              </w:rPr>
              <w:t xml:space="preserve"> </w:t>
            </w:r>
            <w:r>
              <w:t>harga</w:t>
            </w:r>
            <w:r>
              <w:rPr>
                <w:spacing w:val="-2"/>
              </w:rPr>
              <w:t xml:space="preserve"> </w:t>
            </w:r>
            <w:r>
              <w:t>yang</w:t>
            </w:r>
            <w:r>
              <w:rPr>
                <w:spacing w:val="-5"/>
              </w:rPr>
              <w:t xml:space="preserve"> </w:t>
            </w:r>
            <w:r>
              <w:t>tercantum</w:t>
            </w:r>
            <w:r>
              <w:rPr>
                <w:spacing w:val="-3"/>
              </w:rPr>
              <w:t xml:space="preserve"> </w:t>
            </w:r>
            <w:r>
              <w:t>dalam</w:t>
            </w:r>
            <w:r>
              <w:rPr>
                <w:spacing w:val="-66"/>
              </w:rPr>
              <w:t xml:space="preserve"> </w:t>
            </w:r>
            <w:r>
              <w:t>Surat</w:t>
            </w:r>
            <w:r>
              <w:tab/>
            </w:r>
            <w:r>
              <w:t>Penunjukan</w:t>
            </w:r>
            <w:r>
              <w:tab/>
            </w:r>
            <w:r>
              <w:t>Penyedia</w:t>
            </w:r>
            <w:r>
              <w:tab/>
            </w:r>
            <w:r>
              <w:t>Barang/Jasa</w:t>
            </w:r>
            <w:r>
              <w:tab/>
            </w:r>
            <w:r>
              <w:rPr>
                <w:spacing w:val="-1"/>
              </w:rPr>
              <w:t>yang</w:t>
            </w:r>
          </w:p>
        </w:tc>
      </w:tr>
    </w:tbl>
    <w:p>
      <w:pPr>
        <w:spacing w:line="280" w:lineRule="atLeast"/>
        <w:sectPr>
          <w:pgSz w:w="11910" w:h="16840"/>
          <w:pgMar w:top="1080" w:right="660" w:bottom="1020" w:left="1240" w:header="542" w:footer="832" w:gutter="0"/>
          <w:cols w:space="720" w:num="1"/>
        </w:sectPr>
      </w:pPr>
    </w:p>
    <w:p>
      <w:pPr>
        <w:pStyle w:val="3"/>
        <w:spacing w:before="8"/>
        <w:rPr>
          <w:b/>
          <w:sz w:val="10"/>
        </w:rPr>
      </w:pPr>
    </w:p>
    <w:tbl>
      <w:tblPr>
        <w:tblStyle w:val="5"/>
        <w:tblW w:w="0" w:type="auto"/>
        <w:tblInd w:w="220" w:type="dxa"/>
        <w:tblLayout w:type="fixed"/>
        <w:tblCellMar>
          <w:top w:w="0" w:type="dxa"/>
          <w:left w:w="0" w:type="dxa"/>
          <w:bottom w:w="0" w:type="dxa"/>
          <w:right w:w="0" w:type="dxa"/>
        </w:tblCellMar>
      </w:tblPr>
      <w:tblGrid>
        <w:gridCol w:w="502"/>
        <w:gridCol w:w="1865"/>
        <w:gridCol w:w="603"/>
        <w:gridCol w:w="683"/>
        <w:gridCol w:w="5364"/>
      </w:tblGrid>
      <w:tr>
        <w:tblPrEx>
          <w:tblCellMar>
            <w:top w:w="0" w:type="dxa"/>
            <w:left w:w="0" w:type="dxa"/>
            <w:bottom w:w="0" w:type="dxa"/>
            <w:right w:w="0" w:type="dxa"/>
          </w:tblCellMar>
        </w:tblPrEx>
        <w:trPr>
          <w:trHeight w:val="612"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rPr>
                <w:rFonts w:ascii="Times New Roman"/>
                <w:sz w:val="20"/>
              </w:rPr>
            </w:pPr>
          </w:p>
        </w:tc>
        <w:tc>
          <w:tcPr>
            <w:tcW w:w="5364" w:type="dxa"/>
          </w:tcPr>
          <w:p>
            <w:pPr>
              <w:pStyle w:val="9"/>
              <w:tabs>
                <w:tab w:val="left" w:pos="1578"/>
                <w:tab w:val="left" w:pos="3033"/>
                <w:tab w:val="left" w:pos="4184"/>
              </w:tabs>
              <w:spacing w:line="252" w:lineRule="auto"/>
              <w:ind w:left="132" w:right="207"/>
            </w:pPr>
            <w:r>
              <w:t>selanjutnya</w:t>
            </w:r>
            <w:r>
              <w:tab/>
            </w:r>
            <w:r>
              <w:t>disesuaikan</w:t>
            </w:r>
            <w:r>
              <w:tab/>
            </w:r>
            <w:r>
              <w:t>menurut</w:t>
            </w:r>
            <w:r>
              <w:tab/>
            </w:r>
            <w:r>
              <w:rPr>
                <w:spacing w:val="-1"/>
              </w:rPr>
              <w:t>ketentuan</w:t>
            </w:r>
            <w:r>
              <w:rPr>
                <w:spacing w:val="-66"/>
              </w:rPr>
              <w:t xml:space="preserve"> </w:t>
            </w:r>
            <w:r>
              <w:t>kontrak;</w:t>
            </w:r>
          </w:p>
        </w:tc>
      </w:tr>
      <w:tr>
        <w:tblPrEx>
          <w:tblCellMar>
            <w:top w:w="0" w:type="dxa"/>
            <w:left w:w="0" w:type="dxa"/>
            <w:bottom w:w="0" w:type="dxa"/>
            <w:right w:w="0" w:type="dxa"/>
          </w:tblCellMar>
        </w:tblPrEx>
        <w:trPr>
          <w:trHeight w:val="40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1.9</w:t>
            </w:r>
          </w:p>
        </w:tc>
        <w:tc>
          <w:tcPr>
            <w:tcW w:w="5364" w:type="dxa"/>
          </w:tcPr>
          <w:p>
            <w:pPr>
              <w:pStyle w:val="9"/>
              <w:spacing w:before="67"/>
              <w:ind w:left="132"/>
            </w:pPr>
            <w:r>
              <w:t>Hari</w:t>
            </w:r>
            <w:r>
              <w:rPr>
                <w:spacing w:val="-3"/>
              </w:rPr>
              <w:t xml:space="preserve"> </w:t>
            </w:r>
            <w:r>
              <w:t>adalah</w:t>
            </w:r>
            <w:r>
              <w:rPr>
                <w:spacing w:val="-2"/>
              </w:rPr>
              <w:t xml:space="preserve"> </w:t>
            </w:r>
            <w:r>
              <w:t>hari</w:t>
            </w:r>
            <w:r>
              <w:rPr>
                <w:spacing w:val="-2"/>
              </w:rPr>
              <w:t xml:space="preserve"> </w:t>
            </w:r>
            <w:r>
              <w:t>kalender</w:t>
            </w:r>
          </w:p>
        </w:tc>
      </w:tr>
      <w:tr>
        <w:tblPrEx>
          <w:tblCellMar>
            <w:top w:w="0" w:type="dxa"/>
            <w:left w:w="0" w:type="dxa"/>
            <w:bottom w:w="0" w:type="dxa"/>
            <w:right w:w="0" w:type="dxa"/>
          </w:tblCellMar>
        </w:tblPrEx>
        <w:trPr>
          <w:trHeight w:val="208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1.10</w:t>
            </w:r>
          </w:p>
        </w:tc>
        <w:tc>
          <w:tcPr>
            <w:tcW w:w="5364" w:type="dxa"/>
          </w:tcPr>
          <w:p>
            <w:pPr>
              <w:pStyle w:val="9"/>
              <w:spacing w:before="67" w:line="252" w:lineRule="auto"/>
              <w:ind w:left="132" w:right="204"/>
              <w:jc w:val="both"/>
            </w:pPr>
            <w:r>
              <w:t>Pengguna</w:t>
            </w:r>
            <w:r>
              <w:rPr>
                <w:spacing w:val="1"/>
              </w:rPr>
              <w:t xml:space="preserve"> </w:t>
            </w:r>
            <w:r>
              <w:t>jasa</w:t>
            </w:r>
            <w:r>
              <w:rPr>
                <w:spacing w:val="1"/>
              </w:rPr>
              <w:t xml:space="preserve"> </w:t>
            </w:r>
            <w:r>
              <w:t>adalah</w:t>
            </w:r>
            <w:r>
              <w:rPr>
                <w:spacing w:val="1"/>
              </w:rPr>
              <w:t xml:space="preserve"> </w:t>
            </w:r>
            <w:r>
              <w:t>pejabat</w:t>
            </w:r>
            <w:r>
              <w:rPr>
                <w:spacing w:val="1"/>
              </w:rPr>
              <w:t xml:space="preserve"> </w:t>
            </w:r>
            <w:r>
              <w:t>atau</w:t>
            </w:r>
            <w:r>
              <w:rPr>
                <w:spacing w:val="1"/>
              </w:rPr>
              <w:t xml:space="preserve"> </w:t>
            </w:r>
            <w:r>
              <w:t>orang</w:t>
            </w:r>
            <w:r>
              <w:rPr>
                <w:spacing w:val="1"/>
              </w:rPr>
              <w:t xml:space="preserve"> </w:t>
            </w:r>
            <w:r>
              <w:t>yang</w:t>
            </w:r>
            <w:r>
              <w:rPr>
                <w:spacing w:val="-66"/>
              </w:rPr>
              <w:t xml:space="preserve"> </w:t>
            </w:r>
            <w:r>
              <w:t>ditentukan</w:t>
            </w:r>
            <w:r>
              <w:rPr>
                <w:spacing w:val="1"/>
              </w:rPr>
              <w:t xml:space="preserve"> </w:t>
            </w:r>
            <w:r>
              <w:t>dalam</w:t>
            </w:r>
            <w:r>
              <w:rPr>
                <w:spacing w:val="1"/>
              </w:rPr>
              <w:t xml:space="preserve"> </w:t>
            </w:r>
            <w:r>
              <w:t>syarat-syarat</w:t>
            </w:r>
            <w:r>
              <w:rPr>
                <w:spacing w:val="1"/>
              </w:rPr>
              <w:t xml:space="preserve"> </w:t>
            </w:r>
            <w:r>
              <w:t>khusus</w:t>
            </w:r>
            <w:r>
              <w:rPr>
                <w:spacing w:val="1"/>
              </w:rPr>
              <w:t xml:space="preserve"> </w:t>
            </w:r>
            <w:r>
              <w:t>kontrak</w:t>
            </w:r>
            <w:r>
              <w:rPr>
                <w:spacing w:val="1"/>
              </w:rPr>
              <w:t xml:space="preserve"> </w:t>
            </w:r>
            <w:r>
              <w:t>untuk</w:t>
            </w:r>
            <w:r>
              <w:rPr>
                <w:spacing w:val="1"/>
              </w:rPr>
              <w:t xml:space="preserve"> </w:t>
            </w:r>
            <w:r>
              <w:t>mengelola</w:t>
            </w:r>
            <w:r>
              <w:rPr>
                <w:spacing w:val="1"/>
              </w:rPr>
              <w:t xml:space="preserve"> </w:t>
            </w:r>
            <w:r>
              <w:t>administrasi</w:t>
            </w:r>
            <w:r>
              <w:rPr>
                <w:spacing w:val="1"/>
              </w:rPr>
              <w:t xml:space="preserve"> </w:t>
            </w:r>
            <w:r>
              <w:t>kontrak</w:t>
            </w:r>
            <w:r>
              <w:rPr>
                <w:spacing w:val="1"/>
              </w:rPr>
              <w:t xml:space="preserve"> </w:t>
            </w:r>
            <w:r>
              <w:t>dan</w:t>
            </w:r>
            <w:r>
              <w:rPr>
                <w:spacing w:val="1"/>
              </w:rPr>
              <w:t xml:space="preserve"> </w:t>
            </w:r>
            <w:r>
              <w:t>mengendalikan</w:t>
            </w:r>
            <w:r>
              <w:rPr>
                <w:spacing w:val="1"/>
              </w:rPr>
              <w:t xml:space="preserve"> </w:t>
            </w:r>
            <w:r>
              <w:t>pekerjaan.</w:t>
            </w:r>
            <w:r>
              <w:rPr>
                <w:spacing w:val="1"/>
              </w:rPr>
              <w:t xml:space="preserve"> </w:t>
            </w:r>
            <w:r>
              <w:t>Pada</w:t>
            </w:r>
            <w:r>
              <w:rPr>
                <w:spacing w:val="1"/>
              </w:rPr>
              <w:t xml:space="preserve"> </w:t>
            </w:r>
            <w:r>
              <w:t>umumnya</w:t>
            </w:r>
            <w:r>
              <w:rPr>
                <w:spacing w:val="-66"/>
              </w:rPr>
              <w:t xml:space="preserve"> </w:t>
            </w:r>
            <w:r>
              <w:t>Pengguna jasa dijabat oleh pengguna jasa, namun</w:t>
            </w:r>
            <w:r>
              <w:rPr>
                <w:spacing w:val="1"/>
              </w:rPr>
              <w:t xml:space="preserve"> </w:t>
            </w:r>
            <w:r>
              <w:t>dapat dijabat oleh orang lain yang ditunjuk oleh</w:t>
            </w:r>
            <w:r>
              <w:rPr>
                <w:spacing w:val="1"/>
              </w:rPr>
              <w:t xml:space="preserve"> </w:t>
            </w:r>
            <w:r>
              <w:t>pengguna</w:t>
            </w:r>
            <w:r>
              <w:rPr>
                <w:spacing w:val="-1"/>
              </w:rPr>
              <w:t xml:space="preserve"> </w:t>
            </w:r>
            <w:r>
              <w:t>jasa.</w:t>
            </w:r>
          </w:p>
        </w:tc>
      </w:tr>
      <w:tr>
        <w:tblPrEx>
          <w:tblCellMar>
            <w:top w:w="0" w:type="dxa"/>
            <w:left w:w="0" w:type="dxa"/>
            <w:bottom w:w="0" w:type="dxa"/>
            <w:right w:w="0" w:type="dxa"/>
          </w:tblCellMar>
        </w:tblPrEx>
        <w:trPr>
          <w:trHeight w:val="96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1.11</w:t>
            </w:r>
          </w:p>
        </w:tc>
        <w:tc>
          <w:tcPr>
            <w:tcW w:w="5364" w:type="dxa"/>
          </w:tcPr>
          <w:p>
            <w:pPr>
              <w:pStyle w:val="9"/>
              <w:spacing w:before="67" w:line="252" w:lineRule="auto"/>
              <w:ind w:left="132" w:right="204"/>
              <w:jc w:val="both"/>
            </w:pPr>
            <w:r>
              <w:t>Perintah perubahan adalah perintah yang diberikan</w:t>
            </w:r>
            <w:r>
              <w:rPr>
                <w:spacing w:val="-66"/>
              </w:rPr>
              <w:t xml:space="preserve"> </w:t>
            </w:r>
            <w:r>
              <w:t>oleh Pengguna jasa kepada Penyedia jasa untuk</w:t>
            </w:r>
            <w:r>
              <w:rPr>
                <w:spacing w:val="1"/>
              </w:rPr>
              <w:t xml:space="preserve"> </w:t>
            </w:r>
            <w:r>
              <w:t>melakukan</w:t>
            </w:r>
            <w:r>
              <w:rPr>
                <w:spacing w:val="-1"/>
              </w:rPr>
              <w:t xml:space="preserve"> </w:t>
            </w:r>
            <w:r>
              <w:t>perubahan</w:t>
            </w:r>
            <w:r>
              <w:rPr>
                <w:spacing w:val="-1"/>
              </w:rPr>
              <w:t xml:space="preserve"> </w:t>
            </w:r>
            <w:r>
              <w:t>pekerjaan.</w:t>
            </w:r>
          </w:p>
        </w:tc>
      </w:tr>
      <w:tr>
        <w:tblPrEx>
          <w:tblCellMar>
            <w:top w:w="0" w:type="dxa"/>
            <w:left w:w="0" w:type="dxa"/>
            <w:bottom w:w="0" w:type="dxa"/>
            <w:right w:w="0" w:type="dxa"/>
          </w:tblCellMar>
        </w:tblPrEx>
        <w:trPr>
          <w:trHeight w:val="180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1.12</w:t>
            </w:r>
          </w:p>
        </w:tc>
        <w:tc>
          <w:tcPr>
            <w:tcW w:w="5364" w:type="dxa"/>
          </w:tcPr>
          <w:p>
            <w:pPr>
              <w:pStyle w:val="9"/>
              <w:spacing w:before="67" w:line="252" w:lineRule="auto"/>
              <w:ind w:left="132" w:right="201"/>
              <w:jc w:val="both"/>
            </w:pPr>
            <w:r>
              <w:t>Arbiter</w:t>
            </w:r>
            <w:r>
              <w:rPr>
                <w:spacing w:val="1"/>
              </w:rPr>
              <w:t xml:space="preserve"> </w:t>
            </w:r>
            <w:r>
              <w:t>adalah</w:t>
            </w:r>
            <w:r>
              <w:rPr>
                <w:spacing w:val="1"/>
              </w:rPr>
              <w:t xml:space="preserve"> </w:t>
            </w:r>
            <w:r>
              <w:t>orang</w:t>
            </w:r>
            <w:r>
              <w:rPr>
                <w:spacing w:val="1"/>
              </w:rPr>
              <w:t xml:space="preserve"> </w:t>
            </w:r>
            <w:r>
              <w:t>yang</w:t>
            </w:r>
            <w:r>
              <w:rPr>
                <w:spacing w:val="1"/>
              </w:rPr>
              <w:t xml:space="preserve"> </w:t>
            </w:r>
            <w:r>
              <w:t>ditunjuk</w:t>
            </w:r>
            <w:r>
              <w:rPr>
                <w:spacing w:val="1"/>
              </w:rPr>
              <w:t xml:space="preserve"> </w:t>
            </w:r>
            <w:r>
              <w:t>atas</w:t>
            </w:r>
            <w:r>
              <w:rPr>
                <w:spacing w:val="1"/>
              </w:rPr>
              <w:t xml:space="preserve"> </w:t>
            </w:r>
            <w:r>
              <w:rPr>
                <w:spacing w:val="-1"/>
              </w:rPr>
              <w:t>kesepakatan</w:t>
            </w:r>
            <w:r>
              <w:rPr>
                <w:spacing w:val="-16"/>
              </w:rPr>
              <w:t xml:space="preserve"> </w:t>
            </w:r>
            <w:r>
              <w:rPr>
                <w:spacing w:val="-1"/>
              </w:rPr>
              <w:t>pengguna</w:t>
            </w:r>
            <w:r>
              <w:rPr>
                <w:spacing w:val="-17"/>
              </w:rPr>
              <w:t xml:space="preserve"> </w:t>
            </w:r>
            <w:r>
              <w:t>jasa</w:t>
            </w:r>
            <w:r>
              <w:rPr>
                <w:spacing w:val="-17"/>
              </w:rPr>
              <w:t xml:space="preserve"> </w:t>
            </w:r>
            <w:r>
              <w:t>dan</w:t>
            </w:r>
            <w:r>
              <w:rPr>
                <w:spacing w:val="-15"/>
              </w:rPr>
              <w:t xml:space="preserve"> </w:t>
            </w:r>
            <w:r>
              <w:t>Penyedia</w:t>
            </w:r>
            <w:r>
              <w:rPr>
                <w:spacing w:val="-21"/>
              </w:rPr>
              <w:t xml:space="preserve"> </w:t>
            </w:r>
            <w:r>
              <w:t>Jasa,</w:t>
            </w:r>
            <w:r>
              <w:rPr>
                <w:spacing w:val="-16"/>
              </w:rPr>
              <w:t xml:space="preserve"> </w:t>
            </w:r>
            <w:r>
              <w:t>atau</w:t>
            </w:r>
            <w:r>
              <w:rPr>
                <w:spacing w:val="-66"/>
              </w:rPr>
              <w:t xml:space="preserve"> </w:t>
            </w:r>
            <w:r>
              <w:t>ditunjuk oleh pengadilan negeri, atau ditunjuk oleh</w:t>
            </w:r>
            <w:r>
              <w:rPr>
                <w:spacing w:val="1"/>
              </w:rPr>
              <w:t xml:space="preserve"> </w:t>
            </w:r>
            <w:r>
              <w:t>lembaga</w:t>
            </w:r>
            <w:r>
              <w:rPr>
                <w:spacing w:val="1"/>
              </w:rPr>
              <w:t xml:space="preserve"> </w:t>
            </w:r>
            <w:r>
              <w:t>arbitrase,</w:t>
            </w:r>
            <w:r>
              <w:rPr>
                <w:spacing w:val="1"/>
              </w:rPr>
              <w:t xml:space="preserve"> </w:t>
            </w:r>
            <w:r>
              <w:t>untuk</w:t>
            </w:r>
            <w:r>
              <w:rPr>
                <w:spacing w:val="1"/>
              </w:rPr>
              <w:t xml:space="preserve"> </w:t>
            </w:r>
            <w:r>
              <w:t>memberikan</w:t>
            </w:r>
            <w:r>
              <w:rPr>
                <w:spacing w:val="1"/>
              </w:rPr>
              <w:t xml:space="preserve"> </w:t>
            </w:r>
            <w:r>
              <w:t>putusan</w:t>
            </w:r>
            <w:r>
              <w:rPr>
                <w:spacing w:val="1"/>
              </w:rPr>
              <w:t xml:space="preserve"> </w:t>
            </w:r>
            <w:r>
              <w:t>mengenai</w:t>
            </w:r>
            <w:r>
              <w:rPr>
                <w:spacing w:val="1"/>
              </w:rPr>
              <w:t xml:space="preserve"> </w:t>
            </w:r>
            <w:r>
              <w:t>sengketa</w:t>
            </w:r>
            <w:r>
              <w:rPr>
                <w:spacing w:val="1"/>
              </w:rPr>
              <w:t xml:space="preserve"> </w:t>
            </w:r>
            <w:r>
              <w:t>tertentu</w:t>
            </w:r>
            <w:r>
              <w:rPr>
                <w:spacing w:val="1"/>
              </w:rPr>
              <w:t xml:space="preserve"> </w:t>
            </w:r>
            <w:r>
              <w:t>yang</w:t>
            </w:r>
            <w:r>
              <w:rPr>
                <w:spacing w:val="1"/>
              </w:rPr>
              <w:t xml:space="preserve"> </w:t>
            </w:r>
            <w:r>
              <w:t>diserahkan</w:t>
            </w:r>
            <w:r>
              <w:rPr>
                <w:spacing w:val="1"/>
              </w:rPr>
              <w:t xml:space="preserve"> </w:t>
            </w:r>
            <w:r>
              <w:t>penyelesaiannya</w:t>
            </w:r>
            <w:r>
              <w:rPr>
                <w:spacing w:val="-1"/>
              </w:rPr>
              <w:t xml:space="preserve"> </w:t>
            </w:r>
            <w:r>
              <w:t>melalui</w:t>
            </w:r>
            <w:r>
              <w:rPr>
                <w:spacing w:val="-1"/>
              </w:rPr>
              <w:t xml:space="preserve"> </w:t>
            </w:r>
            <w:r>
              <w:t>arbitrase.</w:t>
            </w:r>
          </w:p>
        </w:tc>
      </w:tr>
      <w:tr>
        <w:tblPrEx>
          <w:tblCellMar>
            <w:top w:w="0" w:type="dxa"/>
            <w:left w:w="0" w:type="dxa"/>
            <w:bottom w:w="0" w:type="dxa"/>
            <w:right w:w="0" w:type="dxa"/>
          </w:tblCellMar>
        </w:tblPrEx>
        <w:trPr>
          <w:trHeight w:val="124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1.13</w:t>
            </w:r>
          </w:p>
        </w:tc>
        <w:tc>
          <w:tcPr>
            <w:tcW w:w="5364" w:type="dxa"/>
          </w:tcPr>
          <w:p>
            <w:pPr>
              <w:pStyle w:val="9"/>
              <w:spacing w:before="67" w:line="252" w:lineRule="auto"/>
              <w:ind w:left="132" w:right="206"/>
              <w:jc w:val="both"/>
            </w:pPr>
            <w:r>
              <w:t>Mediator</w:t>
            </w:r>
            <w:r>
              <w:rPr>
                <w:spacing w:val="1"/>
              </w:rPr>
              <w:t xml:space="preserve"> </w:t>
            </w:r>
            <w:r>
              <w:t>adalah</w:t>
            </w:r>
            <w:r>
              <w:rPr>
                <w:spacing w:val="1"/>
              </w:rPr>
              <w:t xml:space="preserve"> </w:t>
            </w:r>
            <w:r>
              <w:t>orang</w:t>
            </w:r>
            <w:r>
              <w:rPr>
                <w:spacing w:val="1"/>
              </w:rPr>
              <w:t xml:space="preserve"> </w:t>
            </w:r>
            <w:r>
              <w:t>yang</w:t>
            </w:r>
            <w:r>
              <w:rPr>
                <w:spacing w:val="1"/>
              </w:rPr>
              <w:t xml:space="preserve"> </w:t>
            </w:r>
            <w:r>
              <w:t>ditunjuk</w:t>
            </w:r>
            <w:r>
              <w:rPr>
                <w:spacing w:val="1"/>
              </w:rPr>
              <w:t xml:space="preserve"> </w:t>
            </w:r>
            <w:r>
              <w:t>atas</w:t>
            </w:r>
            <w:r>
              <w:rPr>
                <w:spacing w:val="1"/>
              </w:rPr>
              <w:t xml:space="preserve"> </w:t>
            </w:r>
            <w:r>
              <w:t>kesepakatan</w:t>
            </w:r>
            <w:r>
              <w:rPr>
                <w:spacing w:val="1"/>
              </w:rPr>
              <w:t xml:space="preserve"> </w:t>
            </w:r>
            <w:r>
              <w:t>pengguna</w:t>
            </w:r>
            <w:r>
              <w:rPr>
                <w:spacing w:val="1"/>
              </w:rPr>
              <w:t xml:space="preserve"> </w:t>
            </w:r>
            <w:r>
              <w:t>jasa</w:t>
            </w:r>
            <w:r>
              <w:rPr>
                <w:spacing w:val="1"/>
              </w:rPr>
              <w:t xml:space="preserve"> </w:t>
            </w:r>
            <w:r>
              <w:t>dan</w:t>
            </w:r>
            <w:r>
              <w:rPr>
                <w:spacing w:val="1"/>
              </w:rPr>
              <w:t xml:space="preserve"> </w:t>
            </w:r>
            <w:r>
              <w:t>Penyedia</w:t>
            </w:r>
            <w:r>
              <w:rPr>
                <w:spacing w:val="1"/>
              </w:rPr>
              <w:t xml:space="preserve"> </w:t>
            </w:r>
            <w:r>
              <w:t>Jasa</w:t>
            </w:r>
            <w:r>
              <w:rPr>
                <w:spacing w:val="1"/>
              </w:rPr>
              <w:t xml:space="preserve"> </w:t>
            </w:r>
            <w:r>
              <w:t>untuk</w:t>
            </w:r>
            <w:r>
              <w:rPr>
                <w:spacing w:val="-12"/>
              </w:rPr>
              <w:t xml:space="preserve"> </w:t>
            </w:r>
            <w:r>
              <w:t>menyelesaikan</w:t>
            </w:r>
            <w:r>
              <w:rPr>
                <w:spacing w:val="-8"/>
              </w:rPr>
              <w:t xml:space="preserve"> </w:t>
            </w:r>
            <w:r>
              <w:t>perselisihan</w:t>
            </w:r>
            <w:r>
              <w:rPr>
                <w:spacing w:val="-8"/>
              </w:rPr>
              <w:t xml:space="preserve"> </w:t>
            </w:r>
            <w:r>
              <w:t>pada</w:t>
            </w:r>
            <w:r>
              <w:rPr>
                <w:spacing w:val="-10"/>
              </w:rPr>
              <w:t xml:space="preserve"> </w:t>
            </w:r>
            <w:r>
              <w:t>kesempatan</w:t>
            </w:r>
            <w:r>
              <w:rPr>
                <w:spacing w:val="-66"/>
              </w:rPr>
              <w:t xml:space="preserve"> </w:t>
            </w:r>
            <w:r>
              <w:t>pertama.</w:t>
            </w:r>
          </w:p>
        </w:tc>
      </w:tr>
      <w:tr>
        <w:tblPrEx>
          <w:tblCellMar>
            <w:top w:w="0" w:type="dxa"/>
            <w:left w:w="0" w:type="dxa"/>
            <w:bottom w:w="0" w:type="dxa"/>
            <w:right w:w="0" w:type="dxa"/>
          </w:tblCellMar>
        </w:tblPrEx>
        <w:trPr>
          <w:trHeight w:val="1520" w:hRule="atLeast"/>
        </w:trPr>
        <w:tc>
          <w:tcPr>
            <w:tcW w:w="502" w:type="dxa"/>
          </w:tcPr>
          <w:p>
            <w:pPr>
              <w:pStyle w:val="9"/>
              <w:spacing w:before="67"/>
              <w:ind w:right="159"/>
              <w:jc w:val="right"/>
              <w:rPr>
                <w:b/>
              </w:rPr>
            </w:pPr>
            <w:r>
              <w:rPr>
                <w:b/>
              </w:rPr>
              <w:t>2</w:t>
            </w:r>
          </w:p>
        </w:tc>
        <w:tc>
          <w:tcPr>
            <w:tcW w:w="1865" w:type="dxa"/>
          </w:tcPr>
          <w:p>
            <w:pPr>
              <w:pStyle w:val="9"/>
              <w:spacing w:before="67"/>
              <w:ind w:left="161"/>
              <w:rPr>
                <w:b/>
              </w:rPr>
            </w:pPr>
            <w:r>
              <w:rPr>
                <w:b/>
              </w:rPr>
              <w:t>PENERAPAN</w:t>
            </w:r>
          </w:p>
        </w:tc>
        <w:tc>
          <w:tcPr>
            <w:tcW w:w="603" w:type="dxa"/>
          </w:tcPr>
          <w:p>
            <w:pPr>
              <w:pStyle w:val="9"/>
              <w:spacing w:before="67"/>
              <w:ind w:right="178"/>
              <w:jc w:val="right"/>
              <w:rPr>
                <w:b/>
              </w:rPr>
            </w:pPr>
            <w:r>
              <w:rPr>
                <w:b/>
              </w:rPr>
              <w:t>:</w:t>
            </w:r>
          </w:p>
        </w:tc>
        <w:tc>
          <w:tcPr>
            <w:tcW w:w="683" w:type="dxa"/>
          </w:tcPr>
          <w:p>
            <w:pPr>
              <w:pStyle w:val="9"/>
              <w:spacing w:before="67"/>
              <w:ind w:left="101" w:right="115"/>
              <w:jc w:val="center"/>
            </w:pPr>
            <w:r>
              <w:t>2.1</w:t>
            </w:r>
          </w:p>
        </w:tc>
        <w:tc>
          <w:tcPr>
            <w:tcW w:w="5364" w:type="dxa"/>
          </w:tcPr>
          <w:p>
            <w:pPr>
              <w:pStyle w:val="9"/>
              <w:spacing w:before="67" w:line="252" w:lineRule="auto"/>
              <w:ind w:left="132" w:right="200"/>
              <w:jc w:val="both"/>
            </w:pPr>
            <w:r>
              <w:t>Ketentuan-ketentuan</w:t>
            </w:r>
            <w:r>
              <w:rPr>
                <w:spacing w:val="1"/>
              </w:rPr>
              <w:t xml:space="preserve"> </w:t>
            </w:r>
            <w:r>
              <w:t>pada</w:t>
            </w:r>
            <w:r>
              <w:rPr>
                <w:spacing w:val="1"/>
              </w:rPr>
              <w:t xml:space="preserve"> </w:t>
            </w:r>
            <w:r>
              <w:t>syarat-syarat</w:t>
            </w:r>
            <w:r>
              <w:rPr>
                <w:spacing w:val="1"/>
              </w:rPr>
              <w:t xml:space="preserve"> </w:t>
            </w:r>
            <w:r>
              <w:t>umum</w:t>
            </w:r>
            <w:r>
              <w:rPr>
                <w:spacing w:val="-66"/>
              </w:rPr>
              <w:t xml:space="preserve"> </w:t>
            </w:r>
            <w:r>
              <w:t>kontrak</w:t>
            </w:r>
            <w:r>
              <w:rPr>
                <w:spacing w:val="1"/>
              </w:rPr>
              <w:t xml:space="preserve"> </w:t>
            </w:r>
            <w:r>
              <w:t>harus</w:t>
            </w:r>
            <w:r>
              <w:rPr>
                <w:spacing w:val="1"/>
              </w:rPr>
              <w:t xml:space="preserve"> </w:t>
            </w:r>
            <w:r>
              <w:t>diterapkan</w:t>
            </w:r>
            <w:r>
              <w:rPr>
                <w:spacing w:val="1"/>
              </w:rPr>
              <w:t xml:space="preserve"> </w:t>
            </w:r>
            <w:r>
              <w:t>secara</w:t>
            </w:r>
            <w:r>
              <w:rPr>
                <w:spacing w:val="1"/>
              </w:rPr>
              <w:t xml:space="preserve"> </w:t>
            </w:r>
            <w:r>
              <w:t>luas</w:t>
            </w:r>
            <w:r>
              <w:rPr>
                <w:spacing w:val="1"/>
              </w:rPr>
              <w:t xml:space="preserve"> </w:t>
            </w:r>
            <w:r>
              <w:t>tanpa</w:t>
            </w:r>
            <w:r>
              <w:rPr>
                <w:spacing w:val="1"/>
              </w:rPr>
              <w:t xml:space="preserve"> </w:t>
            </w:r>
            <w:r>
              <w:t>melanggar</w:t>
            </w:r>
            <w:r>
              <w:rPr>
                <w:spacing w:val="1"/>
              </w:rPr>
              <w:t xml:space="preserve"> </w:t>
            </w:r>
            <w:r>
              <w:t>ketentuan</w:t>
            </w:r>
            <w:r>
              <w:rPr>
                <w:spacing w:val="1"/>
              </w:rPr>
              <w:t xml:space="preserve"> </w:t>
            </w:r>
            <w:r>
              <w:t>yang</w:t>
            </w:r>
            <w:r>
              <w:rPr>
                <w:spacing w:val="1"/>
              </w:rPr>
              <w:t xml:space="preserve"> </w:t>
            </w:r>
            <w:r>
              <w:t>ada</w:t>
            </w:r>
            <w:r>
              <w:rPr>
                <w:spacing w:val="1"/>
              </w:rPr>
              <w:t xml:space="preserve"> </w:t>
            </w:r>
            <w:r>
              <w:t>dalam</w:t>
            </w:r>
            <w:r>
              <w:rPr>
                <w:spacing w:val="1"/>
              </w:rPr>
              <w:t xml:space="preserve"> </w:t>
            </w:r>
            <w:r>
              <w:t>dokumen</w:t>
            </w:r>
            <w:r>
              <w:rPr>
                <w:spacing w:val="-66"/>
              </w:rPr>
              <w:t xml:space="preserve"> </w:t>
            </w:r>
            <w:r>
              <w:t>kontrak</w:t>
            </w:r>
            <w:r>
              <w:rPr>
                <w:spacing w:val="1"/>
              </w:rPr>
              <w:t xml:space="preserve"> </w:t>
            </w:r>
            <w:r>
              <w:t>keseluruhan</w:t>
            </w:r>
            <w:r>
              <w:rPr>
                <w:spacing w:val="1"/>
              </w:rPr>
              <w:t xml:space="preserve"> </w:t>
            </w:r>
            <w:r>
              <w:t>dan</w:t>
            </w:r>
            <w:r>
              <w:rPr>
                <w:spacing w:val="1"/>
              </w:rPr>
              <w:t xml:space="preserve"> </w:t>
            </w:r>
            <w:r>
              <w:t>peraturan</w:t>
            </w:r>
            <w:r>
              <w:rPr>
                <w:spacing w:val="1"/>
              </w:rPr>
              <w:t xml:space="preserve"> </w:t>
            </w:r>
            <w:r>
              <w:t>perundang-</w:t>
            </w:r>
            <w:r>
              <w:rPr>
                <w:spacing w:val="1"/>
              </w:rPr>
              <w:t xml:space="preserve"> </w:t>
            </w:r>
            <w:r>
              <w:t>undangan</w:t>
            </w:r>
            <w:r>
              <w:rPr>
                <w:spacing w:val="-1"/>
              </w:rPr>
              <w:t xml:space="preserve"> </w:t>
            </w:r>
            <w:r>
              <w:t>yang</w:t>
            </w:r>
            <w:r>
              <w:rPr>
                <w:spacing w:val="-3"/>
              </w:rPr>
              <w:t xml:space="preserve"> </w:t>
            </w:r>
            <w:r>
              <w:t>berlaku.</w:t>
            </w:r>
          </w:p>
        </w:tc>
      </w:tr>
      <w:tr>
        <w:tblPrEx>
          <w:tblCellMar>
            <w:top w:w="0" w:type="dxa"/>
            <w:left w:w="0" w:type="dxa"/>
            <w:bottom w:w="0" w:type="dxa"/>
            <w:right w:w="0" w:type="dxa"/>
          </w:tblCellMar>
        </w:tblPrEx>
        <w:trPr>
          <w:trHeight w:val="678"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2.2</w:t>
            </w:r>
          </w:p>
        </w:tc>
        <w:tc>
          <w:tcPr>
            <w:tcW w:w="5364" w:type="dxa"/>
          </w:tcPr>
          <w:p>
            <w:pPr>
              <w:pStyle w:val="9"/>
              <w:spacing w:before="67" w:line="252" w:lineRule="auto"/>
              <w:ind w:left="132" w:right="200"/>
            </w:pPr>
            <w:r>
              <w:t>Dokumen</w:t>
            </w:r>
            <w:r>
              <w:rPr>
                <w:spacing w:val="60"/>
              </w:rPr>
              <w:t xml:space="preserve"> </w:t>
            </w:r>
            <w:r>
              <w:t>kontrak</w:t>
            </w:r>
            <w:r>
              <w:rPr>
                <w:spacing w:val="58"/>
              </w:rPr>
              <w:t xml:space="preserve"> </w:t>
            </w:r>
            <w:r>
              <w:t>harus</w:t>
            </w:r>
            <w:r>
              <w:rPr>
                <w:spacing w:val="65"/>
              </w:rPr>
              <w:t xml:space="preserve"> </w:t>
            </w:r>
            <w:r>
              <w:t>diinterprestasikan</w:t>
            </w:r>
            <w:r>
              <w:rPr>
                <w:spacing w:val="60"/>
              </w:rPr>
              <w:t xml:space="preserve"> </w:t>
            </w:r>
            <w:r>
              <w:t>dalam</w:t>
            </w:r>
            <w:r>
              <w:rPr>
                <w:spacing w:val="-66"/>
              </w:rPr>
              <w:t xml:space="preserve"> </w:t>
            </w:r>
            <w:r>
              <w:t>urutan</w:t>
            </w:r>
            <w:r>
              <w:rPr>
                <w:spacing w:val="-1"/>
              </w:rPr>
              <w:t xml:space="preserve"> </w:t>
            </w:r>
            <w:r>
              <w:t>kekuatan</w:t>
            </w:r>
            <w:r>
              <w:rPr>
                <w:spacing w:val="-1"/>
              </w:rPr>
              <w:t xml:space="preserve"> </w:t>
            </w:r>
            <w:r>
              <w:t>hukum</w:t>
            </w:r>
            <w:r>
              <w:rPr>
                <w:spacing w:val="-2"/>
              </w:rPr>
              <w:t xml:space="preserve"> </w:t>
            </w:r>
            <w:r>
              <w:t>sebagai berikut:</w:t>
            </w:r>
          </w:p>
        </w:tc>
      </w:tr>
      <w:tr>
        <w:tblPrEx>
          <w:tblCellMar>
            <w:top w:w="0" w:type="dxa"/>
            <w:left w:w="0" w:type="dxa"/>
            <w:bottom w:w="0" w:type="dxa"/>
            <w:right w:w="0" w:type="dxa"/>
          </w:tblCellMar>
        </w:tblPrEx>
        <w:trPr>
          <w:trHeight w:val="3355"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rPr>
                <w:rFonts w:ascii="Times New Roman"/>
                <w:sz w:val="20"/>
              </w:rPr>
            </w:pPr>
          </w:p>
        </w:tc>
        <w:tc>
          <w:tcPr>
            <w:tcW w:w="5364" w:type="dxa"/>
          </w:tcPr>
          <w:p>
            <w:pPr>
              <w:pStyle w:val="9"/>
              <w:numPr>
                <w:ilvl w:val="0"/>
                <w:numId w:val="29"/>
              </w:numPr>
              <w:tabs>
                <w:tab w:val="left" w:pos="453"/>
              </w:tabs>
              <w:spacing w:before="65"/>
              <w:ind w:hanging="286"/>
            </w:pPr>
            <w:r>
              <w:t>Surat</w:t>
            </w:r>
            <w:r>
              <w:rPr>
                <w:spacing w:val="-5"/>
              </w:rPr>
              <w:t xml:space="preserve"> </w:t>
            </w:r>
            <w:r>
              <w:t>Perjanian (Kontrak);</w:t>
            </w:r>
          </w:p>
          <w:p>
            <w:pPr>
              <w:pStyle w:val="9"/>
              <w:numPr>
                <w:ilvl w:val="0"/>
                <w:numId w:val="29"/>
              </w:numPr>
              <w:tabs>
                <w:tab w:val="left" w:pos="453"/>
              </w:tabs>
              <w:spacing w:before="118"/>
              <w:ind w:hanging="286"/>
            </w:pPr>
            <w:r>
              <w:t>Surat</w:t>
            </w:r>
            <w:r>
              <w:rPr>
                <w:spacing w:val="-5"/>
              </w:rPr>
              <w:t xml:space="preserve"> </w:t>
            </w:r>
            <w:r>
              <w:t>penunjukan</w:t>
            </w:r>
            <w:r>
              <w:rPr>
                <w:spacing w:val="-3"/>
              </w:rPr>
              <w:t xml:space="preserve"> </w:t>
            </w:r>
            <w:r>
              <w:t>Penyedia</w:t>
            </w:r>
            <w:r>
              <w:rPr>
                <w:spacing w:val="-3"/>
              </w:rPr>
              <w:t xml:space="preserve"> </w:t>
            </w:r>
            <w:r>
              <w:t>Barang;</w:t>
            </w:r>
          </w:p>
          <w:p>
            <w:pPr>
              <w:pStyle w:val="9"/>
              <w:numPr>
                <w:ilvl w:val="0"/>
                <w:numId w:val="29"/>
              </w:numPr>
              <w:tabs>
                <w:tab w:val="left" w:pos="453"/>
              </w:tabs>
              <w:spacing w:before="123"/>
              <w:ind w:hanging="286"/>
            </w:pPr>
            <w:r>
              <w:t>Surat</w:t>
            </w:r>
            <w:r>
              <w:rPr>
                <w:spacing w:val="-1"/>
              </w:rPr>
              <w:t xml:space="preserve"> </w:t>
            </w:r>
            <w:r>
              <w:t>penawaran;</w:t>
            </w:r>
          </w:p>
          <w:p>
            <w:pPr>
              <w:pStyle w:val="9"/>
              <w:numPr>
                <w:ilvl w:val="0"/>
                <w:numId w:val="29"/>
              </w:numPr>
              <w:tabs>
                <w:tab w:val="left" w:pos="453"/>
              </w:tabs>
              <w:spacing w:before="119"/>
              <w:ind w:hanging="286"/>
            </w:pPr>
            <w:r>
              <w:t>Adendum</w:t>
            </w:r>
            <w:r>
              <w:rPr>
                <w:spacing w:val="-5"/>
              </w:rPr>
              <w:t xml:space="preserve"> </w:t>
            </w:r>
            <w:r>
              <w:t>dokumen</w:t>
            </w:r>
            <w:r>
              <w:rPr>
                <w:spacing w:val="-3"/>
              </w:rPr>
              <w:t xml:space="preserve"> </w:t>
            </w:r>
            <w:r>
              <w:t>Tender</w:t>
            </w:r>
            <w:r>
              <w:rPr>
                <w:spacing w:val="-2"/>
              </w:rPr>
              <w:t xml:space="preserve"> </w:t>
            </w:r>
            <w:r>
              <w:t>(bila</w:t>
            </w:r>
            <w:r>
              <w:rPr>
                <w:spacing w:val="-3"/>
              </w:rPr>
              <w:t xml:space="preserve"> </w:t>
            </w:r>
            <w:r>
              <w:t>ada);</w:t>
            </w:r>
          </w:p>
          <w:p>
            <w:pPr>
              <w:pStyle w:val="9"/>
              <w:numPr>
                <w:ilvl w:val="0"/>
                <w:numId w:val="29"/>
              </w:numPr>
              <w:tabs>
                <w:tab w:val="left" w:pos="453"/>
              </w:tabs>
              <w:spacing w:before="122"/>
              <w:ind w:hanging="286"/>
            </w:pPr>
            <w:r>
              <w:t>Syarat-syarat</w:t>
            </w:r>
            <w:r>
              <w:rPr>
                <w:spacing w:val="-5"/>
              </w:rPr>
              <w:t xml:space="preserve"> </w:t>
            </w:r>
            <w:r>
              <w:t>Khusus</w:t>
            </w:r>
            <w:r>
              <w:rPr>
                <w:spacing w:val="-3"/>
              </w:rPr>
              <w:t xml:space="preserve"> </w:t>
            </w:r>
            <w:r>
              <w:t>Kontrak;</w:t>
            </w:r>
          </w:p>
          <w:p>
            <w:pPr>
              <w:pStyle w:val="9"/>
              <w:numPr>
                <w:ilvl w:val="0"/>
                <w:numId w:val="29"/>
              </w:numPr>
              <w:tabs>
                <w:tab w:val="left" w:pos="453"/>
              </w:tabs>
              <w:spacing w:before="119"/>
              <w:ind w:hanging="286"/>
            </w:pPr>
            <w:r>
              <w:t>Syarat-syarat</w:t>
            </w:r>
            <w:r>
              <w:rPr>
                <w:spacing w:val="-5"/>
              </w:rPr>
              <w:t xml:space="preserve"> </w:t>
            </w:r>
            <w:r>
              <w:t>Umum</w:t>
            </w:r>
            <w:r>
              <w:rPr>
                <w:spacing w:val="-4"/>
              </w:rPr>
              <w:t xml:space="preserve"> </w:t>
            </w:r>
            <w:r>
              <w:t>Kontrak;</w:t>
            </w:r>
          </w:p>
          <w:p>
            <w:pPr>
              <w:pStyle w:val="9"/>
              <w:numPr>
                <w:ilvl w:val="0"/>
                <w:numId w:val="29"/>
              </w:numPr>
              <w:tabs>
                <w:tab w:val="left" w:pos="453"/>
              </w:tabs>
              <w:spacing w:before="118"/>
              <w:ind w:hanging="286"/>
            </w:pPr>
            <w:r>
              <w:t>Spesifikasi</w:t>
            </w:r>
            <w:r>
              <w:rPr>
                <w:spacing w:val="-3"/>
              </w:rPr>
              <w:t xml:space="preserve"> </w:t>
            </w:r>
            <w:r>
              <w:t>Teknis;</w:t>
            </w:r>
          </w:p>
          <w:p>
            <w:pPr>
              <w:pStyle w:val="9"/>
              <w:numPr>
                <w:ilvl w:val="0"/>
                <w:numId w:val="29"/>
              </w:numPr>
              <w:tabs>
                <w:tab w:val="left" w:pos="453"/>
              </w:tabs>
              <w:spacing w:before="123"/>
              <w:ind w:right="208"/>
            </w:pPr>
            <w:r>
              <w:t>Dokumen</w:t>
            </w:r>
            <w:r>
              <w:rPr>
                <w:spacing w:val="41"/>
              </w:rPr>
              <w:t xml:space="preserve"> </w:t>
            </w:r>
            <w:r>
              <w:t>lain</w:t>
            </w:r>
            <w:r>
              <w:rPr>
                <w:spacing w:val="37"/>
              </w:rPr>
              <w:t xml:space="preserve"> </w:t>
            </w:r>
            <w:r>
              <w:t>yang</w:t>
            </w:r>
            <w:r>
              <w:rPr>
                <w:spacing w:val="38"/>
              </w:rPr>
              <w:t xml:space="preserve"> </w:t>
            </w:r>
            <w:r>
              <w:t>tercantum</w:t>
            </w:r>
            <w:r>
              <w:rPr>
                <w:spacing w:val="39"/>
              </w:rPr>
              <w:t xml:space="preserve"> </w:t>
            </w:r>
            <w:r>
              <w:t>dalam</w:t>
            </w:r>
            <w:r>
              <w:rPr>
                <w:spacing w:val="41"/>
              </w:rPr>
              <w:t xml:space="preserve"> </w:t>
            </w:r>
            <w:r>
              <w:t>lampiran</w:t>
            </w:r>
            <w:r>
              <w:rPr>
                <w:spacing w:val="-66"/>
              </w:rPr>
              <w:t xml:space="preserve"> </w:t>
            </w:r>
            <w:r>
              <w:t>Kontrak.</w:t>
            </w:r>
          </w:p>
        </w:tc>
      </w:tr>
      <w:tr>
        <w:tblPrEx>
          <w:tblCellMar>
            <w:top w:w="0" w:type="dxa"/>
            <w:left w:w="0" w:type="dxa"/>
            <w:bottom w:w="0" w:type="dxa"/>
            <w:right w:w="0" w:type="dxa"/>
          </w:tblCellMar>
        </w:tblPrEx>
        <w:trPr>
          <w:trHeight w:val="1508" w:hRule="atLeast"/>
        </w:trPr>
        <w:tc>
          <w:tcPr>
            <w:tcW w:w="502" w:type="dxa"/>
          </w:tcPr>
          <w:p>
            <w:pPr>
              <w:pStyle w:val="9"/>
              <w:spacing w:before="63"/>
              <w:ind w:right="159"/>
              <w:jc w:val="right"/>
              <w:rPr>
                <w:b/>
              </w:rPr>
            </w:pPr>
            <w:r>
              <w:rPr>
                <w:b/>
              </w:rPr>
              <w:t>3</w:t>
            </w:r>
          </w:p>
        </w:tc>
        <w:tc>
          <w:tcPr>
            <w:tcW w:w="1865" w:type="dxa"/>
          </w:tcPr>
          <w:p>
            <w:pPr>
              <w:pStyle w:val="9"/>
              <w:spacing w:before="63" w:line="252" w:lineRule="auto"/>
              <w:ind w:left="161" w:right="331"/>
              <w:rPr>
                <w:b/>
              </w:rPr>
            </w:pPr>
            <w:r>
              <w:rPr>
                <w:b/>
              </w:rPr>
              <w:t>HAK DAN</w:t>
            </w:r>
            <w:r>
              <w:rPr>
                <w:b/>
                <w:spacing w:val="1"/>
              </w:rPr>
              <w:t xml:space="preserve"> </w:t>
            </w:r>
            <w:r>
              <w:rPr>
                <w:b/>
              </w:rPr>
              <w:t>KEWAJIBAN</w:t>
            </w:r>
          </w:p>
        </w:tc>
        <w:tc>
          <w:tcPr>
            <w:tcW w:w="603" w:type="dxa"/>
          </w:tcPr>
          <w:p>
            <w:pPr>
              <w:pStyle w:val="9"/>
              <w:spacing w:before="63"/>
              <w:ind w:right="178"/>
              <w:jc w:val="right"/>
              <w:rPr>
                <w:b/>
              </w:rPr>
            </w:pPr>
            <w:r>
              <w:rPr>
                <w:b/>
              </w:rPr>
              <w:t>:</w:t>
            </w:r>
          </w:p>
        </w:tc>
        <w:tc>
          <w:tcPr>
            <w:tcW w:w="683" w:type="dxa"/>
          </w:tcPr>
          <w:p>
            <w:pPr>
              <w:pStyle w:val="9"/>
              <w:spacing w:before="63"/>
              <w:ind w:left="101" w:right="115"/>
              <w:jc w:val="center"/>
            </w:pPr>
            <w:r>
              <w:t>3.1</w:t>
            </w:r>
          </w:p>
        </w:tc>
        <w:tc>
          <w:tcPr>
            <w:tcW w:w="5364" w:type="dxa"/>
          </w:tcPr>
          <w:p>
            <w:pPr>
              <w:pStyle w:val="9"/>
              <w:spacing w:before="59"/>
              <w:ind w:left="132"/>
              <w:jc w:val="both"/>
            </w:pPr>
            <w:r>
              <w:t>Hak</w:t>
            </w:r>
            <w:r>
              <w:rPr>
                <w:spacing w:val="-11"/>
              </w:rPr>
              <w:t xml:space="preserve"> </w:t>
            </w:r>
            <w:r>
              <w:t>dan</w:t>
            </w:r>
            <w:r>
              <w:rPr>
                <w:spacing w:val="-7"/>
              </w:rPr>
              <w:t xml:space="preserve"> </w:t>
            </w:r>
            <w:r>
              <w:t>Kewajiban</w:t>
            </w:r>
            <w:r>
              <w:rPr>
                <w:spacing w:val="-8"/>
              </w:rPr>
              <w:t xml:space="preserve"> </w:t>
            </w:r>
            <w:r>
              <w:t>PERUM</w:t>
            </w:r>
            <w:r>
              <w:rPr>
                <w:spacing w:val="-10"/>
              </w:rPr>
              <w:t xml:space="preserve"> </w:t>
            </w:r>
            <w:r>
              <w:t>DAMRI,</w:t>
            </w:r>
            <w:r>
              <w:rPr>
                <w:spacing w:val="-11"/>
              </w:rPr>
              <w:t xml:space="preserve"> </w:t>
            </w:r>
            <w:r>
              <w:t>sebagai</w:t>
            </w:r>
            <w:r>
              <w:rPr>
                <w:spacing w:val="-6"/>
              </w:rPr>
              <w:t xml:space="preserve"> </w:t>
            </w:r>
            <w:r>
              <w:t>berikut:</w:t>
            </w:r>
          </w:p>
          <w:p>
            <w:pPr>
              <w:pStyle w:val="9"/>
              <w:spacing w:before="122"/>
              <w:ind w:left="452" w:right="202" w:hanging="285"/>
              <w:jc w:val="both"/>
            </w:pPr>
            <w:r>
              <w:t>a. Melakukan</w:t>
            </w:r>
            <w:r>
              <w:rPr>
                <w:spacing w:val="1"/>
              </w:rPr>
              <w:t xml:space="preserve"> </w:t>
            </w:r>
            <w:r>
              <w:t>Pengawasan</w:t>
            </w:r>
            <w:r>
              <w:rPr>
                <w:spacing w:val="1"/>
              </w:rPr>
              <w:t xml:space="preserve"> </w:t>
            </w:r>
            <w:r>
              <w:t>dan</w:t>
            </w:r>
            <w:r>
              <w:rPr>
                <w:spacing w:val="1"/>
              </w:rPr>
              <w:t xml:space="preserve"> </w:t>
            </w:r>
            <w:r>
              <w:t>Pemeriksaan</w:t>
            </w:r>
            <w:r>
              <w:rPr>
                <w:spacing w:val="1"/>
              </w:rPr>
              <w:t xml:space="preserve"> </w:t>
            </w:r>
            <w:r>
              <w:t>terhadap pelaksanaan pekerjaan sebagaimana</w:t>
            </w:r>
            <w:r>
              <w:rPr>
                <w:spacing w:val="1"/>
              </w:rPr>
              <w:t xml:space="preserve"> </w:t>
            </w:r>
            <w:r>
              <w:t>dimaksud</w:t>
            </w:r>
            <w:r>
              <w:rPr>
                <w:spacing w:val="-13"/>
              </w:rPr>
              <w:t xml:space="preserve"> </w:t>
            </w:r>
            <w:r>
              <w:t>akan</w:t>
            </w:r>
            <w:r>
              <w:rPr>
                <w:spacing w:val="-9"/>
              </w:rPr>
              <w:t xml:space="preserve"> </w:t>
            </w:r>
            <w:r>
              <w:t>dilakukan</w:t>
            </w:r>
            <w:r>
              <w:rPr>
                <w:spacing w:val="-9"/>
              </w:rPr>
              <w:t xml:space="preserve"> </w:t>
            </w:r>
            <w:r>
              <w:t>oleh</w:t>
            </w:r>
            <w:r>
              <w:rPr>
                <w:spacing w:val="-9"/>
              </w:rPr>
              <w:t xml:space="preserve"> </w:t>
            </w:r>
            <w:r>
              <w:t>Tim</w:t>
            </w:r>
            <w:r>
              <w:rPr>
                <w:spacing w:val="-7"/>
              </w:rPr>
              <w:t xml:space="preserve"> </w:t>
            </w:r>
            <w:r>
              <w:t>yang</w:t>
            </w:r>
            <w:r>
              <w:rPr>
                <w:spacing w:val="-8"/>
              </w:rPr>
              <w:t xml:space="preserve"> </w:t>
            </w:r>
            <w:r>
              <w:t>ditunjuk</w:t>
            </w:r>
          </w:p>
          <w:p>
            <w:pPr>
              <w:pStyle w:val="9"/>
              <w:spacing w:line="245" w:lineRule="exact"/>
              <w:ind w:left="452"/>
              <w:jc w:val="both"/>
            </w:pPr>
            <w:r>
              <w:t>dan</w:t>
            </w:r>
            <w:r>
              <w:rPr>
                <w:spacing w:val="-15"/>
              </w:rPr>
              <w:t xml:space="preserve"> </w:t>
            </w:r>
            <w:r>
              <w:t>ditetapkan</w:t>
            </w:r>
            <w:r>
              <w:rPr>
                <w:spacing w:val="-14"/>
              </w:rPr>
              <w:t xml:space="preserve"> </w:t>
            </w:r>
            <w:r>
              <w:t>secara</w:t>
            </w:r>
            <w:r>
              <w:rPr>
                <w:spacing w:val="-12"/>
              </w:rPr>
              <w:t xml:space="preserve"> </w:t>
            </w:r>
            <w:r>
              <w:t>tertulis,</w:t>
            </w:r>
            <w:r>
              <w:rPr>
                <w:spacing w:val="-15"/>
              </w:rPr>
              <w:t xml:space="preserve"> </w:t>
            </w:r>
            <w:r>
              <w:t>semua</w:t>
            </w:r>
            <w:r>
              <w:rPr>
                <w:spacing w:val="-15"/>
              </w:rPr>
              <w:t xml:space="preserve"> </w:t>
            </w:r>
            <w:r>
              <w:t>biaya</w:t>
            </w:r>
            <w:r>
              <w:rPr>
                <w:spacing w:val="-15"/>
              </w:rPr>
              <w:t xml:space="preserve"> </w:t>
            </w:r>
            <w:r>
              <w:t>yang</w:t>
            </w:r>
          </w:p>
        </w:tc>
      </w:tr>
    </w:tbl>
    <w:p>
      <w:pPr>
        <w:spacing w:line="245" w:lineRule="exact"/>
        <w:jc w:val="both"/>
        <w:sectPr>
          <w:pgSz w:w="11910" w:h="16840"/>
          <w:pgMar w:top="1080" w:right="660" w:bottom="1020" w:left="1240" w:header="542" w:footer="832" w:gutter="0"/>
          <w:cols w:space="720" w:num="1"/>
        </w:sectPr>
      </w:pPr>
    </w:p>
    <w:p>
      <w:pPr>
        <w:pStyle w:val="3"/>
        <w:spacing w:before="4"/>
        <w:rPr>
          <w:b/>
          <w:sz w:val="10"/>
        </w:rPr>
      </w:pPr>
    </w:p>
    <w:tbl>
      <w:tblPr>
        <w:tblStyle w:val="5"/>
        <w:tblW w:w="0" w:type="auto"/>
        <w:tblInd w:w="220" w:type="dxa"/>
        <w:tblLayout w:type="fixed"/>
        <w:tblCellMar>
          <w:top w:w="0" w:type="dxa"/>
          <w:left w:w="0" w:type="dxa"/>
          <w:bottom w:w="0" w:type="dxa"/>
          <w:right w:w="0" w:type="dxa"/>
        </w:tblCellMar>
      </w:tblPr>
      <w:tblGrid>
        <w:gridCol w:w="502"/>
        <w:gridCol w:w="2079"/>
        <w:gridCol w:w="388"/>
        <w:gridCol w:w="652"/>
        <w:gridCol w:w="5393"/>
      </w:tblGrid>
      <w:tr>
        <w:tblPrEx>
          <w:tblCellMar>
            <w:top w:w="0" w:type="dxa"/>
            <w:left w:w="0" w:type="dxa"/>
            <w:bottom w:w="0" w:type="dxa"/>
            <w:right w:w="0" w:type="dxa"/>
          </w:tblCellMar>
        </w:tblPrEx>
        <w:trPr>
          <w:trHeight w:val="3075" w:hRule="atLeast"/>
        </w:trPr>
        <w:tc>
          <w:tcPr>
            <w:tcW w:w="502" w:type="dxa"/>
          </w:tcPr>
          <w:p>
            <w:pPr>
              <w:pStyle w:val="9"/>
              <w:rPr>
                <w:rFonts w:ascii="Times New Roman"/>
                <w:sz w:val="20"/>
              </w:rPr>
            </w:pPr>
          </w:p>
        </w:tc>
        <w:tc>
          <w:tcPr>
            <w:tcW w:w="2079" w:type="dxa"/>
          </w:tcPr>
          <w:p>
            <w:pPr>
              <w:pStyle w:val="9"/>
              <w:rPr>
                <w:rFonts w:ascii="Times New Roman"/>
                <w:sz w:val="20"/>
              </w:rPr>
            </w:pPr>
          </w:p>
        </w:tc>
        <w:tc>
          <w:tcPr>
            <w:tcW w:w="388" w:type="dxa"/>
          </w:tcPr>
          <w:p>
            <w:pPr>
              <w:pStyle w:val="9"/>
              <w:rPr>
                <w:rFonts w:ascii="Times New Roman"/>
                <w:sz w:val="20"/>
              </w:rPr>
            </w:pPr>
          </w:p>
        </w:tc>
        <w:tc>
          <w:tcPr>
            <w:tcW w:w="652" w:type="dxa"/>
          </w:tcPr>
          <w:p>
            <w:pPr>
              <w:pStyle w:val="9"/>
              <w:rPr>
                <w:rFonts w:ascii="Times New Roman"/>
                <w:sz w:val="20"/>
              </w:rPr>
            </w:pPr>
          </w:p>
        </w:tc>
        <w:tc>
          <w:tcPr>
            <w:tcW w:w="5393" w:type="dxa"/>
          </w:tcPr>
          <w:p>
            <w:pPr>
              <w:pStyle w:val="9"/>
              <w:ind w:left="484" w:right="202"/>
            </w:pPr>
            <w:r>
              <w:t>timbul</w:t>
            </w:r>
            <w:r>
              <w:rPr>
                <w:spacing w:val="11"/>
              </w:rPr>
              <w:t xml:space="preserve"> </w:t>
            </w:r>
            <w:r>
              <w:t>atas</w:t>
            </w:r>
            <w:r>
              <w:rPr>
                <w:spacing w:val="13"/>
              </w:rPr>
              <w:t xml:space="preserve"> </w:t>
            </w:r>
            <w:r>
              <w:t>pelaksanaannya</w:t>
            </w:r>
            <w:r>
              <w:rPr>
                <w:spacing w:val="10"/>
              </w:rPr>
              <w:t xml:space="preserve"> </w:t>
            </w:r>
            <w:r>
              <w:t>menjadi</w:t>
            </w:r>
            <w:r>
              <w:rPr>
                <w:spacing w:val="12"/>
              </w:rPr>
              <w:t xml:space="preserve"> </w:t>
            </w:r>
            <w:r>
              <w:t>beban</w:t>
            </w:r>
            <w:r>
              <w:rPr>
                <w:spacing w:val="11"/>
              </w:rPr>
              <w:t xml:space="preserve"> </w:t>
            </w:r>
            <w:r>
              <w:t>dan</w:t>
            </w:r>
            <w:r>
              <w:rPr>
                <w:spacing w:val="-65"/>
              </w:rPr>
              <w:t xml:space="preserve"> </w:t>
            </w:r>
            <w:r>
              <w:t>tanggungan</w:t>
            </w:r>
            <w:r>
              <w:rPr>
                <w:spacing w:val="-1"/>
              </w:rPr>
              <w:t xml:space="preserve"> </w:t>
            </w:r>
            <w:r>
              <w:t>PENYEDIA</w:t>
            </w:r>
            <w:r>
              <w:rPr>
                <w:spacing w:val="2"/>
              </w:rPr>
              <w:t xml:space="preserve"> </w:t>
            </w:r>
            <w:r>
              <w:t>JASA;</w:t>
            </w:r>
          </w:p>
          <w:p>
            <w:pPr>
              <w:pStyle w:val="9"/>
              <w:numPr>
                <w:ilvl w:val="0"/>
                <w:numId w:val="30"/>
              </w:numPr>
              <w:tabs>
                <w:tab w:val="left" w:pos="485"/>
              </w:tabs>
              <w:spacing w:before="120"/>
              <w:ind w:right="204"/>
              <w:jc w:val="both"/>
            </w:pPr>
            <w:r>
              <w:t>Menerima</w:t>
            </w:r>
            <w:r>
              <w:rPr>
                <w:spacing w:val="1"/>
              </w:rPr>
              <w:t xml:space="preserve"> </w:t>
            </w:r>
            <w:r>
              <w:t>hasil</w:t>
            </w:r>
            <w:r>
              <w:rPr>
                <w:spacing w:val="1"/>
              </w:rPr>
              <w:t xml:space="preserve"> </w:t>
            </w:r>
            <w:r>
              <w:t>pelaksanaan</w:t>
            </w:r>
            <w:r>
              <w:rPr>
                <w:spacing w:val="1"/>
              </w:rPr>
              <w:t xml:space="preserve"> </w:t>
            </w:r>
            <w:r>
              <w:t>pekerjaan</w:t>
            </w:r>
            <w:r>
              <w:rPr>
                <w:spacing w:val="1"/>
              </w:rPr>
              <w:t xml:space="preserve"> </w:t>
            </w:r>
            <w:r>
              <w:t>dari</w:t>
            </w:r>
            <w:r>
              <w:rPr>
                <w:spacing w:val="1"/>
              </w:rPr>
              <w:t xml:space="preserve"> </w:t>
            </w:r>
            <w:r>
              <w:t>PENYEDIA JASA;</w:t>
            </w:r>
          </w:p>
          <w:p>
            <w:pPr>
              <w:pStyle w:val="9"/>
              <w:numPr>
                <w:ilvl w:val="0"/>
                <w:numId w:val="30"/>
              </w:numPr>
              <w:tabs>
                <w:tab w:val="left" w:pos="485"/>
              </w:tabs>
              <w:spacing w:before="121"/>
              <w:ind w:right="204"/>
              <w:jc w:val="both"/>
            </w:pPr>
            <w:r>
              <w:t>Memastikan</w:t>
            </w:r>
            <w:r>
              <w:rPr>
                <w:spacing w:val="1"/>
              </w:rPr>
              <w:t xml:space="preserve"> </w:t>
            </w:r>
            <w:r>
              <w:t>bahwa</w:t>
            </w:r>
            <w:r>
              <w:rPr>
                <w:spacing w:val="1"/>
              </w:rPr>
              <w:t xml:space="preserve"> </w:t>
            </w:r>
            <w:r>
              <w:t>PENYEDIA</w:t>
            </w:r>
            <w:r>
              <w:rPr>
                <w:spacing w:val="1"/>
              </w:rPr>
              <w:t xml:space="preserve"> </w:t>
            </w:r>
            <w:r>
              <w:t>JASA</w:t>
            </w:r>
            <w:r>
              <w:rPr>
                <w:spacing w:val="1"/>
              </w:rPr>
              <w:t xml:space="preserve"> </w:t>
            </w:r>
            <w:r>
              <w:t>adalah</w:t>
            </w:r>
            <w:r>
              <w:rPr>
                <w:spacing w:val="1"/>
              </w:rPr>
              <w:t xml:space="preserve"> </w:t>
            </w:r>
            <w:r>
              <w:t>perusahaan</w:t>
            </w:r>
            <w:r>
              <w:rPr>
                <w:spacing w:val="1"/>
              </w:rPr>
              <w:t xml:space="preserve"> </w:t>
            </w:r>
            <w:r>
              <w:t>yang</w:t>
            </w:r>
            <w:r>
              <w:rPr>
                <w:spacing w:val="1"/>
              </w:rPr>
              <w:t xml:space="preserve"> </w:t>
            </w:r>
            <w:r>
              <w:t>sesuai</w:t>
            </w:r>
            <w:r>
              <w:rPr>
                <w:spacing w:val="1"/>
              </w:rPr>
              <w:t xml:space="preserve"> </w:t>
            </w:r>
            <w:r>
              <w:t>dan</w:t>
            </w:r>
            <w:r>
              <w:rPr>
                <w:spacing w:val="1"/>
              </w:rPr>
              <w:t xml:space="preserve"> </w:t>
            </w:r>
            <w:r>
              <w:t>dapat</w:t>
            </w:r>
            <w:r>
              <w:rPr>
                <w:spacing w:val="1"/>
              </w:rPr>
              <w:t xml:space="preserve"> </w:t>
            </w:r>
            <w:r>
              <w:t>melaksanakan</w:t>
            </w:r>
            <w:r>
              <w:rPr>
                <w:spacing w:val="-1"/>
              </w:rPr>
              <w:t xml:space="preserve"> </w:t>
            </w:r>
            <w:r>
              <w:t>pekerjaan</w:t>
            </w:r>
            <w:r>
              <w:rPr>
                <w:spacing w:val="-1"/>
              </w:rPr>
              <w:t xml:space="preserve"> </w:t>
            </w:r>
            <w:r>
              <w:t>dimaksud.</w:t>
            </w:r>
          </w:p>
          <w:p>
            <w:pPr>
              <w:pStyle w:val="9"/>
              <w:numPr>
                <w:ilvl w:val="0"/>
                <w:numId w:val="30"/>
              </w:numPr>
              <w:tabs>
                <w:tab w:val="left" w:pos="485"/>
              </w:tabs>
              <w:spacing w:before="120"/>
              <w:ind w:right="201"/>
              <w:jc w:val="both"/>
            </w:pPr>
            <w:r>
              <w:t>Memastikan</w:t>
            </w:r>
            <w:r>
              <w:rPr>
                <w:spacing w:val="1"/>
              </w:rPr>
              <w:t xml:space="preserve"> </w:t>
            </w:r>
            <w:r>
              <w:t>bahwa</w:t>
            </w:r>
            <w:r>
              <w:rPr>
                <w:spacing w:val="1"/>
              </w:rPr>
              <w:t xml:space="preserve"> </w:t>
            </w:r>
            <w:r>
              <w:t>PENYEDIA</w:t>
            </w:r>
            <w:r>
              <w:rPr>
                <w:spacing w:val="1"/>
              </w:rPr>
              <w:t xml:space="preserve"> </w:t>
            </w:r>
            <w:r>
              <w:t>JASA</w:t>
            </w:r>
            <w:r>
              <w:rPr>
                <w:spacing w:val="1"/>
              </w:rPr>
              <w:t xml:space="preserve"> </w:t>
            </w:r>
            <w:r>
              <w:t>telah</w:t>
            </w:r>
            <w:r>
              <w:rPr>
                <w:spacing w:val="1"/>
              </w:rPr>
              <w:t xml:space="preserve"> </w:t>
            </w:r>
            <w:r>
              <w:t>melengkapi seluruh dokumen yang diperlukan</w:t>
            </w:r>
            <w:r>
              <w:rPr>
                <w:spacing w:val="1"/>
              </w:rPr>
              <w:t xml:space="preserve"> </w:t>
            </w:r>
            <w:r>
              <w:t>guna</w:t>
            </w:r>
            <w:r>
              <w:rPr>
                <w:spacing w:val="-1"/>
              </w:rPr>
              <w:t xml:space="preserve"> </w:t>
            </w:r>
            <w:r>
              <w:t>pengadaan</w:t>
            </w:r>
            <w:r>
              <w:rPr>
                <w:spacing w:val="1"/>
              </w:rPr>
              <w:t xml:space="preserve"> </w:t>
            </w:r>
            <w:r>
              <w:t>dimaksud.</w:t>
            </w:r>
          </w:p>
        </w:tc>
      </w:tr>
      <w:tr>
        <w:tblPrEx>
          <w:tblCellMar>
            <w:top w:w="0" w:type="dxa"/>
            <w:left w:w="0" w:type="dxa"/>
            <w:bottom w:w="0" w:type="dxa"/>
            <w:right w:w="0" w:type="dxa"/>
          </w:tblCellMar>
        </w:tblPrEx>
        <w:trPr>
          <w:trHeight w:val="3258" w:hRule="atLeast"/>
        </w:trPr>
        <w:tc>
          <w:tcPr>
            <w:tcW w:w="502" w:type="dxa"/>
          </w:tcPr>
          <w:p>
            <w:pPr>
              <w:pStyle w:val="9"/>
              <w:rPr>
                <w:rFonts w:ascii="Times New Roman"/>
                <w:sz w:val="20"/>
              </w:rPr>
            </w:pPr>
          </w:p>
        </w:tc>
        <w:tc>
          <w:tcPr>
            <w:tcW w:w="2079" w:type="dxa"/>
          </w:tcPr>
          <w:p>
            <w:pPr>
              <w:pStyle w:val="9"/>
              <w:rPr>
                <w:rFonts w:ascii="Times New Roman"/>
                <w:sz w:val="20"/>
              </w:rPr>
            </w:pPr>
          </w:p>
        </w:tc>
        <w:tc>
          <w:tcPr>
            <w:tcW w:w="388" w:type="dxa"/>
          </w:tcPr>
          <w:p>
            <w:pPr>
              <w:pStyle w:val="9"/>
              <w:rPr>
                <w:rFonts w:ascii="Times New Roman"/>
                <w:sz w:val="20"/>
              </w:rPr>
            </w:pPr>
          </w:p>
        </w:tc>
        <w:tc>
          <w:tcPr>
            <w:tcW w:w="652" w:type="dxa"/>
          </w:tcPr>
          <w:p>
            <w:pPr>
              <w:pStyle w:val="9"/>
              <w:spacing w:before="65"/>
              <w:ind w:right="161"/>
              <w:jc w:val="right"/>
            </w:pPr>
            <w:r>
              <w:t>3.2</w:t>
            </w:r>
          </w:p>
        </w:tc>
        <w:tc>
          <w:tcPr>
            <w:tcW w:w="5393" w:type="dxa"/>
          </w:tcPr>
          <w:p>
            <w:pPr>
              <w:pStyle w:val="9"/>
              <w:spacing w:before="61"/>
              <w:ind w:left="164"/>
            </w:pPr>
            <w:r>
              <w:rPr>
                <w:spacing w:val="-1"/>
              </w:rPr>
              <w:t>Hak</w:t>
            </w:r>
            <w:r>
              <w:rPr>
                <w:spacing w:val="-19"/>
              </w:rPr>
              <w:t xml:space="preserve"> </w:t>
            </w:r>
            <w:r>
              <w:rPr>
                <w:spacing w:val="-1"/>
              </w:rPr>
              <w:t>dan</w:t>
            </w:r>
            <w:r>
              <w:rPr>
                <w:spacing w:val="-12"/>
              </w:rPr>
              <w:t xml:space="preserve"> </w:t>
            </w:r>
            <w:r>
              <w:rPr>
                <w:spacing w:val="-1"/>
              </w:rPr>
              <w:t>Kewajiban</w:t>
            </w:r>
            <w:r>
              <w:rPr>
                <w:spacing w:val="-16"/>
              </w:rPr>
              <w:t xml:space="preserve"> </w:t>
            </w:r>
            <w:r>
              <w:t>PENYEDIA</w:t>
            </w:r>
            <w:r>
              <w:rPr>
                <w:spacing w:val="-16"/>
              </w:rPr>
              <w:t xml:space="preserve"> </w:t>
            </w:r>
            <w:r>
              <w:t>JASA</w:t>
            </w:r>
            <w:r>
              <w:rPr>
                <w:spacing w:val="-17"/>
              </w:rPr>
              <w:t xml:space="preserve"> </w:t>
            </w:r>
            <w:r>
              <w:t>sebagai</w:t>
            </w:r>
            <w:r>
              <w:rPr>
                <w:spacing w:val="-15"/>
              </w:rPr>
              <w:t xml:space="preserve"> </w:t>
            </w:r>
            <w:r>
              <w:t>berikut:</w:t>
            </w:r>
          </w:p>
          <w:p>
            <w:pPr>
              <w:pStyle w:val="9"/>
              <w:numPr>
                <w:ilvl w:val="0"/>
                <w:numId w:val="31"/>
              </w:numPr>
              <w:tabs>
                <w:tab w:val="left" w:pos="628"/>
                <w:tab w:val="left" w:pos="629"/>
              </w:tabs>
              <w:spacing w:before="118"/>
              <w:ind w:hanging="430"/>
            </w:pPr>
            <w:r>
              <w:t>Mendapatkan</w:t>
            </w:r>
            <w:r>
              <w:rPr>
                <w:spacing w:val="-4"/>
              </w:rPr>
              <w:t xml:space="preserve"> </w:t>
            </w:r>
            <w:r>
              <w:t>pembayaran</w:t>
            </w:r>
            <w:r>
              <w:rPr>
                <w:spacing w:val="-7"/>
              </w:rPr>
              <w:t xml:space="preserve"> </w:t>
            </w:r>
            <w:r>
              <w:t>dari</w:t>
            </w:r>
            <w:r>
              <w:rPr>
                <w:spacing w:val="-7"/>
              </w:rPr>
              <w:t xml:space="preserve"> </w:t>
            </w:r>
            <w:r>
              <w:t>PERUM</w:t>
            </w:r>
            <w:r>
              <w:rPr>
                <w:spacing w:val="-10"/>
              </w:rPr>
              <w:t xml:space="preserve"> </w:t>
            </w:r>
            <w:r>
              <w:t>DAMRI.</w:t>
            </w:r>
          </w:p>
          <w:p>
            <w:pPr>
              <w:pStyle w:val="9"/>
              <w:numPr>
                <w:ilvl w:val="0"/>
                <w:numId w:val="31"/>
              </w:numPr>
              <w:tabs>
                <w:tab w:val="left" w:pos="629"/>
              </w:tabs>
              <w:spacing w:before="123"/>
              <w:ind w:right="205"/>
              <w:jc w:val="both"/>
            </w:pPr>
            <w:r>
              <w:t>Menyerahkan</w:t>
            </w:r>
            <w:r>
              <w:rPr>
                <w:spacing w:val="1"/>
              </w:rPr>
              <w:t xml:space="preserve"> </w:t>
            </w:r>
            <w:r>
              <w:t>Laporan</w:t>
            </w:r>
            <w:r>
              <w:rPr>
                <w:spacing w:val="1"/>
              </w:rPr>
              <w:t xml:space="preserve"> </w:t>
            </w:r>
            <w:r>
              <w:t>Pekerjaan</w:t>
            </w:r>
            <w:r>
              <w:rPr>
                <w:spacing w:val="1"/>
              </w:rPr>
              <w:t xml:space="preserve"> </w:t>
            </w:r>
            <w:r>
              <w:t>kepada</w:t>
            </w:r>
            <w:r>
              <w:rPr>
                <w:spacing w:val="1"/>
              </w:rPr>
              <w:t xml:space="preserve"> </w:t>
            </w:r>
            <w:r>
              <w:t>PERUM</w:t>
            </w:r>
            <w:r>
              <w:rPr>
                <w:spacing w:val="-4"/>
              </w:rPr>
              <w:t xml:space="preserve"> </w:t>
            </w:r>
            <w:r>
              <w:t>DAMRI.</w:t>
            </w:r>
          </w:p>
          <w:p>
            <w:pPr>
              <w:pStyle w:val="9"/>
              <w:numPr>
                <w:ilvl w:val="0"/>
                <w:numId w:val="31"/>
              </w:numPr>
              <w:tabs>
                <w:tab w:val="left" w:pos="629"/>
              </w:tabs>
              <w:spacing w:before="117"/>
              <w:ind w:right="198"/>
              <w:jc w:val="both"/>
            </w:pPr>
            <w:r>
              <w:t>Menunjuk</w:t>
            </w:r>
            <w:r>
              <w:rPr>
                <w:spacing w:val="1"/>
              </w:rPr>
              <w:t xml:space="preserve"> </w:t>
            </w:r>
            <w:r>
              <w:t>wakil</w:t>
            </w:r>
            <w:r>
              <w:rPr>
                <w:spacing w:val="1"/>
              </w:rPr>
              <w:t xml:space="preserve"> </w:t>
            </w:r>
            <w:r>
              <w:t>atau</w:t>
            </w:r>
            <w:r>
              <w:rPr>
                <w:spacing w:val="1"/>
              </w:rPr>
              <w:t xml:space="preserve"> </w:t>
            </w:r>
            <w:r>
              <w:t>tenaga</w:t>
            </w:r>
            <w:r>
              <w:rPr>
                <w:spacing w:val="1"/>
              </w:rPr>
              <w:t xml:space="preserve"> </w:t>
            </w:r>
            <w:r>
              <w:t>ahli</w:t>
            </w:r>
            <w:r>
              <w:rPr>
                <w:spacing w:val="1"/>
              </w:rPr>
              <w:t xml:space="preserve"> </w:t>
            </w:r>
            <w:r>
              <w:t>yang</w:t>
            </w:r>
            <w:r>
              <w:rPr>
                <w:spacing w:val="1"/>
              </w:rPr>
              <w:t xml:space="preserve"> </w:t>
            </w:r>
            <w:r>
              <w:t>mempunyai</w:t>
            </w:r>
            <w:r>
              <w:rPr>
                <w:spacing w:val="1"/>
              </w:rPr>
              <w:t xml:space="preserve"> </w:t>
            </w:r>
            <w:r>
              <w:t>kewenangan</w:t>
            </w:r>
            <w:r>
              <w:rPr>
                <w:spacing w:val="1"/>
              </w:rPr>
              <w:t xml:space="preserve"> </w:t>
            </w:r>
            <w:r>
              <w:t>dan/atau</w:t>
            </w:r>
            <w:r>
              <w:rPr>
                <w:spacing w:val="1"/>
              </w:rPr>
              <w:t xml:space="preserve"> </w:t>
            </w:r>
            <w:r>
              <w:t>kuasa</w:t>
            </w:r>
            <w:r>
              <w:rPr>
                <w:spacing w:val="1"/>
              </w:rPr>
              <w:t xml:space="preserve"> </w:t>
            </w:r>
            <w:r>
              <w:t>penuh</w:t>
            </w:r>
            <w:r>
              <w:rPr>
                <w:spacing w:val="-1"/>
              </w:rPr>
              <w:t xml:space="preserve"> </w:t>
            </w:r>
            <w:r>
              <w:t>untuk</w:t>
            </w:r>
            <w:r>
              <w:rPr>
                <w:spacing w:val="-2"/>
              </w:rPr>
              <w:t xml:space="preserve"> </w:t>
            </w:r>
            <w:r>
              <w:t>pengadaan.</w:t>
            </w:r>
          </w:p>
          <w:p>
            <w:pPr>
              <w:pStyle w:val="9"/>
              <w:numPr>
                <w:ilvl w:val="0"/>
                <w:numId w:val="31"/>
              </w:numPr>
              <w:tabs>
                <w:tab w:val="left" w:pos="629"/>
              </w:tabs>
              <w:spacing w:before="123"/>
              <w:ind w:right="199"/>
              <w:jc w:val="both"/>
            </w:pPr>
            <w:r>
              <w:t>Memastikan</w:t>
            </w:r>
            <w:r>
              <w:rPr>
                <w:spacing w:val="1"/>
              </w:rPr>
              <w:t xml:space="preserve"> </w:t>
            </w:r>
            <w:r>
              <w:t>bahwa</w:t>
            </w:r>
            <w:r>
              <w:rPr>
                <w:spacing w:val="1"/>
              </w:rPr>
              <w:t xml:space="preserve"> </w:t>
            </w:r>
            <w:r>
              <w:t>hasil</w:t>
            </w:r>
            <w:r>
              <w:rPr>
                <w:spacing w:val="1"/>
              </w:rPr>
              <w:t xml:space="preserve"> </w:t>
            </w:r>
            <w:r>
              <w:t>pelaksanaan</w:t>
            </w:r>
            <w:r>
              <w:rPr>
                <w:spacing w:val="1"/>
              </w:rPr>
              <w:t xml:space="preserve"> </w:t>
            </w:r>
            <w:r>
              <w:t>pekerjaan sesuai yang ditetapkan oleh PERUM</w:t>
            </w:r>
            <w:r>
              <w:rPr>
                <w:spacing w:val="1"/>
              </w:rPr>
              <w:t xml:space="preserve"> </w:t>
            </w:r>
            <w:r>
              <w:t>DAMRI.</w:t>
            </w:r>
          </w:p>
        </w:tc>
      </w:tr>
      <w:tr>
        <w:tblPrEx>
          <w:tblCellMar>
            <w:top w:w="0" w:type="dxa"/>
            <w:left w:w="0" w:type="dxa"/>
            <w:bottom w:w="0" w:type="dxa"/>
            <w:right w:w="0" w:type="dxa"/>
          </w:tblCellMar>
        </w:tblPrEx>
        <w:trPr>
          <w:trHeight w:val="1516" w:hRule="atLeast"/>
        </w:trPr>
        <w:tc>
          <w:tcPr>
            <w:tcW w:w="502" w:type="dxa"/>
          </w:tcPr>
          <w:p>
            <w:pPr>
              <w:pStyle w:val="9"/>
              <w:spacing w:before="63"/>
              <w:ind w:right="159"/>
              <w:jc w:val="right"/>
              <w:rPr>
                <w:b/>
              </w:rPr>
            </w:pPr>
            <w:r>
              <w:rPr>
                <w:b/>
              </w:rPr>
              <w:t>4</w:t>
            </w:r>
          </w:p>
        </w:tc>
        <w:tc>
          <w:tcPr>
            <w:tcW w:w="2079" w:type="dxa"/>
          </w:tcPr>
          <w:p>
            <w:pPr>
              <w:pStyle w:val="9"/>
              <w:spacing w:before="63"/>
              <w:ind w:left="161"/>
              <w:rPr>
                <w:b/>
              </w:rPr>
            </w:pPr>
            <w:r>
              <w:rPr>
                <w:b/>
              </w:rPr>
              <w:t>PENERAPAN</w:t>
            </w:r>
          </w:p>
        </w:tc>
        <w:tc>
          <w:tcPr>
            <w:tcW w:w="388" w:type="dxa"/>
          </w:tcPr>
          <w:p>
            <w:pPr>
              <w:pStyle w:val="9"/>
              <w:spacing w:before="63"/>
              <w:ind w:right="49"/>
              <w:jc w:val="center"/>
              <w:rPr>
                <w:b/>
              </w:rPr>
            </w:pPr>
            <w:r>
              <w:rPr>
                <w:b/>
              </w:rPr>
              <w:t>:</w:t>
            </w:r>
          </w:p>
        </w:tc>
        <w:tc>
          <w:tcPr>
            <w:tcW w:w="652" w:type="dxa"/>
          </w:tcPr>
          <w:p>
            <w:pPr>
              <w:pStyle w:val="9"/>
              <w:spacing w:before="63"/>
              <w:ind w:right="161"/>
              <w:jc w:val="right"/>
            </w:pPr>
            <w:r>
              <w:t>4.1</w:t>
            </w:r>
          </w:p>
        </w:tc>
        <w:tc>
          <w:tcPr>
            <w:tcW w:w="5393" w:type="dxa"/>
          </w:tcPr>
          <w:p>
            <w:pPr>
              <w:pStyle w:val="9"/>
              <w:spacing w:before="63" w:line="252" w:lineRule="auto"/>
              <w:ind w:left="164" w:right="197"/>
              <w:jc w:val="both"/>
            </w:pPr>
            <w:r>
              <w:t>Ketentuan-ketentuan</w:t>
            </w:r>
            <w:r>
              <w:rPr>
                <w:spacing w:val="1"/>
              </w:rPr>
              <w:t xml:space="preserve"> </w:t>
            </w:r>
            <w:r>
              <w:t>pada</w:t>
            </w:r>
            <w:r>
              <w:rPr>
                <w:spacing w:val="1"/>
              </w:rPr>
              <w:t xml:space="preserve"> </w:t>
            </w:r>
            <w:r>
              <w:t>syarat-syarat</w:t>
            </w:r>
            <w:r>
              <w:rPr>
                <w:spacing w:val="1"/>
              </w:rPr>
              <w:t xml:space="preserve"> </w:t>
            </w:r>
            <w:r>
              <w:t>umum</w:t>
            </w:r>
            <w:r>
              <w:rPr>
                <w:spacing w:val="-66"/>
              </w:rPr>
              <w:t xml:space="preserve"> </w:t>
            </w:r>
            <w:r>
              <w:t>kontrak</w:t>
            </w:r>
            <w:r>
              <w:rPr>
                <w:spacing w:val="1"/>
              </w:rPr>
              <w:t xml:space="preserve"> </w:t>
            </w:r>
            <w:r>
              <w:t>harus</w:t>
            </w:r>
            <w:r>
              <w:rPr>
                <w:spacing w:val="1"/>
              </w:rPr>
              <w:t xml:space="preserve"> </w:t>
            </w:r>
            <w:r>
              <w:t>diterapkan</w:t>
            </w:r>
            <w:r>
              <w:rPr>
                <w:spacing w:val="1"/>
              </w:rPr>
              <w:t xml:space="preserve"> </w:t>
            </w:r>
            <w:r>
              <w:t>secara</w:t>
            </w:r>
            <w:r>
              <w:rPr>
                <w:spacing w:val="1"/>
              </w:rPr>
              <w:t xml:space="preserve"> </w:t>
            </w:r>
            <w:r>
              <w:t>luas</w:t>
            </w:r>
            <w:r>
              <w:rPr>
                <w:spacing w:val="1"/>
              </w:rPr>
              <w:t xml:space="preserve"> </w:t>
            </w:r>
            <w:r>
              <w:t>tanpa</w:t>
            </w:r>
            <w:r>
              <w:rPr>
                <w:spacing w:val="1"/>
              </w:rPr>
              <w:t xml:space="preserve"> </w:t>
            </w:r>
            <w:r>
              <w:t>melanggar</w:t>
            </w:r>
            <w:r>
              <w:rPr>
                <w:spacing w:val="1"/>
              </w:rPr>
              <w:t xml:space="preserve"> </w:t>
            </w:r>
            <w:r>
              <w:t>ketentuan</w:t>
            </w:r>
            <w:r>
              <w:rPr>
                <w:spacing w:val="1"/>
              </w:rPr>
              <w:t xml:space="preserve"> </w:t>
            </w:r>
            <w:r>
              <w:t>yang</w:t>
            </w:r>
            <w:r>
              <w:rPr>
                <w:spacing w:val="1"/>
              </w:rPr>
              <w:t xml:space="preserve"> </w:t>
            </w:r>
            <w:r>
              <w:t>ada</w:t>
            </w:r>
            <w:r>
              <w:rPr>
                <w:spacing w:val="1"/>
              </w:rPr>
              <w:t xml:space="preserve"> </w:t>
            </w:r>
            <w:r>
              <w:t>dalam</w:t>
            </w:r>
            <w:r>
              <w:rPr>
                <w:spacing w:val="1"/>
              </w:rPr>
              <w:t xml:space="preserve"> </w:t>
            </w:r>
            <w:r>
              <w:t>dokumen</w:t>
            </w:r>
            <w:r>
              <w:rPr>
                <w:spacing w:val="-66"/>
              </w:rPr>
              <w:t xml:space="preserve"> </w:t>
            </w:r>
            <w:r>
              <w:t>kontrak</w:t>
            </w:r>
            <w:r>
              <w:rPr>
                <w:spacing w:val="1"/>
              </w:rPr>
              <w:t xml:space="preserve"> </w:t>
            </w:r>
            <w:r>
              <w:t>keseluruhan</w:t>
            </w:r>
            <w:r>
              <w:rPr>
                <w:spacing w:val="1"/>
              </w:rPr>
              <w:t xml:space="preserve"> </w:t>
            </w:r>
            <w:r>
              <w:t>dan</w:t>
            </w:r>
            <w:r>
              <w:rPr>
                <w:spacing w:val="1"/>
              </w:rPr>
              <w:t xml:space="preserve"> </w:t>
            </w:r>
            <w:r>
              <w:t>peraturan</w:t>
            </w:r>
            <w:r>
              <w:rPr>
                <w:spacing w:val="1"/>
              </w:rPr>
              <w:t xml:space="preserve"> </w:t>
            </w:r>
            <w:r>
              <w:t>perundang-</w:t>
            </w:r>
            <w:r>
              <w:rPr>
                <w:spacing w:val="1"/>
              </w:rPr>
              <w:t xml:space="preserve"> </w:t>
            </w:r>
            <w:r>
              <w:t>undangan</w:t>
            </w:r>
            <w:r>
              <w:rPr>
                <w:spacing w:val="-1"/>
              </w:rPr>
              <w:t xml:space="preserve"> </w:t>
            </w:r>
            <w:r>
              <w:t>yang</w:t>
            </w:r>
            <w:r>
              <w:rPr>
                <w:spacing w:val="-3"/>
              </w:rPr>
              <w:t xml:space="preserve"> </w:t>
            </w:r>
            <w:r>
              <w:t>berlaku.</w:t>
            </w:r>
          </w:p>
        </w:tc>
      </w:tr>
      <w:tr>
        <w:tblPrEx>
          <w:tblCellMar>
            <w:top w:w="0" w:type="dxa"/>
            <w:left w:w="0" w:type="dxa"/>
            <w:bottom w:w="0" w:type="dxa"/>
            <w:right w:w="0" w:type="dxa"/>
          </w:tblCellMar>
        </w:tblPrEx>
        <w:trPr>
          <w:trHeight w:val="678" w:hRule="atLeast"/>
        </w:trPr>
        <w:tc>
          <w:tcPr>
            <w:tcW w:w="502" w:type="dxa"/>
          </w:tcPr>
          <w:p>
            <w:pPr>
              <w:pStyle w:val="9"/>
              <w:rPr>
                <w:rFonts w:ascii="Times New Roman"/>
                <w:sz w:val="20"/>
              </w:rPr>
            </w:pPr>
          </w:p>
        </w:tc>
        <w:tc>
          <w:tcPr>
            <w:tcW w:w="2079" w:type="dxa"/>
          </w:tcPr>
          <w:p>
            <w:pPr>
              <w:pStyle w:val="9"/>
              <w:rPr>
                <w:rFonts w:ascii="Times New Roman"/>
                <w:sz w:val="20"/>
              </w:rPr>
            </w:pPr>
          </w:p>
        </w:tc>
        <w:tc>
          <w:tcPr>
            <w:tcW w:w="388" w:type="dxa"/>
          </w:tcPr>
          <w:p>
            <w:pPr>
              <w:pStyle w:val="9"/>
              <w:rPr>
                <w:rFonts w:ascii="Times New Roman"/>
                <w:sz w:val="20"/>
              </w:rPr>
            </w:pPr>
          </w:p>
        </w:tc>
        <w:tc>
          <w:tcPr>
            <w:tcW w:w="652" w:type="dxa"/>
          </w:tcPr>
          <w:p>
            <w:pPr>
              <w:pStyle w:val="9"/>
              <w:rPr>
                <w:rFonts w:ascii="Times New Roman"/>
                <w:sz w:val="20"/>
              </w:rPr>
            </w:pPr>
          </w:p>
        </w:tc>
        <w:tc>
          <w:tcPr>
            <w:tcW w:w="5393" w:type="dxa"/>
          </w:tcPr>
          <w:p>
            <w:pPr>
              <w:pStyle w:val="9"/>
              <w:spacing w:before="67" w:line="252" w:lineRule="auto"/>
              <w:ind w:left="164" w:right="201"/>
            </w:pPr>
            <w:r>
              <w:t>Dokumen</w:t>
            </w:r>
            <w:r>
              <w:rPr>
                <w:spacing w:val="60"/>
              </w:rPr>
              <w:t xml:space="preserve"> </w:t>
            </w:r>
            <w:r>
              <w:t>kontrak</w:t>
            </w:r>
            <w:r>
              <w:rPr>
                <w:spacing w:val="58"/>
              </w:rPr>
              <w:t xml:space="preserve"> </w:t>
            </w:r>
            <w:r>
              <w:t>harus</w:t>
            </w:r>
            <w:r>
              <w:rPr>
                <w:spacing w:val="61"/>
              </w:rPr>
              <w:t xml:space="preserve"> </w:t>
            </w:r>
            <w:r>
              <w:t>diinterprestasikan</w:t>
            </w:r>
            <w:r>
              <w:rPr>
                <w:spacing w:val="60"/>
              </w:rPr>
              <w:t xml:space="preserve"> </w:t>
            </w:r>
            <w:r>
              <w:t>dalam</w:t>
            </w:r>
            <w:r>
              <w:rPr>
                <w:spacing w:val="-66"/>
              </w:rPr>
              <w:t xml:space="preserve"> </w:t>
            </w:r>
            <w:r>
              <w:t>urutan</w:t>
            </w:r>
            <w:r>
              <w:rPr>
                <w:spacing w:val="-1"/>
              </w:rPr>
              <w:t xml:space="preserve"> </w:t>
            </w:r>
            <w:r>
              <w:t>kekuatan</w:t>
            </w:r>
            <w:r>
              <w:rPr>
                <w:spacing w:val="-1"/>
              </w:rPr>
              <w:t xml:space="preserve"> </w:t>
            </w:r>
            <w:r>
              <w:t>hukum</w:t>
            </w:r>
            <w:r>
              <w:rPr>
                <w:spacing w:val="-2"/>
              </w:rPr>
              <w:t xml:space="preserve"> </w:t>
            </w:r>
            <w:r>
              <w:t>sebagai berikut:</w:t>
            </w:r>
          </w:p>
        </w:tc>
      </w:tr>
      <w:tr>
        <w:tblPrEx>
          <w:tblCellMar>
            <w:top w:w="0" w:type="dxa"/>
            <w:left w:w="0" w:type="dxa"/>
            <w:bottom w:w="0" w:type="dxa"/>
            <w:right w:w="0" w:type="dxa"/>
          </w:tblCellMar>
        </w:tblPrEx>
        <w:trPr>
          <w:trHeight w:val="2250" w:hRule="atLeast"/>
        </w:trPr>
        <w:tc>
          <w:tcPr>
            <w:tcW w:w="502" w:type="dxa"/>
          </w:tcPr>
          <w:p>
            <w:pPr>
              <w:pStyle w:val="9"/>
              <w:rPr>
                <w:rFonts w:ascii="Times New Roman"/>
                <w:sz w:val="20"/>
              </w:rPr>
            </w:pPr>
          </w:p>
        </w:tc>
        <w:tc>
          <w:tcPr>
            <w:tcW w:w="2079" w:type="dxa"/>
          </w:tcPr>
          <w:p>
            <w:pPr>
              <w:pStyle w:val="9"/>
              <w:rPr>
                <w:rFonts w:ascii="Times New Roman"/>
                <w:sz w:val="20"/>
              </w:rPr>
            </w:pPr>
          </w:p>
        </w:tc>
        <w:tc>
          <w:tcPr>
            <w:tcW w:w="388" w:type="dxa"/>
          </w:tcPr>
          <w:p>
            <w:pPr>
              <w:pStyle w:val="9"/>
              <w:rPr>
                <w:rFonts w:ascii="Times New Roman"/>
                <w:sz w:val="20"/>
              </w:rPr>
            </w:pPr>
          </w:p>
        </w:tc>
        <w:tc>
          <w:tcPr>
            <w:tcW w:w="652" w:type="dxa"/>
          </w:tcPr>
          <w:p>
            <w:pPr>
              <w:pStyle w:val="9"/>
              <w:rPr>
                <w:rFonts w:ascii="Times New Roman"/>
                <w:sz w:val="20"/>
              </w:rPr>
            </w:pPr>
          </w:p>
        </w:tc>
        <w:tc>
          <w:tcPr>
            <w:tcW w:w="5393" w:type="dxa"/>
          </w:tcPr>
          <w:p>
            <w:pPr>
              <w:pStyle w:val="9"/>
              <w:numPr>
                <w:ilvl w:val="0"/>
                <w:numId w:val="32"/>
              </w:numPr>
              <w:tabs>
                <w:tab w:val="left" w:pos="489"/>
              </w:tabs>
              <w:spacing w:before="65" w:line="265" w:lineRule="exact"/>
              <w:ind w:hanging="325"/>
            </w:pPr>
            <w:r>
              <w:t>Surat</w:t>
            </w:r>
            <w:r>
              <w:rPr>
                <w:spacing w:val="-4"/>
              </w:rPr>
              <w:t xml:space="preserve"> </w:t>
            </w:r>
            <w:r>
              <w:t>perjanjian;</w:t>
            </w:r>
          </w:p>
          <w:p>
            <w:pPr>
              <w:pStyle w:val="9"/>
              <w:numPr>
                <w:ilvl w:val="0"/>
                <w:numId w:val="32"/>
              </w:numPr>
              <w:tabs>
                <w:tab w:val="left" w:pos="489"/>
              </w:tabs>
              <w:spacing w:line="265" w:lineRule="exact"/>
              <w:ind w:hanging="325"/>
            </w:pPr>
            <w:r>
              <w:t>Surat</w:t>
            </w:r>
            <w:r>
              <w:rPr>
                <w:spacing w:val="-5"/>
              </w:rPr>
              <w:t xml:space="preserve"> </w:t>
            </w:r>
            <w:r>
              <w:t>penunjukan</w:t>
            </w:r>
            <w:r>
              <w:rPr>
                <w:spacing w:val="-3"/>
              </w:rPr>
              <w:t xml:space="preserve"> </w:t>
            </w:r>
            <w:r>
              <w:t>Penyedia</w:t>
            </w:r>
            <w:r>
              <w:rPr>
                <w:spacing w:val="-3"/>
              </w:rPr>
              <w:t xml:space="preserve"> </w:t>
            </w:r>
            <w:r>
              <w:t>Barang/Jasa;</w:t>
            </w:r>
          </w:p>
          <w:p>
            <w:pPr>
              <w:pStyle w:val="9"/>
              <w:numPr>
                <w:ilvl w:val="0"/>
                <w:numId w:val="32"/>
              </w:numPr>
              <w:tabs>
                <w:tab w:val="left" w:pos="489"/>
              </w:tabs>
              <w:spacing w:before="3" w:line="265" w:lineRule="exact"/>
              <w:ind w:hanging="325"/>
            </w:pPr>
            <w:r>
              <w:t>Surat</w:t>
            </w:r>
            <w:r>
              <w:rPr>
                <w:spacing w:val="-1"/>
              </w:rPr>
              <w:t xml:space="preserve"> </w:t>
            </w:r>
            <w:r>
              <w:t>penawaran;</w:t>
            </w:r>
          </w:p>
          <w:p>
            <w:pPr>
              <w:pStyle w:val="9"/>
              <w:numPr>
                <w:ilvl w:val="0"/>
                <w:numId w:val="32"/>
              </w:numPr>
              <w:tabs>
                <w:tab w:val="left" w:pos="489"/>
              </w:tabs>
              <w:spacing w:line="264" w:lineRule="exact"/>
              <w:ind w:hanging="325"/>
            </w:pPr>
            <w:r>
              <w:t>Adendum</w:t>
            </w:r>
            <w:r>
              <w:rPr>
                <w:spacing w:val="-4"/>
              </w:rPr>
              <w:t xml:space="preserve"> </w:t>
            </w:r>
            <w:r>
              <w:t>dokumen</w:t>
            </w:r>
            <w:r>
              <w:rPr>
                <w:spacing w:val="-1"/>
              </w:rPr>
              <w:t xml:space="preserve"> </w:t>
            </w:r>
            <w:r>
              <w:t>tender</w:t>
            </w:r>
            <w:r>
              <w:rPr>
                <w:spacing w:val="-2"/>
              </w:rPr>
              <w:t xml:space="preserve"> </w:t>
            </w:r>
            <w:r>
              <w:t>(bila</w:t>
            </w:r>
            <w:r>
              <w:rPr>
                <w:spacing w:val="-1"/>
              </w:rPr>
              <w:t xml:space="preserve"> </w:t>
            </w:r>
            <w:r>
              <w:t>ada);</w:t>
            </w:r>
          </w:p>
          <w:p>
            <w:pPr>
              <w:pStyle w:val="9"/>
              <w:numPr>
                <w:ilvl w:val="0"/>
                <w:numId w:val="32"/>
              </w:numPr>
              <w:tabs>
                <w:tab w:val="left" w:pos="489"/>
              </w:tabs>
              <w:spacing w:line="265" w:lineRule="exact"/>
              <w:ind w:hanging="325"/>
            </w:pPr>
            <w:r>
              <w:t>Syarat-syarat</w:t>
            </w:r>
            <w:r>
              <w:rPr>
                <w:spacing w:val="-5"/>
              </w:rPr>
              <w:t xml:space="preserve"> </w:t>
            </w:r>
            <w:r>
              <w:t>Khusus</w:t>
            </w:r>
            <w:r>
              <w:rPr>
                <w:spacing w:val="-3"/>
              </w:rPr>
              <w:t xml:space="preserve"> </w:t>
            </w:r>
            <w:r>
              <w:t>Kontrak;</w:t>
            </w:r>
          </w:p>
          <w:p>
            <w:pPr>
              <w:pStyle w:val="9"/>
              <w:numPr>
                <w:ilvl w:val="0"/>
                <w:numId w:val="32"/>
              </w:numPr>
              <w:tabs>
                <w:tab w:val="left" w:pos="489"/>
              </w:tabs>
              <w:spacing w:before="2" w:line="265" w:lineRule="exact"/>
              <w:ind w:hanging="325"/>
            </w:pPr>
            <w:r>
              <w:t>Syarat-syarat</w:t>
            </w:r>
            <w:r>
              <w:rPr>
                <w:spacing w:val="-4"/>
              </w:rPr>
              <w:t xml:space="preserve"> </w:t>
            </w:r>
            <w:r>
              <w:t>Umum</w:t>
            </w:r>
            <w:r>
              <w:rPr>
                <w:spacing w:val="-4"/>
              </w:rPr>
              <w:t xml:space="preserve"> </w:t>
            </w:r>
            <w:r>
              <w:t>Kontrak</w:t>
            </w:r>
          </w:p>
          <w:p>
            <w:pPr>
              <w:pStyle w:val="9"/>
              <w:numPr>
                <w:ilvl w:val="0"/>
                <w:numId w:val="32"/>
              </w:numPr>
              <w:tabs>
                <w:tab w:val="left" w:pos="489"/>
              </w:tabs>
              <w:ind w:right="205"/>
            </w:pPr>
            <w:r>
              <w:t>Dokumen</w:t>
            </w:r>
            <w:r>
              <w:rPr>
                <w:spacing w:val="40"/>
              </w:rPr>
              <w:t xml:space="preserve"> </w:t>
            </w:r>
            <w:r>
              <w:t>lain</w:t>
            </w:r>
            <w:r>
              <w:rPr>
                <w:spacing w:val="40"/>
              </w:rPr>
              <w:t xml:space="preserve"> </w:t>
            </w:r>
            <w:r>
              <w:t>yang</w:t>
            </w:r>
            <w:r>
              <w:rPr>
                <w:spacing w:val="38"/>
              </w:rPr>
              <w:t xml:space="preserve"> </w:t>
            </w:r>
            <w:r>
              <w:t>tercantum</w:t>
            </w:r>
            <w:r>
              <w:rPr>
                <w:spacing w:val="38"/>
              </w:rPr>
              <w:t xml:space="preserve"> </w:t>
            </w:r>
            <w:r>
              <w:t>dalam</w:t>
            </w:r>
            <w:r>
              <w:rPr>
                <w:spacing w:val="36"/>
              </w:rPr>
              <w:t xml:space="preserve"> </w:t>
            </w:r>
            <w:r>
              <w:t>lampiran</w:t>
            </w:r>
            <w:r>
              <w:rPr>
                <w:spacing w:val="-66"/>
              </w:rPr>
              <w:t xml:space="preserve"> </w:t>
            </w:r>
            <w:r>
              <w:t>kontrak</w:t>
            </w:r>
          </w:p>
        </w:tc>
      </w:tr>
      <w:tr>
        <w:tblPrEx>
          <w:tblCellMar>
            <w:top w:w="0" w:type="dxa"/>
            <w:left w:w="0" w:type="dxa"/>
            <w:bottom w:w="0" w:type="dxa"/>
            <w:right w:w="0" w:type="dxa"/>
          </w:tblCellMar>
        </w:tblPrEx>
        <w:trPr>
          <w:trHeight w:val="1236" w:hRule="atLeast"/>
        </w:trPr>
        <w:tc>
          <w:tcPr>
            <w:tcW w:w="502" w:type="dxa"/>
          </w:tcPr>
          <w:p>
            <w:pPr>
              <w:pStyle w:val="9"/>
              <w:spacing w:before="63"/>
              <w:ind w:right="159"/>
              <w:jc w:val="right"/>
              <w:rPr>
                <w:b/>
              </w:rPr>
            </w:pPr>
            <w:r>
              <w:rPr>
                <w:b/>
              </w:rPr>
              <w:t>5</w:t>
            </w:r>
          </w:p>
        </w:tc>
        <w:tc>
          <w:tcPr>
            <w:tcW w:w="2079" w:type="dxa"/>
          </w:tcPr>
          <w:p>
            <w:pPr>
              <w:pStyle w:val="9"/>
              <w:spacing w:before="63"/>
              <w:ind w:left="161"/>
              <w:rPr>
                <w:b/>
              </w:rPr>
            </w:pPr>
            <w:r>
              <w:rPr>
                <w:b/>
              </w:rPr>
              <w:t>ASAL</w:t>
            </w:r>
            <w:r>
              <w:rPr>
                <w:b/>
                <w:spacing w:val="-1"/>
              </w:rPr>
              <w:t xml:space="preserve"> </w:t>
            </w:r>
            <w:r>
              <w:rPr>
                <w:b/>
              </w:rPr>
              <w:t>PENYEDIA</w:t>
            </w:r>
          </w:p>
        </w:tc>
        <w:tc>
          <w:tcPr>
            <w:tcW w:w="388" w:type="dxa"/>
          </w:tcPr>
          <w:p>
            <w:pPr>
              <w:pStyle w:val="9"/>
              <w:spacing w:before="63"/>
              <w:ind w:right="49"/>
              <w:jc w:val="center"/>
              <w:rPr>
                <w:b/>
              </w:rPr>
            </w:pPr>
            <w:r>
              <w:rPr>
                <w:b/>
              </w:rPr>
              <w:t>:</w:t>
            </w:r>
          </w:p>
        </w:tc>
        <w:tc>
          <w:tcPr>
            <w:tcW w:w="652" w:type="dxa"/>
          </w:tcPr>
          <w:p>
            <w:pPr>
              <w:pStyle w:val="9"/>
              <w:spacing w:before="63"/>
              <w:ind w:right="161"/>
              <w:jc w:val="right"/>
            </w:pPr>
            <w:r>
              <w:t>5.1</w:t>
            </w:r>
          </w:p>
        </w:tc>
        <w:tc>
          <w:tcPr>
            <w:tcW w:w="5393" w:type="dxa"/>
          </w:tcPr>
          <w:p>
            <w:pPr>
              <w:pStyle w:val="9"/>
              <w:spacing w:before="63" w:line="252" w:lineRule="auto"/>
              <w:ind w:left="164" w:right="200"/>
              <w:jc w:val="both"/>
            </w:pPr>
            <w:r>
              <w:t>Penyedia Barang/Jasa untuk pekerjaan ini adalah</w:t>
            </w:r>
            <w:r>
              <w:rPr>
                <w:spacing w:val="1"/>
              </w:rPr>
              <w:t xml:space="preserve"> </w:t>
            </w:r>
            <w:r>
              <w:t>merupakan layanan jasa dari Penyedia Barang/Jasa</w:t>
            </w:r>
            <w:r>
              <w:rPr>
                <w:spacing w:val="-66"/>
              </w:rPr>
              <w:t xml:space="preserve"> </w:t>
            </w:r>
            <w:r>
              <w:t>nasional</w:t>
            </w:r>
            <w:r>
              <w:rPr>
                <w:spacing w:val="1"/>
              </w:rPr>
              <w:t xml:space="preserve"> </w:t>
            </w:r>
            <w:r>
              <w:t>yang</w:t>
            </w:r>
            <w:r>
              <w:rPr>
                <w:spacing w:val="1"/>
              </w:rPr>
              <w:t xml:space="preserve"> </w:t>
            </w:r>
            <w:r>
              <w:t>berdomisili</w:t>
            </w:r>
            <w:r>
              <w:rPr>
                <w:spacing w:val="1"/>
              </w:rPr>
              <w:t xml:space="preserve"> </w:t>
            </w:r>
            <w:r>
              <w:t>di</w:t>
            </w:r>
            <w:r>
              <w:rPr>
                <w:spacing w:val="1"/>
              </w:rPr>
              <w:t xml:space="preserve"> </w:t>
            </w:r>
            <w:r>
              <w:t>wilayah</w:t>
            </w:r>
            <w:r>
              <w:rPr>
                <w:spacing w:val="1"/>
              </w:rPr>
              <w:t xml:space="preserve"> </w:t>
            </w:r>
            <w:r>
              <w:t>Negara</w:t>
            </w:r>
            <w:r>
              <w:rPr>
                <w:spacing w:val="1"/>
              </w:rPr>
              <w:t xml:space="preserve"> </w:t>
            </w:r>
            <w:r>
              <w:t>Kesatuan</w:t>
            </w:r>
            <w:r>
              <w:rPr>
                <w:spacing w:val="-1"/>
              </w:rPr>
              <w:t xml:space="preserve"> </w:t>
            </w:r>
            <w:r>
              <w:t>Republik</w:t>
            </w:r>
            <w:r>
              <w:rPr>
                <w:spacing w:val="-3"/>
              </w:rPr>
              <w:t xml:space="preserve"> </w:t>
            </w:r>
            <w:r>
              <w:t>Indonesia.</w:t>
            </w:r>
          </w:p>
        </w:tc>
      </w:tr>
      <w:tr>
        <w:tblPrEx>
          <w:tblCellMar>
            <w:top w:w="0" w:type="dxa"/>
            <w:left w:w="0" w:type="dxa"/>
            <w:bottom w:w="0" w:type="dxa"/>
            <w:right w:w="0" w:type="dxa"/>
          </w:tblCellMar>
        </w:tblPrEx>
        <w:trPr>
          <w:trHeight w:val="1518" w:hRule="atLeast"/>
        </w:trPr>
        <w:tc>
          <w:tcPr>
            <w:tcW w:w="502" w:type="dxa"/>
          </w:tcPr>
          <w:p>
            <w:pPr>
              <w:pStyle w:val="9"/>
              <w:spacing w:before="67"/>
              <w:ind w:right="159"/>
              <w:jc w:val="right"/>
              <w:rPr>
                <w:b/>
              </w:rPr>
            </w:pPr>
            <w:r>
              <w:rPr>
                <w:b/>
              </w:rPr>
              <w:t>6</w:t>
            </w:r>
          </w:p>
        </w:tc>
        <w:tc>
          <w:tcPr>
            <w:tcW w:w="2079" w:type="dxa"/>
          </w:tcPr>
          <w:p>
            <w:pPr>
              <w:pStyle w:val="9"/>
              <w:spacing w:before="67" w:line="252" w:lineRule="auto"/>
              <w:ind w:left="161" w:right="256"/>
              <w:rPr>
                <w:b/>
              </w:rPr>
            </w:pPr>
            <w:r>
              <w:rPr>
                <w:b/>
              </w:rPr>
              <w:t>PENGGUNAAN</w:t>
            </w:r>
            <w:r>
              <w:rPr>
                <w:b/>
                <w:spacing w:val="-62"/>
              </w:rPr>
              <w:t xml:space="preserve"> </w:t>
            </w:r>
            <w:r>
              <w:rPr>
                <w:b/>
              </w:rPr>
              <w:t>DOKUMEN</w:t>
            </w:r>
            <w:r>
              <w:rPr>
                <w:b/>
                <w:spacing w:val="1"/>
              </w:rPr>
              <w:t xml:space="preserve"> </w:t>
            </w:r>
            <w:r>
              <w:rPr>
                <w:b/>
              </w:rPr>
              <w:t>KONTRAK DAN</w:t>
            </w:r>
            <w:r>
              <w:rPr>
                <w:b/>
                <w:spacing w:val="-63"/>
              </w:rPr>
              <w:t xml:space="preserve"> </w:t>
            </w:r>
            <w:r>
              <w:rPr>
                <w:b/>
              </w:rPr>
              <w:t>INFORMASI</w:t>
            </w:r>
          </w:p>
        </w:tc>
        <w:tc>
          <w:tcPr>
            <w:tcW w:w="388" w:type="dxa"/>
          </w:tcPr>
          <w:p>
            <w:pPr>
              <w:pStyle w:val="9"/>
              <w:spacing w:before="67"/>
              <w:ind w:right="49"/>
              <w:jc w:val="center"/>
              <w:rPr>
                <w:b/>
              </w:rPr>
            </w:pPr>
            <w:r>
              <w:rPr>
                <w:b/>
              </w:rPr>
              <w:t>:</w:t>
            </w:r>
          </w:p>
        </w:tc>
        <w:tc>
          <w:tcPr>
            <w:tcW w:w="652" w:type="dxa"/>
          </w:tcPr>
          <w:p>
            <w:pPr>
              <w:pStyle w:val="9"/>
              <w:spacing w:before="67"/>
              <w:ind w:right="161"/>
              <w:jc w:val="right"/>
            </w:pPr>
            <w:r>
              <w:t>6.1</w:t>
            </w:r>
          </w:p>
        </w:tc>
        <w:tc>
          <w:tcPr>
            <w:tcW w:w="5393" w:type="dxa"/>
          </w:tcPr>
          <w:p>
            <w:pPr>
              <w:pStyle w:val="9"/>
              <w:spacing w:before="67" w:line="252" w:lineRule="auto"/>
              <w:ind w:left="164" w:right="199"/>
              <w:jc w:val="both"/>
            </w:pPr>
            <w:r>
              <w:t>Penyedia jasa tidak diperkenankan menggunakan</w:t>
            </w:r>
            <w:r>
              <w:rPr>
                <w:spacing w:val="1"/>
              </w:rPr>
              <w:t xml:space="preserve"> </w:t>
            </w:r>
            <w:r>
              <w:t>dokumen</w:t>
            </w:r>
            <w:r>
              <w:rPr>
                <w:spacing w:val="-7"/>
              </w:rPr>
              <w:t xml:space="preserve"> </w:t>
            </w:r>
            <w:r>
              <w:t>kontrak</w:t>
            </w:r>
            <w:r>
              <w:rPr>
                <w:spacing w:val="-4"/>
              </w:rPr>
              <w:t xml:space="preserve"> </w:t>
            </w:r>
            <w:r>
              <w:t>dan</w:t>
            </w:r>
            <w:r>
              <w:rPr>
                <w:spacing w:val="-6"/>
              </w:rPr>
              <w:t xml:space="preserve"> </w:t>
            </w:r>
            <w:r>
              <w:t>informasi</w:t>
            </w:r>
            <w:r>
              <w:rPr>
                <w:spacing w:val="-6"/>
              </w:rPr>
              <w:t xml:space="preserve"> </w:t>
            </w:r>
            <w:r>
              <w:t>yang</w:t>
            </w:r>
            <w:r>
              <w:rPr>
                <w:spacing w:val="-9"/>
              </w:rPr>
              <w:t xml:space="preserve"> </w:t>
            </w:r>
            <w:r>
              <w:t>ada</w:t>
            </w:r>
            <w:r>
              <w:rPr>
                <w:spacing w:val="-3"/>
              </w:rPr>
              <w:t xml:space="preserve"> </w:t>
            </w:r>
            <w:r>
              <w:t>kaitannya</w:t>
            </w:r>
            <w:r>
              <w:rPr>
                <w:spacing w:val="-66"/>
              </w:rPr>
              <w:t xml:space="preserve"> </w:t>
            </w:r>
            <w:r>
              <w:t>dengan kontrak di luar keperluan dari pekerjaan</w:t>
            </w:r>
            <w:r>
              <w:rPr>
                <w:spacing w:val="1"/>
              </w:rPr>
              <w:t xml:space="preserve"> </w:t>
            </w:r>
            <w:r>
              <w:t>yang tersebut dalam kontrak, kecuali lebih dahulu</w:t>
            </w:r>
            <w:r>
              <w:rPr>
                <w:spacing w:val="1"/>
              </w:rPr>
              <w:t xml:space="preserve"> </w:t>
            </w:r>
            <w:r>
              <w:t>mendapatkan</w:t>
            </w:r>
            <w:r>
              <w:rPr>
                <w:spacing w:val="-2"/>
              </w:rPr>
              <w:t xml:space="preserve"> </w:t>
            </w:r>
            <w:r>
              <w:t>ijin</w:t>
            </w:r>
            <w:r>
              <w:rPr>
                <w:spacing w:val="-1"/>
              </w:rPr>
              <w:t xml:space="preserve"> </w:t>
            </w:r>
            <w:r>
              <w:t>tertulis</w:t>
            </w:r>
            <w:r>
              <w:rPr>
                <w:spacing w:val="-2"/>
              </w:rPr>
              <w:t xml:space="preserve"> </w:t>
            </w:r>
            <w:r>
              <w:t>dari</w:t>
            </w:r>
            <w:r>
              <w:rPr>
                <w:spacing w:val="-1"/>
              </w:rPr>
              <w:t xml:space="preserve"> </w:t>
            </w:r>
            <w:r>
              <w:t>Pengguna</w:t>
            </w:r>
            <w:r>
              <w:rPr>
                <w:spacing w:val="-1"/>
              </w:rPr>
              <w:t xml:space="preserve"> </w:t>
            </w:r>
            <w:r>
              <w:t>Jasa.</w:t>
            </w:r>
          </w:p>
        </w:tc>
      </w:tr>
      <w:tr>
        <w:tblPrEx>
          <w:tblCellMar>
            <w:top w:w="0" w:type="dxa"/>
            <w:left w:w="0" w:type="dxa"/>
            <w:bottom w:w="0" w:type="dxa"/>
            <w:right w:w="0" w:type="dxa"/>
          </w:tblCellMar>
        </w:tblPrEx>
        <w:trPr>
          <w:trHeight w:val="594" w:hRule="atLeast"/>
        </w:trPr>
        <w:tc>
          <w:tcPr>
            <w:tcW w:w="502" w:type="dxa"/>
          </w:tcPr>
          <w:p>
            <w:pPr>
              <w:pStyle w:val="9"/>
              <w:spacing w:before="65"/>
              <w:ind w:right="159"/>
              <w:jc w:val="right"/>
              <w:rPr>
                <w:b/>
              </w:rPr>
            </w:pPr>
            <w:r>
              <w:rPr>
                <w:b/>
              </w:rPr>
              <w:t>7</w:t>
            </w:r>
          </w:p>
        </w:tc>
        <w:tc>
          <w:tcPr>
            <w:tcW w:w="2079" w:type="dxa"/>
          </w:tcPr>
          <w:p>
            <w:pPr>
              <w:pStyle w:val="9"/>
              <w:spacing w:before="65"/>
              <w:ind w:left="161"/>
              <w:rPr>
                <w:b/>
              </w:rPr>
            </w:pPr>
            <w:r>
              <w:rPr>
                <w:b/>
              </w:rPr>
              <w:t>HAK</w:t>
            </w:r>
            <w:r>
              <w:rPr>
                <w:b/>
                <w:spacing w:val="-2"/>
              </w:rPr>
              <w:t xml:space="preserve"> </w:t>
            </w:r>
            <w:r>
              <w:rPr>
                <w:b/>
              </w:rPr>
              <w:t>PATEN</w:t>
            </w:r>
          </w:p>
        </w:tc>
        <w:tc>
          <w:tcPr>
            <w:tcW w:w="388" w:type="dxa"/>
          </w:tcPr>
          <w:p>
            <w:pPr>
              <w:pStyle w:val="9"/>
              <w:spacing w:before="65"/>
              <w:ind w:right="49"/>
              <w:jc w:val="center"/>
              <w:rPr>
                <w:b/>
              </w:rPr>
            </w:pPr>
            <w:r>
              <w:rPr>
                <w:b/>
              </w:rPr>
              <w:t>:</w:t>
            </w:r>
          </w:p>
        </w:tc>
        <w:tc>
          <w:tcPr>
            <w:tcW w:w="652" w:type="dxa"/>
          </w:tcPr>
          <w:p>
            <w:pPr>
              <w:pStyle w:val="9"/>
              <w:spacing w:before="65"/>
              <w:ind w:right="161"/>
              <w:jc w:val="right"/>
            </w:pPr>
            <w:r>
              <w:t>7.1</w:t>
            </w:r>
          </w:p>
        </w:tc>
        <w:tc>
          <w:tcPr>
            <w:tcW w:w="5393" w:type="dxa"/>
          </w:tcPr>
          <w:p>
            <w:pPr>
              <w:pStyle w:val="9"/>
              <w:spacing w:before="47" w:line="264" w:lineRule="exact"/>
              <w:ind w:left="164" w:right="200"/>
            </w:pPr>
            <w:r>
              <w:t>Apabila</w:t>
            </w:r>
            <w:r>
              <w:rPr>
                <w:spacing w:val="-16"/>
              </w:rPr>
              <w:t xml:space="preserve"> </w:t>
            </w:r>
            <w:r>
              <w:t>Penyedia</w:t>
            </w:r>
            <w:r>
              <w:rPr>
                <w:spacing w:val="-15"/>
              </w:rPr>
              <w:t xml:space="preserve"> </w:t>
            </w:r>
            <w:r>
              <w:t>Jasa</w:t>
            </w:r>
            <w:r>
              <w:rPr>
                <w:spacing w:val="-15"/>
              </w:rPr>
              <w:t xml:space="preserve"> </w:t>
            </w:r>
            <w:r>
              <w:t>menggunakan</w:t>
            </w:r>
            <w:r>
              <w:rPr>
                <w:spacing w:val="-14"/>
              </w:rPr>
              <w:t xml:space="preserve"> </w:t>
            </w:r>
            <w:r>
              <w:t>hak</w:t>
            </w:r>
            <w:r>
              <w:rPr>
                <w:spacing w:val="-16"/>
              </w:rPr>
              <w:t xml:space="preserve"> </w:t>
            </w:r>
            <w:r>
              <w:t>paten,</w:t>
            </w:r>
            <w:r>
              <w:rPr>
                <w:spacing w:val="-14"/>
              </w:rPr>
              <w:t xml:space="preserve"> </w:t>
            </w:r>
            <w:r>
              <w:t>hak</w:t>
            </w:r>
            <w:r>
              <w:rPr>
                <w:spacing w:val="-66"/>
              </w:rPr>
              <w:t xml:space="preserve"> </w:t>
            </w:r>
            <w:r>
              <w:t>cipta</w:t>
            </w:r>
            <w:r>
              <w:rPr>
                <w:spacing w:val="15"/>
              </w:rPr>
              <w:t xml:space="preserve"> </w:t>
            </w:r>
            <w:r>
              <w:t>dan</w:t>
            </w:r>
            <w:r>
              <w:rPr>
                <w:spacing w:val="16"/>
              </w:rPr>
              <w:t xml:space="preserve"> </w:t>
            </w:r>
            <w:r>
              <w:t>merek</w:t>
            </w:r>
            <w:r>
              <w:rPr>
                <w:spacing w:val="17"/>
              </w:rPr>
              <w:t xml:space="preserve"> </w:t>
            </w:r>
            <w:r>
              <w:t>dalam</w:t>
            </w:r>
            <w:r>
              <w:rPr>
                <w:spacing w:val="15"/>
              </w:rPr>
              <w:t xml:space="preserve"> </w:t>
            </w:r>
            <w:r>
              <w:t>pelaksanaan</w:t>
            </w:r>
            <w:r>
              <w:rPr>
                <w:spacing w:val="16"/>
              </w:rPr>
              <w:t xml:space="preserve"> </w:t>
            </w:r>
            <w:r>
              <w:t>pekerjaan,</w:t>
            </w:r>
          </w:p>
        </w:tc>
      </w:tr>
    </w:tbl>
    <w:p>
      <w:pPr>
        <w:spacing w:line="264" w:lineRule="exact"/>
        <w:sectPr>
          <w:pgSz w:w="11910" w:h="16840"/>
          <w:pgMar w:top="1080" w:right="660" w:bottom="1020" w:left="1240" w:header="542" w:footer="832" w:gutter="0"/>
          <w:cols w:space="720" w:num="1"/>
        </w:sectPr>
      </w:pPr>
    </w:p>
    <w:p>
      <w:pPr>
        <w:pStyle w:val="3"/>
        <w:spacing w:before="4"/>
        <w:rPr>
          <w:b/>
          <w:sz w:val="10"/>
        </w:rPr>
      </w:pPr>
    </w:p>
    <w:tbl>
      <w:tblPr>
        <w:tblStyle w:val="5"/>
        <w:tblW w:w="0" w:type="auto"/>
        <w:tblInd w:w="151" w:type="dxa"/>
        <w:tblLayout w:type="fixed"/>
        <w:tblCellMar>
          <w:top w:w="0" w:type="dxa"/>
          <w:left w:w="0" w:type="dxa"/>
          <w:bottom w:w="0" w:type="dxa"/>
          <w:right w:w="0" w:type="dxa"/>
        </w:tblCellMar>
      </w:tblPr>
      <w:tblGrid>
        <w:gridCol w:w="606"/>
        <w:gridCol w:w="1993"/>
        <w:gridCol w:w="408"/>
        <w:gridCol w:w="712"/>
        <w:gridCol w:w="5366"/>
      </w:tblGrid>
      <w:tr>
        <w:tblPrEx>
          <w:tblCellMar>
            <w:top w:w="0" w:type="dxa"/>
            <w:left w:w="0" w:type="dxa"/>
            <w:bottom w:w="0" w:type="dxa"/>
            <w:right w:w="0" w:type="dxa"/>
          </w:tblCellMar>
        </w:tblPrEx>
        <w:trPr>
          <w:trHeight w:val="1122"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rPr>
                <w:rFonts w:ascii="Times New Roman"/>
                <w:sz w:val="20"/>
              </w:rPr>
            </w:pPr>
          </w:p>
        </w:tc>
        <w:tc>
          <w:tcPr>
            <w:tcW w:w="5366" w:type="dxa"/>
          </w:tcPr>
          <w:p>
            <w:pPr>
              <w:pStyle w:val="9"/>
              <w:ind w:left="134" w:right="198"/>
              <w:jc w:val="both"/>
            </w:pPr>
            <w:r>
              <w:t>maka</w:t>
            </w:r>
            <w:r>
              <w:rPr>
                <w:spacing w:val="1"/>
              </w:rPr>
              <w:t xml:space="preserve"> </w:t>
            </w:r>
            <w:r>
              <w:t>menjadi</w:t>
            </w:r>
            <w:r>
              <w:rPr>
                <w:spacing w:val="1"/>
              </w:rPr>
              <w:t xml:space="preserve"> </w:t>
            </w:r>
            <w:r>
              <w:t>tanggung</w:t>
            </w:r>
            <w:r>
              <w:rPr>
                <w:spacing w:val="1"/>
              </w:rPr>
              <w:t xml:space="preserve"> </w:t>
            </w:r>
            <w:r>
              <w:t>jawab</w:t>
            </w:r>
            <w:r>
              <w:rPr>
                <w:spacing w:val="1"/>
              </w:rPr>
              <w:t xml:space="preserve"> </w:t>
            </w:r>
            <w:r>
              <w:t>Penyedia</w:t>
            </w:r>
            <w:r>
              <w:rPr>
                <w:spacing w:val="1"/>
              </w:rPr>
              <w:t xml:space="preserve"> </w:t>
            </w:r>
            <w:r>
              <w:t>Jasa</w:t>
            </w:r>
            <w:r>
              <w:rPr>
                <w:spacing w:val="1"/>
              </w:rPr>
              <w:t xml:space="preserve"> </w:t>
            </w:r>
            <w:r>
              <w:t>sepenuhnya dan pengguna barang dibebaskan dari</w:t>
            </w:r>
            <w:r>
              <w:rPr>
                <w:spacing w:val="-66"/>
              </w:rPr>
              <w:t xml:space="preserve"> </w:t>
            </w:r>
            <w:r>
              <w:t>segala tuntutan atau klaim dari pihak ketiga atas</w:t>
            </w:r>
            <w:r>
              <w:rPr>
                <w:spacing w:val="1"/>
              </w:rPr>
              <w:t xml:space="preserve"> </w:t>
            </w:r>
            <w:r>
              <w:t>pelanggaran</w:t>
            </w:r>
            <w:r>
              <w:rPr>
                <w:spacing w:val="-1"/>
              </w:rPr>
              <w:t xml:space="preserve"> </w:t>
            </w:r>
            <w:r>
              <w:t>hak</w:t>
            </w:r>
            <w:r>
              <w:rPr>
                <w:spacing w:val="-3"/>
              </w:rPr>
              <w:t xml:space="preserve"> </w:t>
            </w:r>
            <w:r>
              <w:t>paten,</w:t>
            </w:r>
            <w:r>
              <w:rPr>
                <w:spacing w:val="-1"/>
              </w:rPr>
              <w:t xml:space="preserve"> </w:t>
            </w:r>
            <w:r>
              <w:t>hak</w:t>
            </w:r>
            <w:r>
              <w:rPr>
                <w:spacing w:val="-3"/>
              </w:rPr>
              <w:t xml:space="preserve"> </w:t>
            </w:r>
            <w:r>
              <w:t>cipta</w:t>
            </w:r>
            <w:r>
              <w:rPr>
                <w:spacing w:val="-1"/>
              </w:rPr>
              <w:t xml:space="preserve"> </w:t>
            </w:r>
            <w:r>
              <w:t>dan</w:t>
            </w:r>
            <w:r>
              <w:rPr>
                <w:spacing w:val="-1"/>
              </w:rPr>
              <w:t xml:space="preserve"> </w:t>
            </w:r>
            <w:r>
              <w:t>merek.</w:t>
            </w:r>
          </w:p>
        </w:tc>
      </w:tr>
      <w:tr>
        <w:tblPrEx>
          <w:tblCellMar>
            <w:top w:w="0" w:type="dxa"/>
            <w:left w:w="0" w:type="dxa"/>
            <w:bottom w:w="0" w:type="dxa"/>
            <w:right w:w="0" w:type="dxa"/>
          </w:tblCellMar>
        </w:tblPrEx>
        <w:trPr>
          <w:trHeight w:val="2556" w:hRule="atLeast"/>
        </w:trPr>
        <w:tc>
          <w:tcPr>
            <w:tcW w:w="606" w:type="dxa"/>
          </w:tcPr>
          <w:p>
            <w:pPr>
              <w:pStyle w:val="9"/>
              <w:spacing w:before="61"/>
              <w:ind w:left="70"/>
              <w:jc w:val="center"/>
              <w:rPr>
                <w:b/>
              </w:rPr>
            </w:pPr>
            <w:r>
              <w:rPr>
                <w:b/>
              </w:rPr>
              <w:t>8</w:t>
            </w:r>
          </w:p>
        </w:tc>
        <w:tc>
          <w:tcPr>
            <w:tcW w:w="1993" w:type="dxa"/>
          </w:tcPr>
          <w:p>
            <w:pPr>
              <w:pStyle w:val="9"/>
              <w:spacing w:before="61"/>
              <w:ind w:left="125" w:right="771"/>
              <w:rPr>
                <w:b/>
              </w:rPr>
            </w:pPr>
            <w:r>
              <w:rPr>
                <w:b/>
              </w:rPr>
              <w:t>KEADAAN</w:t>
            </w:r>
            <w:r>
              <w:rPr>
                <w:b/>
                <w:spacing w:val="-62"/>
              </w:rPr>
              <w:t xml:space="preserve"> </w:t>
            </w:r>
            <w:r>
              <w:rPr>
                <w:b/>
              </w:rPr>
              <w:t>KAHAR</w:t>
            </w:r>
          </w:p>
        </w:tc>
        <w:tc>
          <w:tcPr>
            <w:tcW w:w="408" w:type="dxa"/>
          </w:tcPr>
          <w:p>
            <w:pPr>
              <w:pStyle w:val="9"/>
              <w:spacing w:before="61"/>
              <w:ind w:left="28"/>
              <w:jc w:val="center"/>
              <w:rPr>
                <w:b/>
              </w:rPr>
            </w:pPr>
            <w:r>
              <w:rPr>
                <w:b/>
              </w:rPr>
              <w:t>:</w:t>
            </w:r>
          </w:p>
        </w:tc>
        <w:tc>
          <w:tcPr>
            <w:tcW w:w="712" w:type="dxa"/>
          </w:tcPr>
          <w:p>
            <w:pPr>
              <w:pStyle w:val="9"/>
              <w:spacing w:before="61"/>
              <w:ind w:left="130" w:right="114"/>
              <w:jc w:val="center"/>
            </w:pPr>
            <w:r>
              <w:t>8.1</w:t>
            </w:r>
          </w:p>
        </w:tc>
        <w:tc>
          <w:tcPr>
            <w:tcW w:w="5366" w:type="dxa"/>
          </w:tcPr>
          <w:p>
            <w:pPr>
              <w:pStyle w:val="9"/>
              <w:spacing w:before="61"/>
              <w:ind w:left="134" w:right="202"/>
              <w:jc w:val="both"/>
            </w:pPr>
            <w:r>
              <w:t>Yang</w:t>
            </w:r>
            <w:r>
              <w:rPr>
                <w:spacing w:val="1"/>
              </w:rPr>
              <w:t xml:space="preserve"> </w:t>
            </w:r>
            <w:r>
              <w:t>dimaksud</w:t>
            </w:r>
            <w:r>
              <w:rPr>
                <w:spacing w:val="1"/>
              </w:rPr>
              <w:t xml:space="preserve"> </w:t>
            </w:r>
            <w:r>
              <w:t>keadaan</w:t>
            </w:r>
            <w:r>
              <w:rPr>
                <w:spacing w:val="1"/>
              </w:rPr>
              <w:t xml:space="preserve"> </w:t>
            </w:r>
            <w:r>
              <w:t>kahar</w:t>
            </w:r>
            <w:r>
              <w:rPr>
                <w:spacing w:val="1"/>
              </w:rPr>
              <w:t xml:space="preserve"> </w:t>
            </w:r>
            <w:r>
              <w:t>adalah</w:t>
            </w:r>
            <w:r>
              <w:rPr>
                <w:spacing w:val="1"/>
              </w:rPr>
              <w:t xml:space="preserve"> </w:t>
            </w:r>
            <w:r>
              <w:t>suatu</w:t>
            </w:r>
            <w:r>
              <w:rPr>
                <w:spacing w:val="-66"/>
              </w:rPr>
              <w:t xml:space="preserve"> </w:t>
            </w:r>
            <w:r>
              <w:t>keadaan yang terjadi di luar kehendak para pihak</w:t>
            </w:r>
            <w:r>
              <w:rPr>
                <w:spacing w:val="1"/>
              </w:rPr>
              <w:t xml:space="preserve"> </w:t>
            </w:r>
            <w:r>
              <w:t>sehingga kewajiban yang ditentukan dalam kontrak</w:t>
            </w:r>
            <w:r>
              <w:rPr>
                <w:spacing w:val="-66"/>
              </w:rPr>
              <w:t xml:space="preserve"> </w:t>
            </w:r>
            <w:r>
              <w:t>menjadi</w:t>
            </w:r>
            <w:r>
              <w:rPr>
                <w:spacing w:val="-1"/>
              </w:rPr>
              <w:t xml:space="preserve"> </w:t>
            </w:r>
            <w:r>
              <w:t>tidak</w:t>
            </w:r>
            <w:r>
              <w:rPr>
                <w:spacing w:val="-2"/>
              </w:rPr>
              <w:t xml:space="preserve"> </w:t>
            </w:r>
            <w:r>
              <w:t>dapat</w:t>
            </w:r>
            <w:r>
              <w:rPr>
                <w:spacing w:val="2"/>
              </w:rPr>
              <w:t xml:space="preserve"> </w:t>
            </w:r>
            <w:r>
              <w:t>dipenuhi.</w:t>
            </w:r>
          </w:p>
          <w:p>
            <w:pPr>
              <w:pStyle w:val="9"/>
              <w:spacing w:before="118"/>
              <w:ind w:left="134"/>
              <w:jc w:val="both"/>
            </w:pPr>
            <w:r>
              <w:t>Yang</w:t>
            </w:r>
            <w:r>
              <w:rPr>
                <w:spacing w:val="-5"/>
              </w:rPr>
              <w:t xml:space="preserve"> </w:t>
            </w:r>
            <w:r>
              <w:t>digolongkan</w:t>
            </w:r>
            <w:r>
              <w:rPr>
                <w:spacing w:val="-2"/>
              </w:rPr>
              <w:t xml:space="preserve"> </w:t>
            </w:r>
            <w:r>
              <w:t>keadaan</w:t>
            </w:r>
            <w:r>
              <w:rPr>
                <w:spacing w:val="-1"/>
              </w:rPr>
              <w:t xml:space="preserve"> </w:t>
            </w:r>
            <w:r>
              <w:t>kahar</w:t>
            </w:r>
            <w:r>
              <w:rPr>
                <w:spacing w:val="-2"/>
              </w:rPr>
              <w:t xml:space="preserve"> </w:t>
            </w:r>
            <w:r>
              <w:t>adalah:</w:t>
            </w:r>
          </w:p>
          <w:p>
            <w:pPr>
              <w:pStyle w:val="9"/>
              <w:numPr>
                <w:ilvl w:val="0"/>
                <w:numId w:val="33"/>
              </w:numPr>
              <w:tabs>
                <w:tab w:val="left" w:pos="318"/>
              </w:tabs>
              <w:spacing w:before="119" w:line="242" w:lineRule="auto"/>
              <w:ind w:right="205"/>
              <w:jc w:val="both"/>
            </w:pPr>
            <w:r>
              <w:t>Bencana alam: Banjir, gempa bumi, badai, tanah</w:t>
            </w:r>
            <w:r>
              <w:rPr>
                <w:spacing w:val="1"/>
              </w:rPr>
              <w:t xml:space="preserve"> </w:t>
            </w:r>
            <w:r>
              <w:t>longsor,</w:t>
            </w:r>
            <w:r>
              <w:rPr>
                <w:spacing w:val="-1"/>
              </w:rPr>
              <w:t xml:space="preserve"> </w:t>
            </w:r>
            <w:r>
              <w:t>banjir)</w:t>
            </w:r>
          </w:p>
          <w:p>
            <w:pPr>
              <w:pStyle w:val="9"/>
              <w:numPr>
                <w:ilvl w:val="0"/>
                <w:numId w:val="33"/>
              </w:numPr>
              <w:tabs>
                <w:tab w:val="left" w:pos="318"/>
              </w:tabs>
              <w:jc w:val="both"/>
            </w:pPr>
            <w:r>
              <w:t>Peperangan</w:t>
            </w:r>
          </w:p>
          <w:p>
            <w:pPr>
              <w:pStyle w:val="9"/>
              <w:numPr>
                <w:ilvl w:val="0"/>
                <w:numId w:val="33"/>
              </w:numPr>
              <w:tabs>
                <w:tab w:val="left" w:pos="318"/>
              </w:tabs>
              <w:spacing w:before="2"/>
              <w:jc w:val="both"/>
            </w:pPr>
            <w:r>
              <w:t>Huru-hara</w:t>
            </w:r>
          </w:p>
        </w:tc>
      </w:tr>
      <w:tr>
        <w:tblPrEx>
          <w:tblCellMar>
            <w:top w:w="0" w:type="dxa"/>
            <w:left w:w="0" w:type="dxa"/>
            <w:bottom w:w="0" w:type="dxa"/>
            <w:right w:w="0" w:type="dxa"/>
          </w:tblCellMar>
        </w:tblPrEx>
        <w:trPr>
          <w:trHeight w:val="2704"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rPr>
                <w:b/>
                <w:sz w:val="26"/>
              </w:rPr>
            </w:pPr>
          </w:p>
          <w:p>
            <w:pPr>
              <w:pStyle w:val="9"/>
              <w:rPr>
                <w:b/>
                <w:sz w:val="26"/>
              </w:rPr>
            </w:pPr>
          </w:p>
          <w:p>
            <w:pPr>
              <w:pStyle w:val="9"/>
              <w:spacing w:before="11"/>
              <w:rPr>
                <w:b/>
                <w:sz w:val="34"/>
              </w:rPr>
            </w:pPr>
          </w:p>
          <w:p>
            <w:pPr>
              <w:pStyle w:val="9"/>
              <w:ind w:left="130" w:right="114"/>
              <w:jc w:val="center"/>
            </w:pPr>
            <w:r>
              <w:t>8.2</w:t>
            </w:r>
          </w:p>
        </w:tc>
        <w:tc>
          <w:tcPr>
            <w:tcW w:w="5366" w:type="dxa"/>
          </w:tcPr>
          <w:p>
            <w:pPr>
              <w:pStyle w:val="9"/>
              <w:numPr>
                <w:ilvl w:val="0"/>
                <w:numId w:val="34"/>
              </w:numPr>
              <w:tabs>
                <w:tab w:val="left" w:pos="318"/>
              </w:tabs>
              <w:spacing w:before="133" w:line="265" w:lineRule="exact"/>
            </w:pPr>
            <w:r>
              <w:t>Pemogokan</w:t>
            </w:r>
          </w:p>
          <w:p>
            <w:pPr>
              <w:pStyle w:val="9"/>
              <w:numPr>
                <w:ilvl w:val="0"/>
                <w:numId w:val="34"/>
              </w:numPr>
              <w:tabs>
                <w:tab w:val="left" w:pos="318"/>
              </w:tabs>
              <w:spacing w:line="265" w:lineRule="exact"/>
            </w:pPr>
            <w:r>
              <w:t>Kebakaran</w:t>
            </w:r>
          </w:p>
          <w:p>
            <w:pPr>
              <w:pStyle w:val="9"/>
              <w:numPr>
                <w:ilvl w:val="0"/>
                <w:numId w:val="34"/>
              </w:numPr>
              <w:tabs>
                <w:tab w:val="left" w:pos="318"/>
              </w:tabs>
              <w:spacing w:before="3"/>
            </w:pPr>
            <w:r>
              <w:t>Epidemic</w:t>
            </w:r>
          </w:p>
          <w:p>
            <w:pPr>
              <w:pStyle w:val="9"/>
              <w:spacing w:before="118"/>
              <w:ind w:left="134" w:right="200"/>
              <w:jc w:val="both"/>
            </w:pPr>
            <w:r>
              <w:t>Dalam</w:t>
            </w:r>
            <w:r>
              <w:rPr>
                <w:spacing w:val="1"/>
              </w:rPr>
              <w:t xml:space="preserve"> </w:t>
            </w:r>
            <w:r>
              <w:t>hal</w:t>
            </w:r>
            <w:r>
              <w:rPr>
                <w:spacing w:val="1"/>
              </w:rPr>
              <w:t xml:space="preserve"> </w:t>
            </w:r>
            <w:r>
              <w:t>terjadinya</w:t>
            </w:r>
            <w:r>
              <w:rPr>
                <w:spacing w:val="1"/>
              </w:rPr>
              <w:t xml:space="preserve"> </w:t>
            </w:r>
            <w:r>
              <w:t>keadaan</w:t>
            </w:r>
            <w:r>
              <w:rPr>
                <w:spacing w:val="1"/>
              </w:rPr>
              <w:t xml:space="preserve"> </w:t>
            </w:r>
            <w:r>
              <w:t>memaksa,</w:t>
            </w:r>
            <w:r>
              <w:rPr>
                <w:spacing w:val="68"/>
              </w:rPr>
              <w:t xml:space="preserve"> </w:t>
            </w:r>
            <w:r>
              <w:t>pihak</w:t>
            </w:r>
            <w:r>
              <w:rPr>
                <w:spacing w:val="1"/>
              </w:rPr>
              <w:t xml:space="preserve"> </w:t>
            </w:r>
            <w:r>
              <w:t>yang</w:t>
            </w:r>
            <w:r>
              <w:rPr>
                <w:spacing w:val="1"/>
              </w:rPr>
              <w:t xml:space="preserve"> </w:t>
            </w:r>
            <w:r>
              <w:t>mengalami</w:t>
            </w:r>
            <w:r>
              <w:rPr>
                <w:spacing w:val="1"/>
              </w:rPr>
              <w:t xml:space="preserve"> </w:t>
            </w:r>
            <w:r>
              <w:t>keadaan</w:t>
            </w:r>
            <w:r>
              <w:rPr>
                <w:spacing w:val="1"/>
              </w:rPr>
              <w:t xml:space="preserve"> </w:t>
            </w:r>
            <w:r>
              <w:t>memaksa</w:t>
            </w:r>
            <w:r>
              <w:rPr>
                <w:spacing w:val="1"/>
              </w:rPr>
              <w:t xml:space="preserve"> </w:t>
            </w:r>
            <w:r>
              <w:t>akan</w:t>
            </w:r>
            <w:r>
              <w:rPr>
                <w:spacing w:val="1"/>
              </w:rPr>
              <w:t xml:space="preserve"> </w:t>
            </w:r>
            <w:r>
              <w:t>memberitahukan</w:t>
            </w:r>
            <w:r>
              <w:rPr>
                <w:spacing w:val="1"/>
              </w:rPr>
              <w:t xml:space="preserve"> </w:t>
            </w:r>
            <w:r>
              <w:t>secara</w:t>
            </w:r>
            <w:r>
              <w:rPr>
                <w:spacing w:val="1"/>
              </w:rPr>
              <w:t xml:space="preserve"> </w:t>
            </w:r>
            <w:r>
              <w:t>tertulis</w:t>
            </w:r>
            <w:r>
              <w:rPr>
                <w:spacing w:val="1"/>
              </w:rPr>
              <w:t xml:space="preserve"> </w:t>
            </w:r>
            <w:r>
              <w:t>kepada</w:t>
            </w:r>
            <w:r>
              <w:rPr>
                <w:spacing w:val="1"/>
              </w:rPr>
              <w:t xml:space="preserve"> </w:t>
            </w:r>
            <w:r>
              <w:t>pihak</w:t>
            </w:r>
            <w:r>
              <w:rPr>
                <w:spacing w:val="-66"/>
              </w:rPr>
              <w:t xml:space="preserve"> </w:t>
            </w:r>
            <w:r>
              <w:t>lainnya paling lambat 3 (tiga) hari kalender sejak</w:t>
            </w:r>
            <w:r>
              <w:rPr>
                <w:spacing w:val="1"/>
              </w:rPr>
              <w:t xml:space="preserve"> </w:t>
            </w:r>
            <w:r>
              <w:t>terjadinya keadaan memaksa dengan disertai bukti-</w:t>
            </w:r>
            <w:r>
              <w:rPr>
                <w:spacing w:val="-67"/>
              </w:rPr>
              <w:t xml:space="preserve"> </w:t>
            </w:r>
            <w:r>
              <w:t>bukti</w:t>
            </w:r>
            <w:r>
              <w:rPr>
                <w:spacing w:val="-1"/>
              </w:rPr>
              <w:t xml:space="preserve"> </w:t>
            </w:r>
            <w:r>
              <w:t>yang</w:t>
            </w:r>
            <w:r>
              <w:rPr>
                <w:spacing w:val="-3"/>
              </w:rPr>
              <w:t xml:space="preserve"> </w:t>
            </w:r>
            <w:r>
              <w:t>sah.</w:t>
            </w:r>
          </w:p>
        </w:tc>
      </w:tr>
      <w:tr>
        <w:tblPrEx>
          <w:tblCellMar>
            <w:top w:w="0" w:type="dxa"/>
            <w:left w:w="0" w:type="dxa"/>
            <w:bottom w:w="0" w:type="dxa"/>
            <w:right w:w="0" w:type="dxa"/>
          </w:tblCellMar>
        </w:tblPrEx>
        <w:trPr>
          <w:trHeight w:val="1712"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spacing w:before="61"/>
              <w:ind w:left="130" w:right="114"/>
              <w:jc w:val="center"/>
            </w:pPr>
            <w:r>
              <w:t>8.3</w:t>
            </w:r>
          </w:p>
        </w:tc>
        <w:tc>
          <w:tcPr>
            <w:tcW w:w="5366" w:type="dxa"/>
          </w:tcPr>
          <w:p>
            <w:pPr>
              <w:pStyle w:val="9"/>
              <w:spacing w:before="61"/>
              <w:ind w:left="134" w:right="200"/>
              <w:jc w:val="both"/>
            </w:pPr>
            <w:r>
              <w:t>Dalam</w:t>
            </w:r>
            <w:r>
              <w:rPr>
                <w:spacing w:val="-13"/>
              </w:rPr>
              <w:t xml:space="preserve"> </w:t>
            </w:r>
            <w:r>
              <w:t>hal</w:t>
            </w:r>
            <w:r>
              <w:rPr>
                <w:spacing w:val="-10"/>
              </w:rPr>
              <w:t xml:space="preserve"> </w:t>
            </w:r>
            <w:r>
              <w:t>terjadinya</w:t>
            </w:r>
            <w:r>
              <w:rPr>
                <w:spacing w:val="-12"/>
              </w:rPr>
              <w:t xml:space="preserve"> </w:t>
            </w:r>
            <w:r>
              <w:t>keadaan</w:t>
            </w:r>
            <w:r>
              <w:rPr>
                <w:spacing w:val="-11"/>
              </w:rPr>
              <w:t xml:space="preserve"> </w:t>
            </w:r>
            <w:r>
              <w:t>memaksa,</w:t>
            </w:r>
            <w:r>
              <w:rPr>
                <w:spacing w:val="-14"/>
              </w:rPr>
              <w:t xml:space="preserve"> </w:t>
            </w:r>
            <w:r>
              <w:t>pihak</w:t>
            </w:r>
            <w:r>
              <w:rPr>
                <w:spacing w:val="-13"/>
              </w:rPr>
              <w:t xml:space="preserve"> </w:t>
            </w:r>
            <w:r>
              <w:t>yang</w:t>
            </w:r>
            <w:r>
              <w:rPr>
                <w:spacing w:val="-67"/>
              </w:rPr>
              <w:t xml:space="preserve"> </w:t>
            </w:r>
            <w:r>
              <w:t>mengalami</w:t>
            </w:r>
            <w:r>
              <w:rPr>
                <w:spacing w:val="1"/>
              </w:rPr>
              <w:t xml:space="preserve"> </w:t>
            </w:r>
            <w:r>
              <w:t>keadaan</w:t>
            </w:r>
            <w:r>
              <w:rPr>
                <w:spacing w:val="1"/>
              </w:rPr>
              <w:t xml:space="preserve"> </w:t>
            </w:r>
            <w:r>
              <w:t>memaksa</w:t>
            </w:r>
            <w:r>
              <w:rPr>
                <w:spacing w:val="1"/>
              </w:rPr>
              <w:t xml:space="preserve"> </w:t>
            </w:r>
            <w:r>
              <w:t>akan</w:t>
            </w:r>
            <w:r>
              <w:rPr>
                <w:spacing w:val="1"/>
              </w:rPr>
              <w:t xml:space="preserve"> </w:t>
            </w:r>
            <w:r>
              <w:t>memberitahukan</w:t>
            </w:r>
            <w:r>
              <w:rPr>
                <w:spacing w:val="1"/>
              </w:rPr>
              <w:t xml:space="preserve"> </w:t>
            </w:r>
            <w:r>
              <w:t>secara</w:t>
            </w:r>
            <w:r>
              <w:rPr>
                <w:spacing w:val="1"/>
              </w:rPr>
              <w:t xml:space="preserve"> </w:t>
            </w:r>
            <w:r>
              <w:t>tertulis</w:t>
            </w:r>
            <w:r>
              <w:rPr>
                <w:spacing w:val="1"/>
              </w:rPr>
              <w:t xml:space="preserve"> </w:t>
            </w:r>
            <w:r>
              <w:t>kepada</w:t>
            </w:r>
            <w:r>
              <w:rPr>
                <w:spacing w:val="1"/>
              </w:rPr>
              <w:t xml:space="preserve"> </w:t>
            </w:r>
            <w:r>
              <w:t>pihak</w:t>
            </w:r>
            <w:r>
              <w:rPr>
                <w:spacing w:val="-66"/>
              </w:rPr>
              <w:t xml:space="preserve"> </w:t>
            </w:r>
            <w:r>
              <w:t>lainnya paling lambat 3 (tiga) hari kalender sejak</w:t>
            </w:r>
            <w:r>
              <w:rPr>
                <w:spacing w:val="1"/>
              </w:rPr>
              <w:t xml:space="preserve"> </w:t>
            </w:r>
            <w:r>
              <w:t>terjadinya keadaan memaksa dengan disertai bukti-</w:t>
            </w:r>
            <w:r>
              <w:rPr>
                <w:spacing w:val="-67"/>
              </w:rPr>
              <w:t xml:space="preserve"> </w:t>
            </w:r>
            <w:r>
              <w:t>bukti</w:t>
            </w:r>
            <w:r>
              <w:rPr>
                <w:spacing w:val="-1"/>
              </w:rPr>
              <w:t xml:space="preserve"> </w:t>
            </w:r>
            <w:r>
              <w:t>yang</w:t>
            </w:r>
            <w:r>
              <w:rPr>
                <w:spacing w:val="-3"/>
              </w:rPr>
              <w:t xml:space="preserve"> </w:t>
            </w:r>
            <w:r>
              <w:t>sah.</w:t>
            </w:r>
          </w:p>
        </w:tc>
      </w:tr>
      <w:tr>
        <w:tblPrEx>
          <w:tblCellMar>
            <w:top w:w="0" w:type="dxa"/>
            <w:left w:w="0" w:type="dxa"/>
            <w:bottom w:w="0" w:type="dxa"/>
            <w:right w:w="0" w:type="dxa"/>
          </w:tblCellMar>
        </w:tblPrEx>
        <w:trPr>
          <w:trHeight w:val="1448"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spacing w:before="61"/>
              <w:ind w:left="130" w:right="114"/>
              <w:jc w:val="center"/>
            </w:pPr>
            <w:r>
              <w:t>8.4</w:t>
            </w:r>
          </w:p>
        </w:tc>
        <w:tc>
          <w:tcPr>
            <w:tcW w:w="5366" w:type="dxa"/>
          </w:tcPr>
          <w:p>
            <w:pPr>
              <w:pStyle w:val="9"/>
              <w:spacing w:before="61"/>
              <w:ind w:left="134" w:right="204"/>
              <w:jc w:val="both"/>
            </w:pPr>
            <w:r>
              <w:t>Dalam</w:t>
            </w:r>
            <w:r>
              <w:rPr>
                <w:spacing w:val="1"/>
              </w:rPr>
              <w:t xml:space="preserve"> </w:t>
            </w:r>
            <w:r>
              <w:t>hal</w:t>
            </w:r>
            <w:r>
              <w:rPr>
                <w:spacing w:val="1"/>
              </w:rPr>
              <w:t xml:space="preserve"> </w:t>
            </w:r>
            <w:r>
              <w:t>keadaan</w:t>
            </w:r>
            <w:r>
              <w:rPr>
                <w:spacing w:val="1"/>
              </w:rPr>
              <w:t xml:space="preserve"> </w:t>
            </w:r>
            <w:r>
              <w:t>memaksa</w:t>
            </w:r>
            <w:r>
              <w:rPr>
                <w:spacing w:val="1"/>
              </w:rPr>
              <w:t xml:space="preserve"> </w:t>
            </w:r>
            <w:r>
              <w:t>tersebut</w:t>
            </w:r>
            <w:r>
              <w:rPr>
                <w:spacing w:val="1"/>
              </w:rPr>
              <w:t xml:space="preserve"> </w:t>
            </w:r>
            <w:r>
              <w:t>yang</w:t>
            </w:r>
            <w:r>
              <w:rPr>
                <w:spacing w:val="1"/>
              </w:rPr>
              <w:t xml:space="preserve"> </w:t>
            </w:r>
            <w:r>
              <w:t>berakibat terpaksanya pekerjaan harus dihentikan</w:t>
            </w:r>
            <w:r>
              <w:rPr>
                <w:spacing w:val="1"/>
              </w:rPr>
              <w:t xml:space="preserve"> </w:t>
            </w:r>
            <w:r>
              <w:t>atau</w:t>
            </w:r>
            <w:r>
              <w:rPr>
                <w:spacing w:val="1"/>
              </w:rPr>
              <w:t xml:space="preserve"> </w:t>
            </w:r>
            <w:r>
              <w:t>tidak</w:t>
            </w:r>
            <w:r>
              <w:rPr>
                <w:spacing w:val="1"/>
              </w:rPr>
              <w:t xml:space="preserve"> </w:t>
            </w:r>
            <w:r>
              <w:t>dapat</w:t>
            </w:r>
            <w:r>
              <w:rPr>
                <w:spacing w:val="1"/>
              </w:rPr>
              <w:t xml:space="preserve"> </w:t>
            </w:r>
            <w:r>
              <w:t>dilanjutkan,</w:t>
            </w:r>
            <w:r>
              <w:rPr>
                <w:spacing w:val="1"/>
              </w:rPr>
              <w:t xml:space="preserve"> </w:t>
            </w:r>
            <w:r>
              <w:t>maka</w:t>
            </w:r>
            <w:r>
              <w:rPr>
                <w:spacing w:val="1"/>
              </w:rPr>
              <w:t xml:space="preserve"> </w:t>
            </w:r>
            <w:r>
              <w:t>pihak</w:t>
            </w:r>
            <w:r>
              <w:rPr>
                <w:spacing w:val="1"/>
              </w:rPr>
              <w:t xml:space="preserve"> </w:t>
            </w:r>
            <w:r>
              <w:t>yang</w:t>
            </w:r>
            <w:r>
              <w:rPr>
                <w:spacing w:val="1"/>
              </w:rPr>
              <w:t xml:space="preserve"> </w:t>
            </w:r>
            <w:r>
              <w:t>mengalami</w:t>
            </w:r>
            <w:r>
              <w:rPr>
                <w:spacing w:val="1"/>
              </w:rPr>
              <w:t xml:space="preserve"> </w:t>
            </w:r>
            <w:r>
              <w:t>keadaan</w:t>
            </w:r>
            <w:r>
              <w:rPr>
                <w:spacing w:val="1"/>
              </w:rPr>
              <w:t xml:space="preserve"> </w:t>
            </w:r>
            <w:r>
              <w:t>memaksa</w:t>
            </w:r>
            <w:r>
              <w:rPr>
                <w:spacing w:val="1"/>
              </w:rPr>
              <w:t xml:space="preserve"> </w:t>
            </w:r>
            <w:r>
              <w:t>tidak</w:t>
            </w:r>
            <w:r>
              <w:rPr>
                <w:spacing w:val="1"/>
              </w:rPr>
              <w:t xml:space="preserve"> </w:t>
            </w:r>
            <w:r>
              <w:t>dapat</w:t>
            </w:r>
            <w:r>
              <w:rPr>
                <w:spacing w:val="1"/>
              </w:rPr>
              <w:t xml:space="preserve"> </w:t>
            </w:r>
            <w:r>
              <w:t>mengajukan</w:t>
            </w:r>
            <w:r>
              <w:rPr>
                <w:spacing w:val="-1"/>
              </w:rPr>
              <w:t xml:space="preserve"> </w:t>
            </w:r>
            <w:r>
              <w:t>klaim</w:t>
            </w:r>
            <w:r>
              <w:rPr>
                <w:spacing w:val="-3"/>
              </w:rPr>
              <w:t xml:space="preserve"> </w:t>
            </w:r>
            <w:r>
              <w:t>atau</w:t>
            </w:r>
            <w:r>
              <w:rPr>
                <w:spacing w:val="-1"/>
              </w:rPr>
              <w:t xml:space="preserve"> </w:t>
            </w:r>
            <w:r>
              <w:t>tuntutan ganti</w:t>
            </w:r>
            <w:r>
              <w:rPr>
                <w:spacing w:val="-1"/>
              </w:rPr>
              <w:t xml:space="preserve"> </w:t>
            </w:r>
            <w:r>
              <w:t>rugi.</w:t>
            </w:r>
          </w:p>
        </w:tc>
      </w:tr>
      <w:tr>
        <w:tblPrEx>
          <w:tblCellMar>
            <w:top w:w="0" w:type="dxa"/>
            <w:left w:w="0" w:type="dxa"/>
            <w:bottom w:w="0" w:type="dxa"/>
            <w:right w:w="0" w:type="dxa"/>
          </w:tblCellMar>
        </w:tblPrEx>
        <w:trPr>
          <w:trHeight w:val="1182"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spacing w:before="61"/>
              <w:ind w:left="130" w:right="114"/>
              <w:jc w:val="center"/>
            </w:pPr>
            <w:r>
              <w:t>8.5</w:t>
            </w:r>
          </w:p>
        </w:tc>
        <w:tc>
          <w:tcPr>
            <w:tcW w:w="5366" w:type="dxa"/>
          </w:tcPr>
          <w:p>
            <w:pPr>
              <w:pStyle w:val="9"/>
              <w:spacing w:before="61"/>
              <w:ind w:left="134" w:right="203"/>
              <w:jc w:val="both"/>
            </w:pPr>
            <w:r>
              <w:t>Keadaan</w:t>
            </w:r>
            <w:r>
              <w:rPr>
                <w:spacing w:val="1"/>
              </w:rPr>
              <w:t xml:space="preserve"> </w:t>
            </w:r>
            <w:r>
              <w:t>memaksa</w:t>
            </w:r>
            <w:r>
              <w:rPr>
                <w:spacing w:val="1"/>
              </w:rPr>
              <w:t xml:space="preserve"> </w:t>
            </w:r>
            <w:r>
              <w:t>sebagaimana</w:t>
            </w:r>
            <w:r>
              <w:rPr>
                <w:spacing w:val="1"/>
              </w:rPr>
              <w:t xml:space="preserve"> </w:t>
            </w:r>
            <w:r>
              <w:t>dimaksud</w:t>
            </w:r>
            <w:r>
              <w:rPr>
                <w:spacing w:val="1"/>
              </w:rPr>
              <w:t xml:space="preserve"> </w:t>
            </w:r>
            <w:r>
              <w:t>pada</w:t>
            </w:r>
            <w:r>
              <w:rPr>
                <w:spacing w:val="-66"/>
              </w:rPr>
              <w:t xml:space="preserve"> </w:t>
            </w:r>
            <w:r>
              <w:t>ayat</w:t>
            </w:r>
            <w:r>
              <w:rPr>
                <w:spacing w:val="-16"/>
              </w:rPr>
              <w:t xml:space="preserve"> </w:t>
            </w:r>
            <w:r>
              <w:t>(1)</w:t>
            </w:r>
            <w:r>
              <w:rPr>
                <w:spacing w:val="-16"/>
              </w:rPr>
              <w:t xml:space="preserve"> </w:t>
            </w:r>
            <w:r>
              <w:t>Pasal</w:t>
            </w:r>
            <w:r>
              <w:rPr>
                <w:spacing w:val="-13"/>
              </w:rPr>
              <w:t xml:space="preserve"> </w:t>
            </w:r>
            <w:r>
              <w:t>ini,</w:t>
            </w:r>
            <w:r>
              <w:rPr>
                <w:spacing w:val="-14"/>
              </w:rPr>
              <w:t xml:space="preserve"> </w:t>
            </w:r>
            <w:r>
              <w:t>maka</w:t>
            </w:r>
            <w:r>
              <w:rPr>
                <w:spacing w:val="-15"/>
              </w:rPr>
              <w:t xml:space="preserve"> </w:t>
            </w:r>
            <w:r>
              <w:t>pihak</w:t>
            </w:r>
            <w:r>
              <w:rPr>
                <w:spacing w:val="-16"/>
              </w:rPr>
              <w:t xml:space="preserve"> </w:t>
            </w:r>
            <w:r>
              <w:t>lainnya</w:t>
            </w:r>
            <w:r>
              <w:rPr>
                <w:spacing w:val="-15"/>
              </w:rPr>
              <w:t xml:space="preserve"> </w:t>
            </w:r>
            <w:r>
              <w:t>membebaskan</w:t>
            </w:r>
            <w:r>
              <w:rPr>
                <w:spacing w:val="-66"/>
              </w:rPr>
              <w:t xml:space="preserve"> </w:t>
            </w:r>
            <w:r>
              <w:t>segala</w:t>
            </w:r>
            <w:r>
              <w:rPr>
                <w:spacing w:val="1"/>
              </w:rPr>
              <w:t xml:space="preserve"> </w:t>
            </w:r>
            <w:r>
              <w:t>tuntutan,</w:t>
            </w:r>
            <w:r>
              <w:rPr>
                <w:spacing w:val="1"/>
              </w:rPr>
              <w:t xml:space="preserve"> </w:t>
            </w:r>
            <w:r>
              <w:t>tingkatan</w:t>
            </w:r>
            <w:r>
              <w:rPr>
                <w:spacing w:val="1"/>
              </w:rPr>
              <w:t xml:space="preserve"> </w:t>
            </w:r>
            <w:r>
              <w:t>terhadap</w:t>
            </w:r>
            <w:r>
              <w:rPr>
                <w:spacing w:val="1"/>
              </w:rPr>
              <w:t xml:space="preserve"> </w:t>
            </w:r>
            <w:r>
              <w:t>pihak</w:t>
            </w:r>
            <w:r>
              <w:rPr>
                <w:spacing w:val="1"/>
              </w:rPr>
              <w:t xml:space="preserve"> </w:t>
            </w:r>
            <w:r>
              <w:t>yang</w:t>
            </w:r>
            <w:r>
              <w:rPr>
                <w:spacing w:val="1"/>
              </w:rPr>
              <w:t xml:space="preserve"> </w:t>
            </w:r>
            <w:r>
              <w:t>mengatakan</w:t>
            </w:r>
            <w:r>
              <w:rPr>
                <w:spacing w:val="-2"/>
              </w:rPr>
              <w:t xml:space="preserve"> </w:t>
            </w:r>
            <w:r>
              <w:t>keadaan</w:t>
            </w:r>
            <w:r>
              <w:rPr>
                <w:spacing w:val="-1"/>
              </w:rPr>
              <w:t xml:space="preserve"> </w:t>
            </w:r>
            <w:r>
              <w:t>memaksa</w:t>
            </w:r>
            <w:r>
              <w:rPr>
                <w:spacing w:val="-1"/>
              </w:rPr>
              <w:t xml:space="preserve"> </w:t>
            </w:r>
            <w:r>
              <w:t>tersebut.</w:t>
            </w:r>
          </w:p>
        </w:tc>
      </w:tr>
      <w:tr>
        <w:tblPrEx>
          <w:tblCellMar>
            <w:top w:w="0" w:type="dxa"/>
            <w:left w:w="0" w:type="dxa"/>
            <w:bottom w:w="0" w:type="dxa"/>
            <w:right w:w="0" w:type="dxa"/>
          </w:tblCellMar>
        </w:tblPrEx>
        <w:trPr>
          <w:trHeight w:val="1116" w:hRule="atLeast"/>
        </w:trPr>
        <w:tc>
          <w:tcPr>
            <w:tcW w:w="606" w:type="dxa"/>
          </w:tcPr>
          <w:p>
            <w:pPr>
              <w:pStyle w:val="9"/>
              <w:spacing w:before="59"/>
              <w:ind w:left="70"/>
              <w:jc w:val="center"/>
              <w:rPr>
                <w:b/>
              </w:rPr>
            </w:pPr>
            <w:r>
              <w:rPr>
                <w:b/>
              </w:rPr>
              <w:t>9</w:t>
            </w:r>
          </w:p>
        </w:tc>
        <w:tc>
          <w:tcPr>
            <w:tcW w:w="1993" w:type="dxa"/>
          </w:tcPr>
          <w:p>
            <w:pPr>
              <w:pStyle w:val="9"/>
              <w:spacing w:before="59" w:line="242" w:lineRule="auto"/>
              <w:ind w:left="125" w:right="206"/>
              <w:rPr>
                <w:b/>
              </w:rPr>
            </w:pPr>
            <w:r>
              <w:rPr>
                <w:b/>
              </w:rPr>
              <w:t>KESELAMATAN</w:t>
            </w:r>
            <w:r>
              <w:rPr>
                <w:b/>
                <w:spacing w:val="-62"/>
              </w:rPr>
              <w:t xml:space="preserve"> </w:t>
            </w:r>
            <w:r>
              <w:rPr>
                <w:b/>
              </w:rPr>
              <w:t>KERJA</w:t>
            </w:r>
          </w:p>
        </w:tc>
        <w:tc>
          <w:tcPr>
            <w:tcW w:w="408" w:type="dxa"/>
          </w:tcPr>
          <w:p>
            <w:pPr>
              <w:pStyle w:val="9"/>
              <w:spacing w:before="59"/>
              <w:ind w:left="28"/>
              <w:jc w:val="center"/>
              <w:rPr>
                <w:b/>
              </w:rPr>
            </w:pPr>
            <w:r>
              <w:rPr>
                <w:b/>
              </w:rPr>
              <w:t>:</w:t>
            </w:r>
          </w:p>
        </w:tc>
        <w:tc>
          <w:tcPr>
            <w:tcW w:w="712" w:type="dxa"/>
          </w:tcPr>
          <w:p>
            <w:pPr>
              <w:pStyle w:val="9"/>
              <w:spacing w:before="59"/>
              <w:ind w:left="130" w:right="114"/>
              <w:jc w:val="center"/>
            </w:pPr>
            <w:r>
              <w:t>9.1</w:t>
            </w:r>
          </w:p>
        </w:tc>
        <w:tc>
          <w:tcPr>
            <w:tcW w:w="5366" w:type="dxa"/>
          </w:tcPr>
          <w:p>
            <w:pPr>
              <w:pStyle w:val="9"/>
              <w:spacing w:before="59"/>
              <w:ind w:left="134" w:right="207"/>
              <w:jc w:val="both"/>
            </w:pPr>
            <w:r>
              <w:t>Penyedia</w:t>
            </w:r>
            <w:r>
              <w:rPr>
                <w:spacing w:val="1"/>
              </w:rPr>
              <w:t xml:space="preserve"> </w:t>
            </w:r>
            <w:r>
              <w:t>Barang</w:t>
            </w:r>
            <w:r>
              <w:rPr>
                <w:spacing w:val="1"/>
              </w:rPr>
              <w:t xml:space="preserve"> </w:t>
            </w:r>
            <w:r>
              <w:t>bertanggung</w:t>
            </w:r>
            <w:r>
              <w:rPr>
                <w:spacing w:val="1"/>
              </w:rPr>
              <w:t xml:space="preserve"> </w:t>
            </w:r>
            <w:r>
              <w:t>jawab</w:t>
            </w:r>
            <w:r>
              <w:rPr>
                <w:spacing w:val="1"/>
              </w:rPr>
              <w:t xml:space="preserve"> </w:t>
            </w:r>
            <w:r>
              <w:t>atas</w:t>
            </w:r>
            <w:r>
              <w:rPr>
                <w:spacing w:val="1"/>
              </w:rPr>
              <w:t xml:space="preserve"> </w:t>
            </w:r>
            <w:r>
              <w:t>keselamatan</w:t>
            </w:r>
            <w:r>
              <w:rPr>
                <w:spacing w:val="1"/>
              </w:rPr>
              <w:t xml:space="preserve"> </w:t>
            </w:r>
            <w:r>
              <w:t>kerja</w:t>
            </w:r>
            <w:r>
              <w:rPr>
                <w:spacing w:val="1"/>
              </w:rPr>
              <w:t xml:space="preserve"> </w:t>
            </w:r>
            <w:r>
              <w:t>di</w:t>
            </w:r>
            <w:r>
              <w:rPr>
                <w:spacing w:val="1"/>
              </w:rPr>
              <w:t xml:space="preserve"> </w:t>
            </w:r>
            <w:r>
              <w:t>lapangan</w:t>
            </w:r>
            <w:r>
              <w:rPr>
                <w:spacing w:val="1"/>
              </w:rPr>
              <w:t xml:space="preserve"> </w:t>
            </w:r>
            <w:r>
              <w:t>sesuai</w:t>
            </w:r>
            <w:r>
              <w:rPr>
                <w:spacing w:val="1"/>
              </w:rPr>
              <w:t xml:space="preserve"> </w:t>
            </w:r>
            <w:r>
              <w:t>dengan</w:t>
            </w:r>
            <w:r>
              <w:rPr>
                <w:spacing w:val="1"/>
              </w:rPr>
              <w:t xml:space="preserve"> </w:t>
            </w:r>
            <w:r>
              <w:t>ketentuan</w:t>
            </w:r>
            <w:r>
              <w:rPr>
                <w:spacing w:val="-2"/>
              </w:rPr>
              <w:t xml:space="preserve"> </w:t>
            </w:r>
            <w:r>
              <w:t>dalam</w:t>
            </w:r>
            <w:r>
              <w:rPr>
                <w:spacing w:val="-2"/>
              </w:rPr>
              <w:t xml:space="preserve"> </w:t>
            </w:r>
            <w:r>
              <w:t>syarat-syarat</w:t>
            </w:r>
            <w:r>
              <w:rPr>
                <w:spacing w:val="-3"/>
              </w:rPr>
              <w:t xml:space="preserve"> </w:t>
            </w:r>
            <w:r>
              <w:t>khusus</w:t>
            </w:r>
            <w:r>
              <w:rPr>
                <w:spacing w:val="-1"/>
              </w:rPr>
              <w:t xml:space="preserve"> </w:t>
            </w:r>
            <w:r>
              <w:t>Kontrak.</w:t>
            </w:r>
          </w:p>
        </w:tc>
      </w:tr>
      <w:tr>
        <w:tblPrEx>
          <w:tblCellMar>
            <w:top w:w="0" w:type="dxa"/>
            <w:left w:w="0" w:type="dxa"/>
            <w:bottom w:w="0" w:type="dxa"/>
            <w:right w:w="0" w:type="dxa"/>
          </w:tblCellMar>
        </w:tblPrEx>
        <w:trPr>
          <w:trHeight w:val="2120" w:hRule="atLeast"/>
        </w:trPr>
        <w:tc>
          <w:tcPr>
            <w:tcW w:w="606" w:type="dxa"/>
          </w:tcPr>
          <w:p>
            <w:pPr>
              <w:pStyle w:val="9"/>
              <w:spacing w:before="6"/>
              <w:rPr>
                <w:b/>
                <w:sz w:val="21"/>
              </w:rPr>
            </w:pPr>
          </w:p>
          <w:p>
            <w:pPr>
              <w:pStyle w:val="9"/>
              <w:ind w:left="179" w:right="105"/>
              <w:jc w:val="center"/>
              <w:rPr>
                <w:b/>
              </w:rPr>
            </w:pPr>
            <w:r>
              <w:rPr>
                <w:b/>
              </w:rPr>
              <w:t>10</w:t>
            </w:r>
          </w:p>
        </w:tc>
        <w:tc>
          <w:tcPr>
            <w:tcW w:w="1993" w:type="dxa"/>
          </w:tcPr>
          <w:p>
            <w:pPr>
              <w:pStyle w:val="9"/>
              <w:spacing w:before="6"/>
              <w:rPr>
                <w:b/>
                <w:sz w:val="21"/>
              </w:rPr>
            </w:pPr>
          </w:p>
          <w:p>
            <w:pPr>
              <w:pStyle w:val="9"/>
              <w:ind w:left="125" w:right="171"/>
              <w:rPr>
                <w:b/>
              </w:rPr>
            </w:pPr>
            <w:r>
              <w:rPr>
                <w:b/>
              </w:rPr>
              <w:t>LARANGAN</w:t>
            </w:r>
            <w:r>
              <w:rPr>
                <w:b/>
                <w:spacing w:val="1"/>
              </w:rPr>
              <w:t xml:space="preserve"> </w:t>
            </w:r>
            <w:r>
              <w:rPr>
                <w:b/>
              </w:rPr>
              <w:t>PENYEDIA</w:t>
            </w:r>
            <w:r>
              <w:rPr>
                <w:b/>
                <w:spacing w:val="1"/>
              </w:rPr>
              <w:t xml:space="preserve"> </w:t>
            </w:r>
            <w:r>
              <w:rPr>
                <w:b/>
              </w:rPr>
              <w:t>BARANG/</w:t>
            </w:r>
            <w:r>
              <w:rPr>
                <w:b/>
                <w:spacing w:val="-11"/>
              </w:rPr>
              <w:t xml:space="preserve"> </w:t>
            </w:r>
            <w:r>
              <w:rPr>
                <w:b/>
              </w:rPr>
              <w:t>JASA</w:t>
            </w:r>
          </w:p>
        </w:tc>
        <w:tc>
          <w:tcPr>
            <w:tcW w:w="408" w:type="dxa"/>
          </w:tcPr>
          <w:p>
            <w:pPr>
              <w:pStyle w:val="9"/>
              <w:spacing w:before="6"/>
              <w:rPr>
                <w:b/>
                <w:sz w:val="21"/>
              </w:rPr>
            </w:pPr>
          </w:p>
          <w:p>
            <w:pPr>
              <w:pStyle w:val="9"/>
              <w:ind w:left="28"/>
              <w:jc w:val="center"/>
              <w:rPr>
                <w:b/>
              </w:rPr>
            </w:pPr>
            <w:r>
              <w:rPr>
                <w:b/>
              </w:rPr>
              <w:t>:</w:t>
            </w:r>
          </w:p>
        </w:tc>
        <w:tc>
          <w:tcPr>
            <w:tcW w:w="712" w:type="dxa"/>
          </w:tcPr>
          <w:p>
            <w:pPr>
              <w:pStyle w:val="9"/>
              <w:spacing w:before="6"/>
              <w:rPr>
                <w:b/>
                <w:sz w:val="21"/>
              </w:rPr>
            </w:pPr>
          </w:p>
          <w:p>
            <w:pPr>
              <w:pStyle w:val="9"/>
              <w:ind w:left="130" w:right="114"/>
              <w:jc w:val="center"/>
            </w:pPr>
            <w:r>
              <w:t>10.1</w:t>
            </w:r>
          </w:p>
        </w:tc>
        <w:tc>
          <w:tcPr>
            <w:tcW w:w="5366" w:type="dxa"/>
          </w:tcPr>
          <w:p>
            <w:pPr>
              <w:pStyle w:val="9"/>
              <w:spacing w:before="6"/>
              <w:rPr>
                <w:b/>
                <w:sz w:val="21"/>
              </w:rPr>
            </w:pPr>
          </w:p>
          <w:p>
            <w:pPr>
              <w:pStyle w:val="9"/>
              <w:ind w:left="134" w:right="202"/>
              <w:jc w:val="both"/>
            </w:pPr>
            <w:r>
              <w:t>Apabila</w:t>
            </w:r>
            <w:r>
              <w:rPr>
                <w:spacing w:val="-9"/>
              </w:rPr>
              <w:t xml:space="preserve"> </w:t>
            </w:r>
            <w:r>
              <w:t>PENYEDIA</w:t>
            </w:r>
            <w:r>
              <w:rPr>
                <w:spacing w:val="-9"/>
              </w:rPr>
              <w:t xml:space="preserve"> </w:t>
            </w:r>
            <w:r>
              <w:t>BARANG/</w:t>
            </w:r>
            <w:r>
              <w:rPr>
                <w:spacing w:val="-9"/>
              </w:rPr>
              <w:t xml:space="preserve"> </w:t>
            </w:r>
            <w:r>
              <w:t>JASA</w:t>
            </w:r>
            <w:r>
              <w:rPr>
                <w:spacing w:val="-9"/>
              </w:rPr>
              <w:t xml:space="preserve"> </w:t>
            </w:r>
            <w:r>
              <w:t>bermaksud</w:t>
            </w:r>
            <w:r>
              <w:rPr>
                <w:spacing w:val="-11"/>
              </w:rPr>
              <w:t xml:space="preserve"> </w:t>
            </w:r>
            <w:r>
              <w:t>untuk</w:t>
            </w:r>
            <w:r>
              <w:rPr>
                <w:spacing w:val="-67"/>
              </w:rPr>
              <w:t xml:space="preserve"> </w:t>
            </w:r>
            <w:r>
              <w:t>melakukan perubahan selain yang telah ditetapkan,</w:t>
            </w:r>
            <w:r>
              <w:rPr>
                <w:spacing w:val="-66"/>
              </w:rPr>
              <w:t xml:space="preserve"> </w:t>
            </w:r>
            <w:r>
              <w:t>maka</w:t>
            </w:r>
            <w:r>
              <w:rPr>
                <w:spacing w:val="1"/>
              </w:rPr>
              <w:t xml:space="preserve"> </w:t>
            </w:r>
            <w:r>
              <w:t>PENYEDIA</w:t>
            </w:r>
            <w:r>
              <w:rPr>
                <w:spacing w:val="1"/>
              </w:rPr>
              <w:t xml:space="preserve"> </w:t>
            </w:r>
            <w:r>
              <w:t>BARANG/</w:t>
            </w:r>
            <w:r>
              <w:rPr>
                <w:spacing w:val="1"/>
              </w:rPr>
              <w:t xml:space="preserve"> </w:t>
            </w:r>
            <w:r>
              <w:t>JASA</w:t>
            </w:r>
            <w:r>
              <w:rPr>
                <w:spacing w:val="1"/>
              </w:rPr>
              <w:t xml:space="preserve"> </w:t>
            </w:r>
            <w:r>
              <w:t>terlebih</w:t>
            </w:r>
            <w:r>
              <w:rPr>
                <w:spacing w:val="1"/>
              </w:rPr>
              <w:t xml:space="preserve"> </w:t>
            </w:r>
            <w:r>
              <w:t>dahulu</w:t>
            </w:r>
            <w:r>
              <w:rPr>
                <w:spacing w:val="-66"/>
              </w:rPr>
              <w:t xml:space="preserve"> </w:t>
            </w:r>
            <w:r>
              <w:t>wajib</w:t>
            </w:r>
            <w:r>
              <w:rPr>
                <w:spacing w:val="1"/>
              </w:rPr>
              <w:t xml:space="preserve"> </w:t>
            </w:r>
            <w:r>
              <w:t>menyampaikan</w:t>
            </w:r>
            <w:r>
              <w:rPr>
                <w:spacing w:val="1"/>
              </w:rPr>
              <w:t xml:space="preserve"> </w:t>
            </w:r>
            <w:r>
              <w:t>surat</w:t>
            </w:r>
            <w:r>
              <w:rPr>
                <w:spacing w:val="1"/>
              </w:rPr>
              <w:t xml:space="preserve"> </w:t>
            </w:r>
            <w:r>
              <w:t>permohonan</w:t>
            </w:r>
            <w:r>
              <w:rPr>
                <w:spacing w:val="1"/>
              </w:rPr>
              <w:t xml:space="preserve"> </w:t>
            </w:r>
            <w:r>
              <w:t>secara</w:t>
            </w:r>
            <w:r>
              <w:rPr>
                <w:spacing w:val="1"/>
              </w:rPr>
              <w:t xml:space="preserve"> </w:t>
            </w:r>
            <w:r>
              <w:t>tertulis dari PERUM DAMRI dan hal ini selanjutnya</w:t>
            </w:r>
            <w:r>
              <w:rPr>
                <w:spacing w:val="1"/>
              </w:rPr>
              <w:t xml:space="preserve"> </w:t>
            </w:r>
            <w:r>
              <w:t>akan</w:t>
            </w:r>
            <w:r>
              <w:rPr>
                <w:spacing w:val="1"/>
              </w:rPr>
              <w:t xml:space="preserve"> </w:t>
            </w:r>
            <w:r>
              <w:t>dituangkan</w:t>
            </w:r>
            <w:r>
              <w:rPr>
                <w:spacing w:val="1"/>
              </w:rPr>
              <w:t xml:space="preserve"> </w:t>
            </w:r>
            <w:r>
              <w:t>dalam</w:t>
            </w:r>
            <w:r>
              <w:rPr>
                <w:spacing w:val="68"/>
              </w:rPr>
              <w:t xml:space="preserve"> </w:t>
            </w:r>
            <w:r>
              <w:t>Addendum</w:t>
            </w:r>
            <w:r>
              <w:rPr>
                <w:spacing w:val="68"/>
              </w:rPr>
              <w:t xml:space="preserve"> </w:t>
            </w:r>
            <w:r>
              <w:t>yang</w:t>
            </w:r>
          </w:p>
          <w:p>
            <w:pPr>
              <w:pStyle w:val="9"/>
              <w:spacing w:before="2" w:line="246" w:lineRule="exact"/>
              <w:ind w:left="134"/>
              <w:jc w:val="both"/>
            </w:pPr>
            <w:r>
              <w:t>ditandatangani</w:t>
            </w:r>
            <w:r>
              <w:rPr>
                <w:spacing w:val="-3"/>
              </w:rPr>
              <w:t xml:space="preserve"> </w:t>
            </w:r>
            <w:r>
              <w:t>oleh</w:t>
            </w:r>
            <w:r>
              <w:rPr>
                <w:spacing w:val="-3"/>
              </w:rPr>
              <w:t xml:space="preserve"> </w:t>
            </w:r>
            <w:r>
              <w:t>PARA</w:t>
            </w:r>
            <w:r>
              <w:rPr>
                <w:spacing w:val="-5"/>
              </w:rPr>
              <w:t xml:space="preserve"> </w:t>
            </w:r>
            <w:r>
              <w:t>PIHAK.</w:t>
            </w:r>
          </w:p>
        </w:tc>
      </w:tr>
    </w:tbl>
    <w:p>
      <w:pPr>
        <w:spacing w:line="246" w:lineRule="exact"/>
        <w:jc w:val="both"/>
        <w:sectPr>
          <w:pgSz w:w="11910" w:h="16840"/>
          <w:pgMar w:top="1080" w:right="660" w:bottom="1020" w:left="1240" w:header="542" w:footer="832" w:gutter="0"/>
          <w:cols w:space="720" w:num="1"/>
        </w:sectPr>
      </w:pPr>
    </w:p>
    <w:p>
      <w:pPr>
        <w:pStyle w:val="3"/>
        <w:spacing w:before="4"/>
        <w:rPr>
          <w:b/>
          <w:sz w:val="10"/>
        </w:rPr>
      </w:pPr>
    </w:p>
    <w:tbl>
      <w:tblPr>
        <w:tblStyle w:val="5"/>
        <w:tblW w:w="0" w:type="auto"/>
        <w:tblInd w:w="151" w:type="dxa"/>
        <w:tblLayout w:type="fixed"/>
        <w:tblCellMar>
          <w:top w:w="0" w:type="dxa"/>
          <w:left w:w="0" w:type="dxa"/>
          <w:bottom w:w="0" w:type="dxa"/>
          <w:right w:w="0" w:type="dxa"/>
        </w:tblCellMar>
      </w:tblPr>
      <w:tblGrid>
        <w:gridCol w:w="606"/>
        <w:gridCol w:w="1917"/>
        <w:gridCol w:w="484"/>
        <w:gridCol w:w="712"/>
        <w:gridCol w:w="5367"/>
      </w:tblGrid>
      <w:tr>
        <w:tblPrEx>
          <w:tblCellMar>
            <w:top w:w="0" w:type="dxa"/>
            <w:left w:w="0" w:type="dxa"/>
            <w:bottom w:w="0" w:type="dxa"/>
            <w:right w:w="0" w:type="dxa"/>
          </w:tblCellMar>
        </w:tblPrEx>
        <w:trPr>
          <w:trHeight w:val="1122"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ind w:left="130" w:right="114"/>
              <w:jc w:val="center"/>
            </w:pPr>
            <w:r>
              <w:t>10.2</w:t>
            </w:r>
          </w:p>
        </w:tc>
        <w:tc>
          <w:tcPr>
            <w:tcW w:w="5367" w:type="dxa"/>
          </w:tcPr>
          <w:p>
            <w:pPr>
              <w:pStyle w:val="9"/>
              <w:ind w:left="134" w:right="207"/>
              <w:jc w:val="both"/>
            </w:pPr>
            <w:r>
              <w:t>PENYEDIA</w:t>
            </w:r>
            <w:r>
              <w:rPr>
                <w:spacing w:val="1"/>
              </w:rPr>
              <w:t xml:space="preserve"> </w:t>
            </w:r>
            <w:r>
              <w:t>BARANG/</w:t>
            </w:r>
            <w:r>
              <w:rPr>
                <w:spacing w:val="1"/>
              </w:rPr>
              <w:t xml:space="preserve"> </w:t>
            </w:r>
            <w:r>
              <w:t>JASA</w:t>
            </w:r>
            <w:r>
              <w:rPr>
                <w:spacing w:val="1"/>
              </w:rPr>
              <w:t xml:space="preserve"> </w:t>
            </w:r>
            <w:r>
              <w:t>tidak</w:t>
            </w:r>
            <w:r>
              <w:rPr>
                <w:spacing w:val="1"/>
              </w:rPr>
              <w:t xml:space="preserve"> </w:t>
            </w:r>
            <w:r>
              <w:t>diperkenankan</w:t>
            </w:r>
            <w:r>
              <w:rPr>
                <w:spacing w:val="1"/>
              </w:rPr>
              <w:t xml:space="preserve"> </w:t>
            </w:r>
            <w:r>
              <w:t>memberikan</w:t>
            </w:r>
            <w:r>
              <w:rPr>
                <w:spacing w:val="1"/>
              </w:rPr>
              <w:t xml:space="preserve"> </w:t>
            </w:r>
            <w:r>
              <w:t>tugas</w:t>
            </w:r>
            <w:r>
              <w:rPr>
                <w:spacing w:val="1"/>
              </w:rPr>
              <w:t xml:space="preserve"> </w:t>
            </w:r>
            <w:r>
              <w:t>yang</w:t>
            </w:r>
            <w:r>
              <w:rPr>
                <w:spacing w:val="1"/>
              </w:rPr>
              <w:t xml:space="preserve"> </w:t>
            </w:r>
            <w:r>
              <w:t>diterima</w:t>
            </w:r>
            <w:r>
              <w:rPr>
                <w:spacing w:val="1"/>
              </w:rPr>
              <w:t xml:space="preserve"> </w:t>
            </w:r>
            <w:r>
              <w:t>dari</w:t>
            </w:r>
            <w:r>
              <w:rPr>
                <w:spacing w:val="1"/>
              </w:rPr>
              <w:t xml:space="preserve"> </w:t>
            </w:r>
            <w:r>
              <w:t>PERUM</w:t>
            </w:r>
            <w:r>
              <w:rPr>
                <w:spacing w:val="1"/>
              </w:rPr>
              <w:t xml:space="preserve"> </w:t>
            </w:r>
            <w:r>
              <w:t>DAMRI</w:t>
            </w:r>
            <w:r>
              <w:rPr>
                <w:spacing w:val="1"/>
              </w:rPr>
              <w:t xml:space="preserve"> </w:t>
            </w:r>
            <w:r>
              <w:t>kepada</w:t>
            </w:r>
            <w:r>
              <w:rPr>
                <w:spacing w:val="1"/>
              </w:rPr>
              <w:t xml:space="preserve"> </w:t>
            </w:r>
            <w:r>
              <w:t>pihak</w:t>
            </w:r>
            <w:r>
              <w:rPr>
                <w:spacing w:val="1"/>
              </w:rPr>
              <w:t xml:space="preserve"> </w:t>
            </w:r>
            <w:r>
              <w:t>lain</w:t>
            </w:r>
            <w:r>
              <w:rPr>
                <w:spacing w:val="1"/>
              </w:rPr>
              <w:t xml:space="preserve"> </w:t>
            </w:r>
            <w:r>
              <w:t>kecuali</w:t>
            </w:r>
            <w:r>
              <w:rPr>
                <w:spacing w:val="1"/>
              </w:rPr>
              <w:t xml:space="preserve"> </w:t>
            </w:r>
            <w:r>
              <w:t>dengan</w:t>
            </w:r>
            <w:r>
              <w:rPr>
                <w:spacing w:val="-66"/>
              </w:rPr>
              <w:t xml:space="preserve"> </w:t>
            </w:r>
            <w:r>
              <w:t>persetujuan</w:t>
            </w:r>
            <w:r>
              <w:rPr>
                <w:spacing w:val="-1"/>
              </w:rPr>
              <w:t xml:space="preserve"> </w:t>
            </w:r>
            <w:r>
              <w:t>tertulis</w:t>
            </w:r>
            <w:r>
              <w:rPr>
                <w:spacing w:val="-1"/>
              </w:rPr>
              <w:t xml:space="preserve"> </w:t>
            </w:r>
            <w:r>
              <w:t>dari</w:t>
            </w:r>
            <w:r>
              <w:rPr>
                <w:spacing w:val="-1"/>
              </w:rPr>
              <w:t xml:space="preserve"> </w:t>
            </w:r>
            <w:r>
              <w:t>PERUM</w:t>
            </w:r>
            <w:r>
              <w:rPr>
                <w:spacing w:val="-4"/>
              </w:rPr>
              <w:t xml:space="preserve"> </w:t>
            </w:r>
            <w:r>
              <w:t>DAMRI</w:t>
            </w:r>
          </w:p>
        </w:tc>
      </w:tr>
      <w:tr>
        <w:tblPrEx>
          <w:tblCellMar>
            <w:top w:w="0" w:type="dxa"/>
            <w:left w:w="0" w:type="dxa"/>
            <w:bottom w:w="0" w:type="dxa"/>
            <w:right w:w="0" w:type="dxa"/>
          </w:tblCellMar>
        </w:tblPrEx>
        <w:trPr>
          <w:trHeight w:val="916"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61"/>
              <w:ind w:left="130" w:right="114"/>
              <w:jc w:val="center"/>
            </w:pPr>
            <w:r>
              <w:t>10.3</w:t>
            </w:r>
          </w:p>
        </w:tc>
        <w:tc>
          <w:tcPr>
            <w:tcW w:w="5367" w:type="dxa"/>
          </w:tcPr>
          <w:p>
            <w:pPr>
              <w:pStyle w:val="9"/>
              <w:spacing w:before="61"/>
              <w:ind w:left="134" w:right="205"/>
              <w:jc w:val="both"/>
            </w:pPr>
            <w:r>
              <w:t>PENYEDIA</w:t>
            </w:r>
            <w:r>
              <w:rPr>
                <w:spacing w:val="1"/>
              </w:rPr>
              <w:t xml:space="preserve"> </w:t>
            </w:r>
            <w:r>
              <w:t>BARANG/</w:t>
            </w:r>
            <w:r>
              <w:rPr>
                <w:spacing w:val="1"/>
              </w:rPr>
              <w:t xml:space="preserve"> </w:t>
            </w:r>
            <w:r>
              <w:t>JASA</w:t>
            </w:r>
            <w:r>
              <w:rPr>
                <w:spacing w:val="1"/>
              </w:rPr>
              <w:t xml:space="preserve"> </w:t>
            </w:r>
            <w:r>
              <w:t>tidak</w:t>
            </w:r>
            <w:r>
              <w:rPr>
                <w:spacing w:val="1"/>
              </w:rPr>
              <w:t xml:space="preserve"> </w:t>
            </w:r>
            <w:r>
              <w:t>dibenarkan</w:t>
            </w:r>
            <w:r>
              <w:rPr>
                <w:spacing w:val="1"/>
              </w:rPr>
              <w:t xml:space="preserve"> </w:t>
            </w:r>
            <w:r>
              <w:t>baik</w:t>
            </w:r>
            <w:r>
              <w:rPr>
                <w:spacing w:val="-66"/>
              </w:rPr>
              <w:t xml:space="preserve"> </w:t>
            </w:r>
            <w:r>
              <w:rPr>
                <w:spacing w:val="-1"/>
              </w:rPr>
              <w:t>langsung</w:t>
            </w:r>
            <w:r>
              <w:rPr>
                <w:spacing w:val="-19"/>
              </w:rPr>
              <w:t xml:space="preserve"> </w:t>
            </w:r>
            <w:r>
              <w:t>maupun</w:t>
            </w:r>
            <w:r>
              <w:rPr>
                <w:spacing w:val="-16"/>
              </w:rPr>
              <w:t xml:space="preserve"> </w:t>
            </w:r>
            <w:r>
              <w:t>tidak</w:t>
            </w:r>
            <w:r>
              <w:rPr>
                <w:spacing w:val="-18"/>
              </w:rPr>
              <w:t xml:space="preserve"> </w:t>
            </w:r>
            <w:r>
              <w:t>langsung</w:t>
            </w:r>
            <w:r>
              <w:rPr>
                <w:spacing w:val="-19"/>
              </w:rPr>
              <w:t xml:space="preserve"> </w:t>
            </w:r>
            <w:r>
              <w:t>turut</w:t>
            </w:r>
            <w:r>
              <w:rPr>
                <w:spacing w:val="-19"/>
              </w:rPr>
              <w:t xml:space="preserve"> </w:t>
            </w:r>
            <w:r>
              <w:t>serta</w:t>
            </w:r>
            <w:r>
              <w:rPr>
                <w:spacing w:val="-17"/>
              </w:rPr>
              <w:t xml:space="preserve"> </w:t>
            </w:r>
            <w:r>
              <w:t>sebagai</w:t>
            </w:r>
            <w:r>
              <w:rPr>
                <w:spacing w:val="-67"/>
              </w:rPr>
              <w:t xml:space="preserve"> </w:t>
            </w:r>
            <w:r>
              <w:t>sub</w:t>
            </w:r>
            <w:r>
              <w:rPr>
                <w:spacing w:val="-4"/>
              </w:rPr>
              <w:t xml:space="preserve"> </w:t>
            </w:r>
            <w:r>
              <w:t>Kontraktor atau</w:t>
            </w:r>
            <w:r>
              <w:rPr>
                <w:spacing w:val="2"/>
              </w:rPr>
              <w:t xml:space="preserve"> </w:t>
            </w:r>
            <w:r>
              <w:t>leveransir.</w:t>
            </w:r>
          </w:p>
        </w:tc>
      </w:tr>
      <w:tr>
        <w:tblPrEx>
          <w:tblCellMar>
            <w:top w:w="0" w:type="dxa"/>
            <w:left w:w="0" w:type="dxa"/>
            <w:bottom w:w="0" w:type="dxa"/>
            <w:right w:w="0" w:type="dxa"/>
          </w:tblCellMar>
        </w:tblPrEx>
        <w:trPr>
          <w:trHeight w:val="1182"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61"/>
              <w:ind w:left="130" w:right="114"/>
              <w:jc w:val="center"/>
            </w:pPr>
            <w:r>
              <w:t>10.4</w:t>
            </w:r>
          </w:p>
        </w:tc>
        <w:tc>
          <w:tcPr>
            <w:tcW w:w="5367" w:type="dxa"/>
          </w:tcPr>
          <w:p>
            <w:pPr>
              <w:pStyle w:val="9"/>
              <w:spacing w:before="61"/>
              <w:ind w:left="134" w:right="205"/>
              <w:jc w:val="both"/>
            </w:pPr>
            <w:r>
              <w:t>PENYEDIA BARANG/ JASA dengan alasan apapun</w:t>
            </w:r>
            <w:r>
              <w:rPr>
                <w:spacing w:val="1"/>
              </w:rPr>
              <w:t xml:space="preserve"> </w:t>
            </w:r>
            <w:r>
              <w:t>tidak dibenarkan melakukan perubahan Spesifikasi</w:t>
            </w:r>
            <w:r>
              <w:rPr>
                <w:spacing w:val="1"/>
              </w:rPr>
              <w:t xml:space="preserve"> </w:t>
            </w:r>
            <w:r>
              <w:t>Teknis yang telah ditetapkan dan disepakati oleh</w:t>
            </w:r>
            <w:r>
              <w:rPr>
                <w:spacing w:val="1"/>
              </w:rPr>
              <w:t xml:space="preserve"> </w:t>
            </w:r>
            <w:r>
              <w:t>PARA</w:t>
            </w:r>
            <w:r>
              <w:rPr>
                <w:spacing w:val="-3"/>
              </w:rPr>
              <w:t xml:space="preserve"> </w:t>
            </w:r>
            <w:r>
              <w:t>PIHAK</w:t>
            </w:r>
          </w:p>
        </w:tc>
      </w:tr>
      <w:tr>
        <w:tblPrEx>
          <w:tblCellMar>
            <w:top w:w="0" w:type="dxa"/>
            <w:left w:w="0" w:type="dxa"/>
            <w:bottom w:w="0" w:type="dxa"/>
            <w:right w:w="0" w:type="dxa"/>
          </w:tblCellMar>
        </w:tblPrEx>
        <w:trPr>
          <w:trHeight w:val="1980"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59"/>
              <w:ind w:left="130" w:right="114"/>
              <w:jc w:val="center"/>
            </w:pPr>
            <w:r>
              <w:t>10.5</w:t>
            </w:r>
          </w:p>
        </w:tc>
        <w:tc>
          <w:tcPr>
            <w:tcW w:w="5367" w:type="dxa"/>
          </w:tcPr>
          <w:p>
            <w:pPr>
              <w:pStyle w:val="9"/>
              <w:spacing w:before="59"/>
              <w:ind w:left="134" w:right="197"/>
              <w:jc w:val="both"/>
            </w:pPr>
            <w:r>
              <w:t>Apabila karena kelalaian atau melakukan tindakan-</w:t>
            </w:r>
            <w:r>
              <w:rPr>
                <w:spacing w:val="1"/>
              </w:rPr>
              <w:t xml:space="preserve"> </w:t>
            </w:r>
            <w:r>
              <w:t>tindakan yang dilakukan akibat perbuatan orang-</w:t>
            </w:r>
            <w:r>
              <w:rPr>
                <w:spacing w:val="1"/>
              </w:rPr>
              <w:t xml:space="preserve"> </w:t>
            </w:r>
            <w:r>
              <w:t>orang/</w:t>
            </w:r>
            <w:r>
              <w:rPr>
                <w:spacing w:val="-9"/>
              </w:rPr>
              <w:t xml:space="preserve"> </w:t>
            </w:r>
            <w:r>
              <w:t>tenaga-tenaga</w:t>
            </w:r>
            <w:r>
              <w:rPr>
                <w:spacing w:val="-8"/>
              </w:rPr>
              <w:t xml:space="preserve"> </w:t>
            </w:r>
            <w:r>
              <w:t>yang</w:t>
            </w:r>
            <w:r>
              <w:rPr>
                <w:spacing w:val="-7"/>
              </w:rPr>
              <w:t xml:space="preserve"> </w:t>
            </w:r>
            <w:r>
              <w:t>dipekerjakan</w:t>
            </w:r>
            <w:r>
              <w:rPr>
                <w:spacing w:val="-3"/>
              </w:rPr>
              <w:t xml:space="preserve"> </w:t>
            </w:r>
            <w:r>
              <w:t>PENYEDIA</w:t>
            </w:r>
            <w:r>
              <w:rPr>
                <w:spacing w:val="-67"/>
              </w:rPr>
              <w:t xml:space="preserve"> </w:t>
            </w:r>
            <w:r>
              <w:t>BARANG/</w:t>
            </w:r>
            <w:r>
              <w:rPr>
                <w:spacing w:val="1"/>
              </w:rPr>
              <w:t xml:space="preserve"> </w:t>
            </w:r>
            <w:r>
              <w:t>JASA,</w:t>
            </w:r>
            <w:r>
              <w:rPr>
                <w:spacing w:val="1"/>
              </w:rPr>
              <w:t xml:space="preserve"> </w:t>
            </w:r>
            <w:r>
              <w:t>sehingga</w:t>
            </w:r>
            <w:r>
              <w:rPr>
                <w:spacing w:val="1"/>
              </w:rPr>
              <w:t xml:space="preserve"> </w:t>
            </w:r>
            <w:r>
              <w:t>menimbulkan</w:t>
            </w:r>
            <w:r>
              <w:rPr>
                <w:spacing w:val="1"/>
              </w:rPr>
              <w:t xml:space="preserve"> </w:t>
            </w:r>
            <w:r>
              <w:t>kerugian</w:t>
            </w:r>
            <w:r>
              <w:rPr>
                <w:spacing w:val="-66"/>
              </w:rPr>
              <w:t xml:space="preserve"> </w:t>
            </w:r>
            <w:r>
              <w:t>pada</w:t>
            </w:r>
            <w:r>
              <w:rPr>
                <w:spacing w:val="64"/>
              </w:rPr>
              <w:t xml:space="preserve"> </w:t>
            </w:r>
            <w:r>
              <w:t>PERUM</w:t>
            </w:r>
            <w:r>
              <w:rPr>
                <w:spacing w:val="66"/>
              </w:rPr>
              <w:t xml:space="preserve"> </w:t>
            </w:r>
            <w:r>
              <w:t>DAMRI,</w:t>
            </w:r>
            <w:r>
              <w:rPr>
                <w:spacing w:val="66"/>
              </w:rPr>
              <w:t xml:space="preserve"> </w:t>
            </w:r>
            <w:r>
              <w:t>maka</w:t>
            </w:r>
            <w:r>
              <w:rPr>
                <w:spacing w:val="68"/>
              </w:rPr>
              <w:t xml:space="preserve"> </w:t>
            </w:r>
            <w:r>
              <w:t>PENYEDIA</w:t>
            </w:r>
            <w:r>
              <w:rPr>
                <w:spacing w:val="65"/>
              </w:rPr>
              <w:t xml:space="preserve"> </w:t>
            </w:r>
            <w:r>
              <w:t>BARANG/</w:t>
            </w:r>
          </w:p>
          <w:p>
            <w:pPr>
              <w:pStyle w:val="9"/>
              <w:spacing w:before="1" w:line="242" w:lineRule="auto"/>
              <w:ind w:left="134" w:right="207"/>
              <w:jc w:val="both"/>
            </w:pPr>
            <w:r>
              <w:t>JASA</w:t>
            </w:r>
            <w:r>
              <w:rPr>
                <w:spacing w:val="-14"/>
              </w:rPr>
              <w:t xml:space="preserve"> </w:t>
            </w:r>
            <w:r>
              <w:t>harus</w:t>
            </w:r>
            <w:r>
              <w:rPr>
                <w:spacing w:val="-12"/>
              </w:rPr>
              <w:t xml:space="preserve"> </w:t>
            </w:r>
            <w:r>
              <w:t>bertanggung</w:t>
            </w:r>
            <w:r>
              <w:rPr>
                <w:spacing w:val="-16"/>
              </w:rPr>
              <w:t xml:space="preserve"> </w:t>
            </w:r>
            <w:r>
              <w:t>jawab</w:t>
            </w:r>
            <w:r>
              <w:rPr>
                <w:spacing w:val="-15"/>
              </w:rPr>
              <w:t xml:space="preserve"> </w:t>
            </w:r>
            <w:r>
              <w:t>penuh</w:t>
            </w:r>
            <w:r>
              <w:rPr>
                <w:spacing w:val="-12"/>
              </w:rPr>
              <w:t xml:space="preserve"> </w:t>
            </w:r>
            <w:r>
              <w:t>atas</w:t>
            </w:r>
            <w:r>
              <w:rPr>
                <w:spacing w:val="-12"/>
              </w:rPr>
              <w:t xml:space="preserve"> </w:t>
            </w:r>
            <w:r>
              <w:t>kerugian</w:t>
            </w:r>
            <w:r>
              <w:rPr>
                <w:spacing w:val="-67"/>
              </w:rPr>
              <w:t xml:space="preserve"> </w:t>
            </w:r>
            <w:r>
              <w:t>dimaksud</w:t>
            </w:r>
          </w:p>
        </w:tc>
      </w:tr>
      <w:tr>
        <w:tblPrEx>
          <w:tblCellMar>
            <w:top w:w="0" w:type="dxa"/>
            <w:left w:w="0" w:type="dxa"/>
            <w:bottom w:w="0" w:type="dxa"/>
            <w:right w:w="0" w:type="dxa"/>
          </w:tblCellMar>
        </w:tblPrEx>
        <w:trPr>
          <w:trHeight w:val="2244"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59"/>
              <w:ind w:left="130" w:right="114"/>
              <w:jc w:val="center"/>
            </w:pPr>
            <w:r>
              <w:t>10.6</w:t>
            </w:r>
          </w:p>
        </w:tc>
        <w:tc>
          <w:tcPr>
            <w:tcW w:w="5367" w:type="dxa"/>
          </w:tcPr>
          <w:p>
            <w:pPr>
              <w:pStyle w:val="9"/>
              <w:spacing w:before="59"/>
              <w:ind w:left="134" w:right="201"/>
              <w:jc w:val="both"/>
            </w:pPr>
            <w:r>
              <w:t>Apabila karena kelalaian atau melakukan tindakan-</w:t>
            </w:r>
            <w:r>
              <w:rPr>
                <w:spacing w:val="1"/>
              </w:rPr>
              <w:t xml:space="preserve"> </w:t>
            </w:r>
            <w:r>
              <w:t>tindakan</w:t>
            </w:r>
            <w:r>
              <w:rPr>
                <w:spacing w:val="1"/>
              </w:rPr>
              <w:t xml:space="preserve"> </w:t>
            </w:r>
            <w:r>
              <w:t>yang</w:t>
            </w:r>
            <w:r>
              <w:rPr>
                <w:spacing w:val="1"/>
              </w:rPr>
              <w:t xml:space="preserve"> </w:t>
            </w:r>
            <w:r>
              <w:t>bertentangan</w:t>
            </w:r>
            <w:r>
              <w:rPr>
                <w:spacing w:val="1"/>
              </w:rPr>
              <w:t xml:space="preserve"> </w:t>
            </w:r>
            <w:r>
              <w:t>dengan</w:t>
            </w:r>
            <w:r>
              <w:rPr>
                <w:spacing w:val="1"/>
              </w:rPr>
              <w:t xml:space="preserve"> </w:t>
            </w:r>
            <w:r>
              <w:t>ketentuan-</w:t>
            </w:r>
            <w:r>
              <w:rPr>
                <w:spacing w:val="1"/>
              </w:rPr>
              <w:t xml:space="preserve"> </w:t>
            </w:r>
            <w:r>
              <w:t>ketentuan</w:t>
            </w:r>
            <w:r>
              <w:rPr>
                <w:spacing w:val="1"/>
              </w:rPr>
              <w:t xml:space="preserve"> </w:t>
            </w:r>
            <w:r>
              <w:t>yang</w:t>
            </w:r>
            <w:r>
              <w:rPr>
                <w:spacing w:val="1"/>
              </w:rPr>
              <w:t xml:space="preserve"> </w:t>
            </w:r>
            <w:r>
              <w:t>tercantum</w:t>
            </w:r>
            <w:r>
              <w:rPr>
                <w:spacing w:val="1"/>
              </w:rPr>
              <w:t xml:space="preserve"> </w:t>
            </w:r>
            <w:r>
              <w:t>dan</w:t>
            </w:r>
            <w:r>
              <w:rPr>
                <w:spacing w:val="1"/>
              </w:rPr>
              <w:t xml:space="preserve"> </w:t>
            </w:r>
            <w:r>
              <w:t>disepakati</w:t>
            </w:r>
            <w:r>
              <w:rPr>
                <w:spacing w:val="1"/>
              </w:rPr>
              <w:t xml:space="preserve"> </w:t>
            </w:r>
            <w:r>
              <w:t>tanpa</w:t>
            </w:r>
            <w:r>
              <w:rPr>
                <w:spacing w:val="-66"/>
              </w:rPr>
              <w:t xml:space="preserve"> </w:t>
            </w:r>
            <w:r>
              <w:t>alasan</w:t>
            </w:r>
            <w:r>
              <w:rPr>
                <w:spacing w:val="1"/>
              </w:rPr>
              <w:t xml:space="preserve"> </w:t>
            </w:r>
            <w:r>
              <w:t>yang</w:t>
            </w:r>
            <w:r>
              <w:rPr>
                <w:spacing w:val="1"/>
              </w:rPr>
              <w:t xml:space="preserve"> </w:t>
            </w:r>
            <w:r>
              <w:t>dapat</w:t>
            </w:r>
            <w:r>
              <w:rPr>
                <w:spacing w:val="1"/>
              </w:rPr>
              <w:t xml:space="preserve"> </w:t>
            </w:r>
            <w:r>
              <w:t>diterima</w:t>
            </w:r>
            <w:r>
              <w:rPr>
                <w:spacing w:val="1"/>
              </w:rPr>
              <w:t xml:space="preserve"> </w:t>
            </w:r>
            <w:r>
              <w:t>oleh</w:t>
            </w:r>
            <w:r>
              <w:rPr>
                <w:spacing w:val="1"/>
              </w:rPr>
              <w:t xml:space="preserve"> </w:t>
            </w:r>
            <w:r>
              <w:t>PERUM</w:t>
            </w:r>
            <w:r>
              <w:rPr>
                <w:spacing w:val="1"/>
              </w:rPr>
              <w:t xml:space="preserve"> </w:t>
            </w:r>
            <w:r>
              <w:t>DAMRI</w:t>
            </w:r>
            <w:r>
              <w:rPr>
                <w:spacing w:val="-66"/>
              </w:rPr>
              <w:t xml:space="preserve"> </w:t>
            </w:r>
            <w:r>
              <w:t>sehingga</w:t>
            </w:r>
            <w:r>
              <w:rPr>
                <w:spacing w:val="1"/>
              </w:rPr>
              <w:t xml:space="preserve"> </w:t>
            </w:r>
            <w:r>
              <w:t>menimbulkan</w:t>
            </w:r>
            <w:r>
              <w:rPr>
                <w:spacing w:val="1"/>
              </w:rPr>
              <w:t xml:space="preserve"> </w:t>
            </w:r>
            <w:r>
              <w:t>kerugian</w:t>
            </w:r>
            <w:r>
              <w:rPr>
                <w:spacing w:val="1"/>
              </w:rPr>
              <w:t xml:space="preserve"> </w:t>
            </w:r>
            <w:r>
              <w:t>pada</w:t>
            </w:r>
            <w:r>
              <w:rPr>
                <w:spacing w:val="1"/>
              </w:rPr>
              <w:t xml:space="preserve"> </w:t>
            </w:r>
            <w:r>
              <w:t>PERUM</w:t>
            </w:r>
            <w:r>
              <w:rPr>
                <w:spacing w:val="-66"/>
              </w:rPr>
              <w:t xml:space="preserve"> </w:t>
            </w:r>
            <w:r>
              <w:t>DAMRI,</w:t>
            </w:r>
            <w:r>
              <w:rPr>
                <w:spacing w:val="30"/>
              </w:rPr>
              <w:t xml:space="preserve"> </w:t>
            </w:r>
            <w:r>
              <w:t>maka</w:t>
            </w:r>
            <w:r>
              <w:rPr>
                <w:spacing w:val="29"/>
              </w:rPr>
              <w:t xml:space="preserve"> </w:t>
            </w:r>
            <w:r>
              <w:t>PENYEDIA</w:t>
            </w:r>
            <w:r>
              <w:rPr>
                <w:spacing w:val="29"/>
              </w:rPr>
              <w:t xml:space="preserve"> </w:t>
            </w:r>
            <w:r>
              <w:t>BARANG/</w:t>
            </w:r>
            <w:r>
              <w:rPr>
                <w:spacing w:val="29"/>
              </w:rPr>
              <w:t xml:space="preserve"> </w:t>
            </w:r>
            <w:r>
              <w:t>JASA</w:t>
            </w:r>
            <w:r>
              <w:rPr>
                <w:spacing w:val="29"/>
              </w:rPr>
              <w:t xml:space="preserve"> </w:t>
            </w:r>
            <w:r>
              <w:t>harus</w:t>
            </w:r>
          </w:p>
          <w:p>
            <w:pPr>
              <w:pStyle w:val="9"/>
              <w:spacing w:line="242" w:lineRule="auto"/>
              <w:ind w:left="134" w:right="208"/>
              <w:jc w:val="both"/>
            </w:pPr>
            <w:r>
              <w:t>bertanggungjawab penuh atas kerugian dimaksud</w:t>
            </w:r>
            <w:r>
              <w:rPr>
                <w:spacing w:val="1"/>
              </w:rPr>
              <w:t xml:space="preserve"> </w:t>
            </w:r>
            <w:r>
              <w:t>termasuk</w:t>
            </w:r>
            <w:r>
              <w:rPr>
                <w:spacing w:val="-4"/>
              </w:rPr>
              <w:t xml:space="preserve"> </w:t>
            </w:r>
            <w:r>
              <w:t>sanksi/</w:t>
            </w:r>
            <w:r>
              <w:rPr>
                <w:spacing w:val="-1"/>
              </w:rPr>
              <w:t xml:space="preserve"> </w:t>
            </w:r>
            <w:r>
              <w:t>denda.</w:t>
            </w:r>
          </w:p>
        </w:tc>
      </w:tr>
      <w:tr>
        <w:tblPrEx>
          <w:tblCellMar>
            <w:top w:w="0" w:type="dxa"/>
            <w:left w:w="0" w:type="dxa"/>
            <w:bottom w:w="0" w:type="dxa"/>
            <w:right w:w="0" w:type="dxa"/>
          </w:tblCellMar>
        </w:tblPrEx>
        <w:trPr>
          <w:trHeight w:val="916" w:hRule="atLeast"/>
        </w:trPr>
        <w:tc>
          <w:tcPr>
            <w:tcW w:w="606" w:type="dxa"/>
          </w:tcPr>
          <w:p>
            <w:pPr>
              <w:pStyle w:val="9"/>
              <w:spacing w:before="59"/>
              <w:ind w:left="200"/>
              <w:rPr>
                <w:b/>
              </w:rPr>
            </w:pPr>
            <w:r>
              <w:rPr>
                <w:b/>
              </w:rPr>
              <w:t>11</w:t>
            </w:r>
          </w:p>
        </w:tc>
        <w:tc>
          <w:tcPr>
            <w:tcW w:w="1917" w:type="dxa"/>
          </w:tcPr>
          <w:p>
            <w:pPr>
              <w:pStyle w:val="9"/>
              <w:spacing w:before="59"/>
              <w:ind w:left="125" w:right="236"/>
              <w:rPr>
                <w:b/>
              </w:rPr>
            </w:pPr>
            <w:r>
              <w:rPr>
                <w:b/>
              </w:rPr>
              <w:t>BEA MATERAI</w:t>
            </w:r>
            <w:r>
              <w:rPr>
                <w:b/>
                <w:spacing w:val="-62"/>
              </w:rPr>
              <w:t xml:space="preserve"> </w:t>
            </w:r>
            <w:r>
              <w:rPr>
                <w:b/>
              </w:rPr>
              <w:t>DAN PAJAK-</w:t>
            </w:r>
            <w:r>
              <w:rPr>
                <w:b/>
                <w:spacing w:val="1"/>
              </w:rPr>
              <w:t xml:space="preserve"> </w:t>
            </w:r>
            <w:r>
              <w:rPr>
                <w:b/>
              </w:rPr>
              <w:t>PAJAK</w:t>
            </w:r>
          </w:p>
        </w:tc>
        <w:tc>
          <w:tcPr>
            <w:tcW w:w="484" w:type="dxa"/>
          </w:tcPr>
          <w:p>
            <w:pPr>
              <w:pStyle w:val="9"/>
              <w:spacing w:before="59"/>
              <w:ind w:left="254"/>
              <w:rPr>
                <w:b/>
              </w:rPr>
            </w:pPr>
            <w:r>
              <w:rPr>
                <w:b/>
              </w:rPr>
              <w:t>:</w:t>
            </w:r>
          </w:p>
        </w:tc>
        <w:tc>
          <w:tcPr>
            <w:tcW w:w="712" w:type="dxa"/>
          </w:tcPr>
          <w:p>
            <w:pPr>
              <w:pStyle w:val="9"/>
              <w:spacing w:before="59"/>
              <w:ind w:left="130" w:right="114"/>
              <w:jc w:val="center"/>
            </w:pPr>
            <w:r>
              <w:t>11.1</w:t>
            </w:r>
          </w:p>
        </w:tc>
        <w:tc>
          <w:tcPr>
            <w:tcW w:w="5367" w:type="dxa"/>
          </w:tcPr>
          <w:p>
            <w:pPr>
              <w:pStyle w:val="9"/>
              <w:spacing w:before="59"/>
              <w:ind w:left="134" w:right="206"/>
              <w:jc w:val="both"/>
            </w:pPr>
            <w:r>
              <w:t>Biaya</w:t>
            </w:r>
            <w:r>
              <w:rPr>
                <w:spacing w:val="1"/>
              </w:rPr>
              <w:t xml:space="preserve"> </w:t>
            </w:r>
            <w:r>
              <w:t>Meterai</w:t>
            </w:r>
            <w:r>
              <w:rPr>
                <w:spacing w:val="1"/>
              </w:rPr>
              <w:t xml:space="preserve"> </w:t>
            </w:r>
            <w:r>
              <w:t>Surat</w:t>
            </w:r>
            <w:r>
              <w:rPr>
                <w:spacing w:val="1"/>
              </w:rPr>
              <w:t xml:space="preserve"> </w:t>
            </w:r>
            <w:r>
              <w:t>Perjanjian</w:t>
            </w:r>
            <w:r>
              <w:rPr>
                <w:spacing w:val="1"/>
              </w:rPr>
              <w:t xml:space="preserve"> </w:t>
            </w:r>
            <w:r>
              <w:t>sebagaimana</w:t>
            </w:r>
            <w:r>
              <w:rPr>
                <w:spacing w:val="1"/>
              </w:rPr>
              <w:t xml:space="preserve"> </w:t>
            </w:r>
            <w:r>
              <w:t>dimaksud</w:t>
            </w:r>
            <w:r>
              <w:rPr>
                <w:spacing w:val="1"/>
              </w:rPr>
              <w:t xml:space="preserve"> </w:t>
            </w:r>
            <w:r>
              <w:t>ditanggung</w:t>
            </w:r>
            <w:r>
              <w:rPr>
                <w:spacing w:val="1"/>
              </w:rPr>
              <w:t xml:space="preserve"> </w:t>
            </w:r>
            <w:r>
              <w:t>oleh</w:t>
            </w:r>
            <w:r>
              <w:rPr>
                <w:spacing w:val="1"/>
              </w:rPr>
              <w:t xml:space="preserve"> </w:t>
            </w:r>
            <w:r>
              <w:t>PENYEDIA</w:t>
            </w:r>
            <w:r>
              <w:rPr>
                <w:spacing w:val="1"/>
              </w:rPr>
              <w:t xml:space="preserve"> </w:t>
            </w:r>
            <w:r>
              <w:t>BARANG/</w:t>
            </w:r>
            <w:r>
              <w:rPr>
                <w:spacing w:val="1"/>
              </w:rPr>
              <w:t xml:space="preserve"> </w:t>
            </w:r>
            <w:r>
              <w:t>JASA;</w:t>
            </w:r>
          </w:p>
        </w:tc>
      </w:tr>
      <w:tr>
        <w:tblPrEx>
          <w:tblCellMar>
            <w:top w:w="0" w:type="dxa"/>
            <w:left w:w="0" w:type="dxa"/>
            <w:bottom w:w="0" w:type="dxa"/>
            <w:right w:w="0" w:type="dxa"/>
          </w:tblCellMar>
        </w:tblPrEx>
        <w:trPr>
          <w:trHeight w:val="916"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59"/>
              <w:ind w:left="130" w:right="114"/>
              <w:jc w:val="center"/>
            </w:pPr>
            <w:r>
              <w:t>11.2</w:t>
            </w:r>
          </w:p>
        </w:tc>
        <w:tc>
          <w:tcPr>
            <w:tcW w:w="5367" w:type="dxa"/>
          </w:tcPr>
          <w:p>
            <w:pPr>
              <w:pStyle w:val="9"/>
              <w:spacing w:before="59"/>
              <w:ind w:left="134" w:right="200"/>
              <w:jc w:val="both"/>
            </w:pPr>
            <w:r>
              <w:t>Seluruh</w:t>
            </w:r>
            <w:r>
              <w:rPr>
                <w:spacing w:val="1"/>
              </w:rPr>
              <w:t xml:space="preserve"> </w:t>
            </w:r>
            <w:r>
              <w:t>pajak</w:t>
            </w:r>
            <w:r>
              <w:rPr>
                <w:spacing w:val="1"/>
              </w:rPr>
              <w:t xml:space="preserve"> </w:t>
            </w:r>
            <w:r>
              <w:t>-</w:t>
            </w:r>
            <w:r>
              <w:rPr>
                <w:spacing w:val="1"/>
              </w:rPr>
              <w:t xml:space="preserve"> </w:t>
            </w:r>
            <w:r>
              <w:t>pajak</w:t>
            </w:r>
            <w:r>
              <w:rPr>
                <w:spacing w:val="1"/>
              </w:rPr>
              <w:t xml:space="preserve"> </w:t>
            </w:r>
            <w:r>
              <w:t>yang</w:t>
            </w:r>
            <w:r>
              <w:rPr>
                <w:spacing w:val="1"/>
              </w:rPr>
              <w:t xml:space="preserve"> </w:t>
            </w:r>
            <w:r>
              <w:t>timbul</w:t>
            </w:r>
            <w:r>
              <w:rPr>
                <w:spacing w:val="1"/>
              </w:rPr>
              <w:t xml:space="preserve"> </w:t>
            </w:r>
            <w:r>
              <w:t>sehubungan</w:t>
            </w:r>
            <w:r>
              <w:rPr>
                <w:spacing w:val="1"/>
              </w:rPr>
              <w:t xml:space="preserve"> </w:t>
            </w:r>
            <w:r>
              <w:t>dengan</w:t>
            </w:r>
            <w:r>
              <w:rPr>
                <w:spacing w:val="1"/>
              </w:rPr>
              <w:t xml:space="preserve"> </w:t>
            </w:r>
            <w:r>
              <w:t>Perjanjian</w:t>
            </w:r>
            <w:r>
              <w:rPr>
                <w:spacing w:val="1"/>
              </w:rPr>
              <w:t xml:space="preserve"> </w:t>
            </w:r>
            <w:r>
              <w:t>sebagaimana</w:t>
            </w:r>
            <w:r>
              <w:rPr>
                <w:spacing w:val="1"/>
              </w:rPr>
              <w:t xml:space="preserve"> </w:t>
            </w:r>
            <w:r>
              <w:t>dimaksud</w:t>
            </w:r>
            <w:r>
              <w:rPr>
                <w:spacing w:val="1"/>
              </w:rPr>
              <w:t xml:space="preserve"> </w:t>
            </w:r>
            <w:r>
              <w:t>ditanggung</w:t>
            </w:r>
            <w:r>
              <w:rPr>
                <w:spacing w:val="-4"/>
              </w:rPr>
              <w:t xml:space="preserve"> </w:t>
            </w:r>
            <w:r>
              <w:t>oleh PENYEDIA</w:t>
            </w:r>
            <w:r>
              <w:rPr>
                <w:spacing w:val="-2"/>
              </w:rPr>
              <w:t xml:space="preserve"> </w:t>
            </w:r>
            <w:r>
              <w:t>BARANG/</w:t>
            </w:r>
            <w:r>
              <w:rPr>
                <w:spacing w:val="-1"/>
              </w:rPr>
              <w:t xml:space="preserve"> </w:t>
            </w:r>
            <w:r>
              <w:t>JASA</w:t>
            </w:r>
          </w:p>
        </w:tc>
      </w:tr>
      <w:tr>
        <w:tblPrEx>
          <w:tblCellMar>
            <w:top w:w="0" w:type="dxa"/>
            <w:left w:w="0" w:type="dxa"/>
            <w:bottom w:w="0" w:type="dxa"/>
            <w:right w:w="0" w:type="dxa"/>
          </w:tblCellMar>
        </w:tblPrEx>
        <w:trPr>
          <w:trHeight w:val="2185"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59"/>
              <w:ind w:left="130" w:right="114"/>
              <w:jc w:val="center"/>
            </w:pPr>
            <w:r>
              <w:t>11.3</w:t>
            </w:r>
          </w:p>
        </w:tc>
        <w:tc>
          <w:tcPr>
            <w:tcW w:w="5367" w:type="dxa"/>
          </w:tcPr>
          <w:p>
            <w:pPr>
              <w:pStyle w:val="9"/>
              <w:spacing w:before="59"/>
              <w:ind w:left="134" w:right="205"/>
              <w:jc w:val="both"/>
            </w:pPr>
            <w:r>
              <w:t>Penunjukan</w:t>
            </w:r>
            <w:r>
              <w:rPr>
                <w:spacing w:val="1"/>
              </w:rPr>
              <w:t xml:space="preserve"> </w:t>
            </w:r>
            <w:r>
              <w:t>Badan</w:t>
            </w:r>
            <w:r>
              <w:rPr>
                <w:spacing w:val="1"/>
              </w:rPr>
              <w:t xml:space="preserve"> </w:t>
            </w:r>
            <w:r>
              <w:t>Usaha</w:t>
            </w:r>
            <w:r>
              <w:rPr>
                <w:spacing w:val="1"/>
              </w:rPr>
              <w:t xml:space="preserve"> </w:t>
            </w:r>
            <w:r>
              <w:t>Milik</w:t>
            </w:r>
            <w:r>
              <w:rPr>
                <w:spacing w:val="1"/>
              </w:rPr>
              <w:t xml:space="preserve"> </w:t>
            </w:r>
            <w:r>
              <w:t>Negara</w:t>
            </w:r>
            <w:r>
              <w:rPr>
                <w:spacing w:val="1"/>
              </w:rPr>
              <w:t xml:space="preserve"> </w:t>
            </w:r>
            <w:r>
              <w:t>untuk</w:t>
            </w:r>
            <w:r>
              <w:rPr>
                <w:spacing w:val="1"/>
              </w:rPr>
              <w:t xml:space="preserve"> </w:t>
            </w:r>
            <w:r>
              <w:t>memungut,</w:t>
            </w:r>
            <w:r>
              <w:rPr>
                <w:spacing w:val="1"/>
              </w:rPr>
              <w:t xml:space="preserve"> </w:t>
            </w:r>
            <w:r>
              <w:t>menyetor</w:t>
            </w:r>
            <w:r>
              <w:rPr>
                <w:spacing w:val="1"/>
              </w:rPr>
              <w:t xml:space="preserve"> </w:t>
            </w:r>
            <w:r>
              <w:t>dan</w:t>
            </w:r>
            <w:r>
              <w:rPr>
                <w:spacing w:val="1"/>
              </w:rPr>
              <w:t xml:space="preserve"> </w:t>
            </w:r>
            <w:r>
              <w:t>melaporkan</w:t>
            </w:r>
            <w:r>
              <w:rPr>
                <w:spacing w:val="1"/>
              </w:rPr>
              <w:t xml:space="preserve"> </w:t>
            </w:r>
            <w:r>
              <w:t>pajak</w:t>
            </w:r>
            <w:r>
              <w:rPr>
                <w:spacing w:val="1"/>
              </w:rPr>
              <w:t xml:space="preserve"> </w:t>
            </w:r>
            <w:r>
              <w:t>Pertambahan</w:t>
            </w:r>
            <w:r>
              <w:rPr>
                <w:spacing w:val="-15"/>
              </w:rPr>
              <w:t xml:space="preserve"> </w:t>
            </w:r>
            <w:r>
              <w:t>Nilai</w:t>
            </w:r>
            <w:r>
              <w:rPr>
                <w:spacing w:val="-13"/>
              </w:rPr>
              <w:t xml:space="preserve"> </w:t>
            </w:r>
            <w:r>
              <w:t>atau</w:t>
            </w:r>
            <w:r>
              <w:rPr>
                <w:spacing w:val="-14"/>
              </w:rPr>
              <w:t xml:space="preserve"> </w:t>
            </w:r>
            <w:r>
              <w:t>Pajak</w:t>
            </w:r>
            <w:r>
              <w:rPr>
                <w:spacing w:val="-16"/>
              </w:rPr>
              <w:t xml:space="preserve"> </w:t>
            </w:r>
            <w:r>
              <w:t>Penambahan</w:t>
            </w:r>
            <w:r>
              <w:rPr>
                <w:spacing w:val="-15"/>
              </w:rPr>
              <w:t xml:space="preserve"> </w:t>
            </w:r>
            <w:r>
              <w:t>Nilai</w:t>
            </w:r>
            <w:r>
              <w:rPr>
                <w:spacing w:val="-14"/>
              </w:rPr>
              <w:t xml:space="preserve"> </w:t>
            </w:r>
            <w:r>
              <w:t>dan</w:t>
            </w:r>
            <w:r>
              <w:rPr>
                <w:spacing w:val="-66"/>
              </w:rPr>
              <w:t xml:space="preserve"> </w:t>
            </w:r>
            <w:r>
              <w:t>Pajak</w:t>
            </w:r>
            <w:r>
              <w:rPr>
                <w:spacing w:val="-4"/>
              </w:rPr>
              <w:t xml:space="preserve"> </w:t>
            </w:r>
            <w:r>
              <w:t>Penjualan</w:t>
            </w:r>
            <w:r>
              <w:rPr>
                <w:spacing w:val="-2"/>
              </w:rPr>
              <w:t xml:space="preserve"> </w:t>
            </w:r>
            <w:r>
              <w:t>atas</w:t>
            </w:r>
            <w:r>
              <w:rPr>
                <w:spacing w:val="3"/>
              </w:rPr>
              <w:t xml:space="preserve"> </w:t>
            </w:r>
            <w:r>
              <w:t>Barang</w:t>
            </w:r>
            <w:r>
              <w:rPr>
                <w:spacing w:val="-5"/>
              </w:rPr>
              <w:t xml:space="preserve"> </w:t>
            </w:r>
            <w:r>
              <w:t>Mewah</w:t>
            </w:r>
            <w:r>
              <w:rPr>
                <w:spacing w:val="-5"/>
              </w:rPr>
              <w:t xml:space="preserve"> </w:t>
            </w:r>
            <w:r>
              <w:t>serta</w:t>
            </w:r>
            <w:r>
              <w:rPr>
                <w:spacing w:val="-7"/>
              </w:rPr>
              <w:t xml:space="preserve"> </w:t>
            </w:r>
            <w:r>
              <w:t>tata</w:t>
            </w:r>
            <w:r>
              <w:rPr>
                <w:spacing w:val="-1"/>
              </w:rPr>
              <w:t xml:space="preserve"> </w:t>
            </w:r>
            <w:r>
              <w:t>Cara</w:t>
            </w:r>
            <w:r>
              <w:rPr>
                <w:spacing w:val="-66"/>
              </w:rPr>
              <w:t xml:space="preserve"> </w:t>
            </w:r>
            <w:r>
              <w:t>Pemungutan,</w:t>
            </w:r>
            <w:r>
              <w:rPr>
                <w:spacing w:val="1"/>
              </w:rPr>
              <w:t xml:space="preserve"> </w:t>
            </w:r>
            <w:r>
              <w:t>Penyetoran</w:t>
            </w:r>
            <w:r>
              <w:rPr>
                <w:spacing w:val="1"/>
              </w:rPr>
              <w:t xml:space="preserve"> </w:t>
            </w:r>
            <w:r>
              <w:t>dan</w:t>
            </w:r>
            <w:r>
              <w:rPr>
                <w:spacing w:val="1"/>
              </w:rPr>
              <w:t xml:space="preserve"> </w:t>
            </w:r>
            <w:r>
              <w:t>Pelaporannya</w:t>
            </w:r>
            <w:r>
              <w:rPr>
                <w:spacing w:val="1"/>
              </w:rPr>
              <w:t xml:space="preserve"> </w:t>
            </w:r>
            <w:r>
              <w:t>berdasarkan</w:t>
            </w:r>
            <w:r>
              <w:rPr>
                <w:spacing w:val="18"/>
              </w:rPr>
              <w:t xml:space="preserve"> </w:t>
            </w:r>
            <w:r>
              <w:t>Peraturan</w:t>
            </w:r>
            <w:r>
              <w:rPr>
                <w:spacing w:val="19"/>
              </w:rPr>
              <w:t xml:space="preserve"> </w:t>
            </w:r>
            <w:r>
              <w:t>Menteri</w:t>
            </w:r>
            <w:r>
              <w:rPr>
                <w:spacing w:val="18"/>
              </w:rPr>
              <w:t xml:space="preserve"> </w:t>
            </w:r>
            <w:r>
              <w:t>Keuangan</w:t>
            </w:r>
            <w:r>
              <w:rPr>
                <w:spacing w:val="19"/>
              </w:rPr>
              <w:t xml:space="preserve"> </w:t>
            </w:r>
            <w:r>
              <w:t>Republik</w:t>
            </w:r>
          </w:p>
          <w:p>
            <w:pPr>
              <w:pStyle w:val="9"/>
              <w:spacing w:line="264" w:lineRule="exact"/>
              <w:ind w:left="134" w:right="206"/>
              <w:jc w:val="both"/>
            </w:pPr>
            <w:r>
              <w:t xml:space="preserve">Indonesia   </w:t>
            </w:r>
            <w:r>
              <w:rPr>
                <w:spacing w:val="1"/>
              </w:rPr>
              <w:t xml:space="preserve"> </w:t>
            </w:r>
            <w:r>
              <w:t>Nomor:     8/PMK.03/2021     tanggal,</w:t>
            </w:r>
            <w:r>
              <w:rPr>
                <w:spacing w:val="-66"/>
              </w:rPr>
              <w:t xml:space="preserve"> </w:t>
            </w:r>
            <w:r>
              <w:t>4</w:t>
            </w:r>
            <w:r>
              <w:rPr>
                <w:spacing w:val="-1"/>
              </w:rPr>
              <w:t xml:space="preserve"> </w:t>
            </w:r>
            <w:r>
              <w:t>Februari 2022.</w:t>
            </w:r>
          </w:p>
        </w:tc>
      </w:tr>
    </w:tbl>
    <w:p>
      <w:pPr>
        <w:spacing w:line="264" w:lineRule="exact"/>
        <w:jc w:val="both"/>
        <w:sectPr>
          <w:pgSz w:w="11910" w:h="16840"/>
          <w:pgMar w:top="1080" w:right="660" w:bottom="1020" w:left="1240" w:header="542" w:footer="832" w:gutter="0"/>
          <w:cols w:space="720" w:num="1"/>
        </w:sectPr>
      </w:pPr>
    </w:p>
    <w:p>
      <w:pPr>
        <w:spacing w:before="125" w:line="265" w:lineRule="exact"/>
        <w:ind w:left="1072" w:right="1194"/>
        <w:jc w:val="center"/>
        <w:rPr>
          <w:b/>
        </w:rPr>
      </w:pPr>
      <w:r>
        <w:rPr>
          <w:b/>
        </w:rPr>
        <w:t>BAB IV</w:t>
      </w:r>
    </w:p>
    <w:p>
      <w:pPr>
        <w:pStyle w:val="2"/>
        <w:spacing w:line="265" w:lineRule="exact"/>
        <w:ind w:right="1200"/>
        <w:jc w:val="center"/>
      </w:pPr>
      <w:r>
        <w:t>SYARAT-SYARAT</w:t>
      </w:r>
      <w:r>
        <w:rPr>
          <w:spacing w:val="-4"/>
        </w:rPr>
        <w:t xml:space="preserve"> </w:t>
      </w:r>
      <w:r>
        <w:t>KHUSUS</w:t>
      </w:r>
      <w:r>
        <w:rPr>
          <w:spacing w:val="-4"/>
        </w:rPr>
        <w:t xml:space="preserve"> </w:t>
      </w:r>
      <w:r>
        <w:t>KONTRAK</w:t>
      </w:r>
    </w:p>
    <w:p>
      <w:pPr>
        <w:pStyle w:val="3"/>
        <w:rPr>
          <w:b/>
          <w:sz w:val="20"/>
        </w:rPr>
      </w:pPr>
    </w:p>
    <w:p>
      <w:pPr>
        <w:pStyle w:val="3"/>
        <w:spacing w:before="7" w:after="1"/>
        <w:rPr>
          <w:b/>
          <w:sz w:val="24"/>
        </w:rPr>
      </w:pPr>
    </w:p>
    <w:tbl>
      <w:tblPr>
        <w:tblStyle w:val="5"/>
        <w:tblW w:w="0" w:type="auto"/>
        <w:tblInd w:w="316" w:type="dxa"/>
        <w:tblLayout w:type="fixed"/>
        <w:tblCellMar>
          <w:top w:w="0" w:type="dxa"/>
          <w:left w:w="0" w:type="dxa"/>
          <w:bottom w:w="0" w:type="dxa"/>
          <w:right w:w="0" w:type="dxa"/>
        </w:tblCellMar>
      </w:tblPr>
      <w:tblGrid>
        <w:gridCol w:w="563"/>
        <w:gridCol w:w="2183"/>
        <w:gridCol w:w="931"/>
        <w:gridCol w:w="5376"/>
      </w:tblGrid>
      <w:tr>
        <w:tblPrEx>
          <w:tblCellMar>
            <w:top w:w="0" w:type="dxa"/>
            <w:left w:w="0" w:type="dxa"/>
            <w:bottom w:w="0" w:type="dxa"/>
            <w:right w:w="0" w:type="dxa"/>
          </w:tblCellMar>
        </w:tblPrEx>
        <w:trPr>
          <w:trHeight w:val="332" w:hRule="atLeast"/>
        </w:trPr>
        <w:tc>
          <w:tcPr>
            <w:tcW w:w="563" w:type="dxa"/>
          </w:tcPr>
          <w:p>
            <w:pPr>
              <w:pStyle w:val="9"/>
              <w:ind w:right="138"/>
              <w:jc w:val="right"/>
              <w:rPr>
                <w:b/>
              </w:rPr>
            </w:pPr>
            <w:r>
              <w:rPr>
                <w:b/>
              </w:rPr>
              <w:t>A.</w:t>
            </w:r>
          </w:p>
        </w:tc>
        <w:tc>
          <w:tcPr>
            <w:tcW w:w="3114" w:type="dxa"/>
            <w:gridSpan w:val="2"/>
          </w:tcPr>
          <w:p>
            <w:pPr>
              <w:pStyle w:val="9"/>
              <w:ind w:left="140"/>
              <w:rPr>
                <w:b/>
              </w:rPr>
            </w:pPr>
            <w:r>
              <w:rPr>
                <w:b/>
              </w:rPr>
              <w:t>KETENTUAN</w:t>
            </w:r>
            <w:r>
              <w:rPr>
                <w:b/>
                <w:spacing w:val="-3"/>
              </w:rPr>
              <w:t xml:space="preserve"> </w:t>
            </w:r>
            <w:r>
              <w:rPr>
                <w:b/>
              </w:rPr>
              <w:t>UMUM</w:t>
            </w:r>
          </w:p>
        </w:tc>
        <w:tc>
          <w:tcPr>
            <w:tcW w:w="5376" w:type="dxa"/>
          </w:tcPr>
          <w:p>
            <w:pPr>
              <w:pStyle w:val="9"/>
              <w:rPr>
                <w:rFonts w:ascii="Times New Roman"/>
                <w:sz w:val="20"/>
              </w:rPr>
            </w:pPr>
          </w:p>
        </w:tc>
      </w:tr>
      <w:tr>
        <w:tblPrEx>
          <w:tblCellMar>
            <w:top w:w="0" w:type="dxa"/>
            <w:left w:w="0" w:type="dxa"/>
            <w:bottom w:w="0" w:type="dxa"/>
            <w:right w:w="0" w:type="dxa"/>
          </w:tblCellMar>
        </w:tblPrEx>
        <w:trPr>
          <w:trHeight w:val="680" w:hRule="atLeast"/>
        </w:trPr>
        <w:tc>
          <w:tcPr>
            <w:tcW w:w="9053" w:type="dxa"/>
            <w:gridSpan w:val="4"/>
          </w:tcPr>
          <w:p>
            <w:pPr>
              <w:pStyle w:val="9"/>
              <w:spacing w:before="67" w:line="254" w:lineRule="auto"/>
              <w:ind w:left="703"/>
            </w:pPr>
            <w:r>
              <w:t>Karena</w:t>
            </w:r>
            <w:r>
              <w:rPr>
                <w:spacing w:val="24"/>
              </w:rPr>
              <w:t xml:space="preserve"> </w:t>
            </w:r>
            <w:r>
              <w:t>bersifat</w:t>
            </w:r>
            <w:r>
              <w:rPr>
                <w:spacing w:val="23"/>
              </w:rPr>
              <w:t xml:space="preserve"> </w:t>
            </w:r>
            <w:r>
              <w:t>tambahan,</w:t>
            </w:r>
            <w:r>
              <w:rPr>
                <w:spacing w:val="25"/>
              </w:rPr>
              <w:t xml:space="preserve"> </w:t>
            </w:r>
            <w:r>
              <w:t>maka</w:t>
            </w:r>
            <w:r>
              <w:rPr>
                <w:spacing w:val="25"/>
              </w:rPr>
              <w:t xml:space="preserve"> </w:t>
            </w:r>
            <w:r>
              <w:t>ketentuan</w:t>
            </w:r>
            <w:r>
              <w:rPr>
                <w:spacing w:val="25"/>
              </w:rPr>
              <w:t xml:space="preserve"> </w:t>
            </w:r>
            <w:r>
              <w:t>ini</w:t>
            </w:r>
            <w:r>
              <w:rPr>
                <w:spacing w:val="25"/>
              </w:rPr>
              <w:t xml:space="preserve"> </w:t>
            </w:r>
            <w:r>
              <w:t>hanya</w:t>
            </w:r>
            <w:r>
              <w:rPr>
                <w:spacing w:val="24"/>
              </w:rPr>
              <w:t xml:space="preserve"> </w:t>
            </w:r>
            <w:r>
              <w:t>berupa</w:t>
            </w:r>
            <w:r>
              <w:rPr>
                <w:spacing w:val="25"/>
              </w:rPr>
              <w:t xml:space="preserve"> </w:t>
            </w:r>
            <w:r>
              <w:t>tambahan</w:t>
            </w:r>
            <w:r>
              <w:rPr>
                <w:spacing w:val="25"/>
              </w:rPr>
              <w:t xml:space="preserve"> </w:t>
            </w:r>
            <w:r>
              <w:t>dan</w:t>
            </w:r>
            <w:r>
              <w:rPr>
                <w:spacing w:val="25"/>
              </w:rPr>
              <w:t xml:space="preserve"> </w:t>
            </w:r>
            <w:r>
              <w:t>atau</w:t>
            </w:r>
            <w:r>
              <w:rPr>
                <w:spacing w:val="-65"/>
              </w:rPr>
              <w:t xml:space="preserve"> </w:t>
            </w:r>
            <w:r>
              <w:t>penegasan</w:t>
            </w:r>
            <w:r>
              <w:rPr>
                <w:spacing w:val="-1"/>
              </w:rPr>
              <w:t xml:space="preserve"> </w:t>
            </w:r>
            <w:r>
              <w:t>dari ketentuan</w:t>
            </w:r>
            <w:r>
              <w:rPr>
                <w:spacing w:val="-1"/>
              </w:rPr>
              <w:t xml:space="preserve"> </w:t>
            </w:r>
            <w:r>
              <w:t>pada Syarat-Syarat</w:t>
            </w:r>
            <w:r>
              <w:rPr>
                <w:spacing w:val="-3"/>
              </w:rPr>
              <w:t xml:space="preserve"> </w:t>
            </w:r>
            <w:r>
              <w:t>Umum</w:t>
            </w:r>
            <w:r>
              <w:rPr>
                <w:spacing w:val="-2"/>
              </w:rPr>
              <w:t xml:space="preserve"> </w:t>
            </w:r>
            <w:r>
              <w:t>Kontrak.</w:t>
            </w:r>
          </w:p>
        </w:tc>
      </w:tr>
      <w:tr>
        <w:tblPrEx>
          <w:tblCellMar>
            <w:top w:w="0" w:type="dxa"/>
            <w:left w:w="0" w:type="dxa"/>
            <w:bottom w:w="0" w:type="dxa"/>
            <w:right w:w="0" w:type="dxa"/>
          </w:tblCellMar>
        </w:tblPrEx>
        <w:trPr>
          <w:trHeight w:val="1600" w:hRule="atLeast"/>
        </w:trPr>
        <w:tc>
          <w:tcPr>
            <w:tcW w:w="563" w:type="dxa"/>
          </w:tcPr>
          <w:p>
            <w:pPr>
              <w:pStyle w:val="9"/>
              <w:spacing w:before="67"/>
              <w:ind w:right="180"/>
              <w:jc w:val="right"/>
              <w:rPr>
                <w:b/>
              </w:rPr>
            </w:pPr>
            <w:r>
              <w:rPr>
                <w:b/>
              </w:rPr>
              <w:t>1</w:t>
            </w:r>
          </w:p>
        </w:tc>
        <w:tc>
          <w:tcPr>
            <w:tcW w:w="2183" w:type="dxa"/>
          </w:tcPr>
          <w:p>
            <w:pPr>
              <w:pStyle w:val="9"/>
              <w:spacing w:before="67"/>
              <w:ind w:left="140"/>
              <w:rPr>
                <w:b/>
              </w:rPr>
            </w:pPr>
            <w:r>
              <w:rPr>
                <w:b/>
              </w:rPr>
              <w:t>DEFINISI</w:t>
            </w:r>
          </w:p>
        </w:tc>
        <w:tc>
          <w:tcPr>
            <w:tcW w:w="931" w:type="dxa"/>
          </w:tcPr>
          <w:p>
            <w:pPr>
              <w:pStyle w:val="9"/>
              <w:spacing w:before="67"/>
              <w:ind w:right="143"/>
              <w:jc w:val="right"/>
            </w:pPr>
            <w:r>
              <w:t>1.1.</w:t>
            </w:r>
          </w:p>
        </w:tc>
        <w:tc>
          <w:tcPr>
            <w:tcW w:w="5376" w:type="dxa"/>
          </w:tcPr>
          <w:p>
            <w:pPr>
              <w:pStyle w:val="9"/>
              <w:spacing w:before="67"/>
              <w:ind w:left="147"/>
            </w:pPr>
            <w:r>
              <w:t>Pengguna</w:t>
            </w:r>
            <w:r>
              <w:rPr>
                <w:spacing w:val="-3"/>
              </w:rPr>
              <w:t xml:space="preserve"> </w:t>
            </w:r>
            <w:r>
              <w:t>Barang/Jasa</w:t>
            </w:r>
            <w:r>
              <w:rPr>
                <w:spacing w:val="-2"/>
              </w:rPr>
              <w:t xml:space="preserve"> </w:t>
            </w:r>
            <w:r>
              <w:t>adalah:</w:t>
            </w:r>
          </w:p>
          <w:p>
            <w:pPr>
              <w:pStyle w:val="9"/>
              <w:spacing w:before="134"/>
              <w:ind w:left="147"/>
            </w:pPr>
            <w:r>
              <w:t>Nama</w:t>
            </w:r>
            <w:r>
              <w:rPr>
                <w:spacing w:val="-3"/>
              </w:rPr>
              <w:t xml:space="preserve"> </w:t>
            </w:r>
            <w:r>
              <w:t>:</w:t>
            </w:r>
            <w:r>
              <w:rPr>
                <w:spacing w:val="-4"/>
              </w:rPr>
              <w:t xml:space="preserve"> </w:t>
            </w:r>
            <w:r>
              <w:t>Perum</w:t>
            </w:r>
            <w:r>
              <w:rPr>
                <w:spacing w:val="-3"/>
              </w:rPr>
              <w:t xml:space="preserve"> </w:t>
            </w:r>
            <w:r>
              <w:t>DAMRI</w:t>
            </w:r>
          </w:p>
          <w:p>
            <w:pPr>
              <w:pStyle w:val="9"/>
              <w:spacing w:before="135"/>
              <w:ind w:left="147"/>
            </w:pPr>
            <w:r>
              <w:t>Alamat:</w:t>
            </w:r>
            <w:r>
              <w:rPr>
                <w:spacing w:val="-5"/>
              </w:rPr>
              <w:t xml:space="preserve"> </w:t>
            </w:r>
            <w:r>
              <w:t>Kantor</w:t>
            </w:r>
            <w:r>
              <w:rPr>
                <w:spacing w:val="-1"/>
              </w:rPr>
              <w:t xml:space="preserve"> </w:t>
            </w:r>
            <w:r>
              <w:t>Pusat</w:t>
            </w:r>
            <w:r>
              <w:rPr>
                <w:spacing w:val="-3"/>
              </w:rPr>
              <w:t xml:space="preserve"> </w:t>
            </w:r>
            <w:r>
              <w:t>Perum</w:t>
            </w:r>
            <w:r>
              <w:rPr>
                <w:spacing w:val="-3"/>
              </w:rPr>
              <w:t xml:space="preserve"> </w:t>
            </w:r>
            <w:r>
              <w:t>DAMRI</w:t>
            </w:r>
          </w:p>
          <w:p>
            <w:pPr>
              <w:pStyle w:val="9"/>
              <w:spacing w:before="134"/>
              <w:ind w:left="900"/>
            </w:pPr>
            <w:r>
              <w:t>Jl.</w:t>
            </w:r>
            <w:r>
              <w:rPr>
                <w:spacing w:val="-1"/>
              </w:rPr>
              <w:t xml:space="preserve"> </w:t>
            </w:r>
            <w:r>
              <w:t>Matraman</w:t>
            </w:r>
            <w:r>
              <w:rPr>
                <w:spacing w:val="-1"/>
              </w:rPr>
              <w:t xml:space="preserve"> </w:t>
            </w:r>
            <w:r>
              <w:t>Raya</w:t>
            </w:r>
            <w:r>
              <w:rPr>
                <w:spacing w:val="-1"/>
              </w:rPr>
              <w:t xml:space="preserve"> </w:t>
            </w:r>
            <w:r>
              <w:t>No.25</w:t>
            </w:r>
            <w:r>
              <w:rPr>
                <w:spacing w:val="-2"/>
              </w:rPr>
              <w:t xml:space="preserve"> </w:t>
            </w:r>
            <w:r>
              <w:t>Jakarta</w:t>
            </w:r>
            <w:r>
              <w:rPr>
                <w:spacing w:val="2"/>
              </w:rPr>
              <w:t xml:space="preserve"> </w:t>
            </w:r>
            <w:r>
              <w:t>Timur</w:t>
            </w:r>
          </w:p>
        </w:tc>
      </w:tr>
      <w:tr>
        <w:tblPrEx>
          <w:tblCellMar>
            <w:top w:w="0" w:type="dxa"/>
            <w:left w:w="0" w:type="dxa"/>
            <w:bottom w:w="0" w:type="dxa"/>
            <w:right w:w="0" w:type="dxa"/>
          </w:tblCellMar>
        </w:tblPrEx>
        <w:trPr>
          <w:trHeight w:val="960" w:hRule="atLeast"/>
        </w:trPr>
        <w:tc>
          <w:tcPr>
            <w:tcW w:w="563" w:type="dxa"/>
          </w:tcPr>
          <w:p>
            <w:pPr>
              <w:pStyle w:val="9"/>
              <w:spacing w:before="67"/>
              <w:ind w:right="180"/>
              <w:jc w:val="right"/>
              <w:rPr>
                <w:b/>
              </w:rPr>
            </w:pPr>
            <w:r>
              <w:rPr>
                <w:b/>
              </w:rPr>
              <w:t>2</w:t>
            </w:r>
          </w:p>
        </w:tc>
        <w:tc>
          <w:tcPr>
            <w:tcW w:w="2183" w:type="dxa"/>
          </w:tcPr>
          <w:p>
            <w:pPr>
              <w:pStyle w:val="9"/>
              <w:spacing w:before="67" w:line="252" w:lineRule="auto"/>
              <w:ind w:left="140" w:right="492"/>
              <w:rPr>
                <w:b/>
              </w:rPr>
            </w:pPr>
            <w:r>
              <w:rPr>
                <w:b/>
              </w:rPr>
              <w:t>PENYERAHAN</w:t>
            </w:r>
            <w:r>
              <w:rPr>
                <w:b/>
                <w:spacing w:val="-62"/>
              </w:rPr>
              <w:t xml:space="preserve"> </w:t>
            </w:r>
            <w:r>
              <w:rPr>
                <w:b/>
              </w:rPr>
              <w:t>JASA</w:t>
            </w:r>
          </w:p>
        </w:tc>
        <w:tc>
          <w:tcPr>
            <w:tcW w:w="931" w:type="dxa"/>
          </w:tcPr>
          <w:p>
            <w:pPr>
              <w:pStyle w:val="9"/>
              <w:spacing w:before="67"/>
              <w:ind w:right="177"/>
              <w:jc w:val="right"/>
            </w:pPr>
            <w:r>
              <w:t>2.1</w:t>
            </w:r>
          </w:p>
        </w:tc>
        <w:tc>
          <w:tcPr>
            <w:tcW w:w="5376" w:type="dxa"/>
          </w:tcPr>
          <w:p>
            <w:pPr>
              <w:pStyle w:val="9"/>
              <w:spacing w:before="67" w:line="252" w:lineRule="auto"/>
              <w:ind w:left="147" w:right="197"/>
              <w:jc w:val="both"/>
              <w:rPr>
                <w:lang w:val="en-US"/>
              </w:rPr>
            </w:pPr>
            <w:r>
              <w:t>Penyerahaan</w:t>
            </w:r>
            <w:r>
              <w:rPr>
                <w:spacing w:val="1"/>
              </w:rPr>
              <w:t xml:space="preserve"> </w:t>
            </w:r>
            <w:r>
              <w:t>pekerjaan</w:t>
            </w:r>
            <w:r>
              <w:rPr>
                <w:lang w:val="en-US"/>
              </w:rPr>
              <w:t xml:space="preserve"> di</w:t>
            </w:r>
            <w:r>
              <w:t xml:space="preserve"> </w:t>
            </w:r>
            <w:r>
              <w:rPr>
                <w:lang w:val="en-US"/>
              </w:rPr>
              <w:t>Perum DAMRI Kantor Pusat</w:t>
            </w:r>
          </w:p>
        </w:tc>
      </w:tr>
      <w:tr>
        <w:tblPrEx>
          <w:tblCellMar>
            <w:top w:w="0" w:type="dxa"/>
            <w:left w:w="0" w:type="dxa"/>
            <w:bottom w:w="0" w:type="dxa"/>
            <w:right w:w="0" w:type="dxa"/>
          </w:tblCellMar>
        </w:tblPrEx>
        <w:trPr>
          <w:trHeight w:val="680" w:hRule="atLeast"/>
        </w:trPr>
        <w:tc>
          <w:tcPr>
            <w:tcW w:w="563" w:type="dxa"/>
          </w:tcPr>
          <w:p>
            <w:pPr>
              <w:pStyle w:val="9"/>
              <w:spacing w:before="67"/>
              <w:ind w:right="180"/>
              <w:jc w:val="right"/>
              <w:rPr>
                <w:b/>
              </w:rPr>
            </w:pPr>
            <w:r>
              <w:rPr>
                <w:b/>
              </w:rPr>
              <w:t>3</w:t>
            </w:r>
          </w:p>
        </w:tc>
        <w:tc>
          <w:tcPr>
            <w:tcW w:w="2183" w:type="dxa"/>
          </w:tcPr>
          <w:p>
            <w:pPr>
              <w:pStyle w:val="9"/>
              <w:spacing w:before="67"/>
              <w:ind w:left="140"/>
              <w:rPr>
                <w:b/>
              </w:rPr>
            </w:pPr>
            <w:r>
              <w:rPr>
                <w:b/>
              </w:rPr>
              <w:t>PEMBAYARAN</w:t>
            </w:r>
          </w:p>
        </w:tc>
        <w:tc>
          <w:tcPr>
            <w:tcW w:w="931" w:type="dxa"/>
          </w:tcPr>
          <w:p>
            <w:pPr>
              <w:pStyle w:val="9"/>
              <w:spacing w:before="67"/>
              <w:ind w:right="177"/>
              <w:jc w:val="right"/>
            </w:pPr>
            <w:r>
              <w:t>3.1</w:t>
            </w:r>
          </w:p>
        </w:tc>
        <w:tc>
          <w:tcPr>
            <w:tcW w:w="5376" w:type="dxa"/>
          </w:tcPr>
          <w:p>
            <w:pPr>
              <w:pStyle w:val="9"/>
              <w:spacing w:before="67" w:line="252" w:lineRule="auto"/>
              <w:ind w:left="147"/>
            </w:pPr>
            <w:r>
              <w:t>Pembayaran</w:t>
            </w:r>
            <w:r>
              <w:rPr>
                <w:spacing w:val="15"/>
              </w:rPr>
              <w:t xml:space="preserve"> </w:t>
            </w:r>
            <w:r>
              <w:t>dilakukan</w:t>
            </w:r>
            <w:r>
              <w:rPr>
                <w:spacing w:val="15"/>
              </w:rPr>
              <w:t xml:space="preserve"> </w:t>
            </w:r>
            <w:r>
              <w:t>secara</w:t>
            </w:r>
            <w:r>
              <w:rPr>
                <w:spacing w:val="14"/>
              </w:rPr>
              <w:t xml:space="preserve"> </w:t>
            </w:r>
            <w:r>
              <w:t>bertahap</w:t>
            </w:r>
            <w:r>
              <w:rPr>
                <w:spacing w:val="9"/>
              </w:rPr>
              <w:t xml:space="preserve"> </w:t>
            </w:r>
            <w:r>
              <w:t>(termin)</w:t>
            </w:r>
            <w:r>
              <w:rPr>
                <w:spacing w:val="-66"/>
              </w:rPr>
              <w:t xml:space="preserve"> </w:t>
            </w:r>
            <w:r>
              <w:t>setiap</w:t>
            </w:r>
            <w:r>
              <w:rPr>
                <w:spacing w:val="-2"/>
              </w:rPr>
              <w:t xml:space="preserve"> </w:t>
            </w:r>
            <w:r>
              <w:t>bulan.</w:t>
            </w:r>
          </w:p>
        </w:tc>
      </w:tr>
      <w:tr>
        <w:tblPrEx>
          <w:tblCellMar>
            <w:top w:w="0" w:type="dxa"/>
            <w:left w:w="0" w:type="dxa"/>
            <w:bottom w:w="0" w:type="dxa"/>
            <w:right w:w="0" w:type="dxa"/>
          </w:tblCellMar>
        </w:tblPrEx>
        <w:trPr>
          <w:trHeight w:val="3481" w:hRule="atLeast"/>
        </w:trPr>
        <w:tc>
          <w:tcPr>
            <w:tcW w:w="563" w:type="dxa"/>
          </w:tcPr>
          <w:p>
            <w:pPr>
              <w:pStyle w:val="9"/>
              <w:rPr>
                <w:rFonts w:ascii="Times New Roman"/>
                <w:sz w:val="20"/>
              </w:rPr>
            </w:pPr>
          </w:p>
        </w:tc>
        <w:tc>
          <w:tcPr>
            <w:tcW w:w="2183" w:type="dxa"/>
          </w:tcPr>
          <w:p>
            <w:pPr>
              <w:pStyle w:val="9"/>
              <w:rPr>
                <w:rFonts w:ascii="Times New Roman"/>
                <w:sz w:val="20"/>
              </w:rPr>
            </w:pPr>
          </w:p>
        </w:tc>
        <w:tc>
          <w:tcPr>
            <w:tcW w:w="931" w:type="dxa"/>
          </w:tcPr>
          <w:p>
            <w:pPr>
              <w:pStyle w:val="9"/>
              <w:rPr>
                <w:rFonts w:ascii="Times New Roman"/>
                <w:sz w:val="20"/>
              </w:rPr>
            </w:pPr>
          </w:p>
        </w:tc>
        <w:tc>
          <w:tcPr>
            <w:tcW w:w="5376" w:type="dxa"/>
          </w:tcPr>
          <w:p>
            <w:pPr>
              <w:pStyle w:val="9"/>
              <w:numPr>
                <w:ilvl w:val="0"/>
                <w:numId w:val="35"/>
              </w:numPr>
              <w:tabs>
                <w:tab w:val="left" w:pos="497"/>
              </w:tabs>
              <w:spacing w:before="67" w:line="254" w:lineRule="auto"/>
              <w:ind w:right="199"/>
              <w:jc w:val="both"/>
            </w:pPr>
            <w:r>
              <w:t>Pembayaran</w:t>
            </w:r>
            <w:r>
              <w:rPr>
                <w:spacing w:val="1"/>
              </w:rPr>
              <w:t xml:space="preserve"> </w:t>
            </w:r>
            <w:r>
              <w:t>dilakukan</w:t>
            </w:r>
            <w:r>
              <w:rPr>
                <w:spacing w:val="1"/>
              </w:rPr>
              <w:t xml:space="preserve"> </w:t>
            </w:r>
            <w:r>
              <w:t>atas</w:t>
            </w:r>
            <w:r>
              <w:rPr>
                <w:spacing w:val="1"/>
              </w:rPr>
              <w:t xml:space="preserve"> </w:t>
            </w:r>
            <w:r>
              <w:t>dasar</w:t>
            </w:r>
            <w:r>
              <w:rPr>
                <w:spacing w:val="1"/>
              </w:rPr>
              <w:t xml:space="preserve"> </w:t>
            </w:r>
            <w:r>
              <w:t>Surat</w:t>
            </w:r>
            <w:r>
              <w:rPr>
                <w:spacing w:val="-66"/>
              </w:rPr>
              <w:t xml:space="preserve"> </w:t>
            </w:r>
            <w:r>
              <w:t>Permohonan</w:t>
            </w:r>
            <w:r>
              <w:rPr>
                <w:spacing w:val="-12"/>
              </w:rPr>
              <w:t xml:space="preserve"> </w:t>
            </w:r>
            <w:r>
              <w:t>Pembayaran</w:t>
            </w:r>
            <w:r>
              <w:rPr>
                <w:spacing w:val="-11"/>
              </w:rPr>
              <w:t xml:space="preserve"> </w:t>
            </w:r>
            <w:r>
              <w:t>dari</w:t>
            </w:r>
            <w:r>
              <w:rPr>
                <w:spacing w:val="-12"/>
              </w:rPr>
              <w:t xml:space="preserve"> </w:t>
            </w:r>
            <w:r>
              <w:t>Penyedia</w:t>
            </w:r>
            <w:r>
              <w:rPr>
                <w:spacing w:val="-12"/>
              </w:rPr>
              <w:t xml:space="preserve"> </w:t>
            </w:r>
            <w:r>
              <w:t>Barang/</w:t>
            </w:r>
            <w:r>
              <w:rPr>
                <w:spacing w:val="-67"/>
              </w:rPr>
              <w:t xml:space="preserve"> </w:t>
            </w:r>
            <w:r>
              <w:t>Jasa</w:t>
            </w:r>
            <w:r>
              <w:rPr>
                <w:spacing w:val="-3"/>
              </w:rPr>
              <w:t xml:space="preserve"> </w:t>
            </w:r>
            <w:r>
              <w:t>dengan</w:t>
            </w:r>
            <w:r>
              <w:rPr>
                <w:spacing w:val="-2"/>
              </w:rPr>
              <w:t xml:space="preserve"> </w:t>
            </w:r>
            <w:r>
              <w:t>melampirkan</w:t>
            </w:r>
            <w:r>
              <w:rPr>
                <w:spacing w:val="-2"/>
              </w:rPr>
              <w:t xml:space="preserve"> </w:t>
            </w:r>
            <w:r>
              <w:t>kelengkapan</w:t>
            </w:r>
            <w:r>
              <w:rPr>
                <w:spacing w:val="-2"/>
              </w:rPr>
              <w:t xml:space="preserve"> </w:t>
            </w:r>
            <w:r>
              <w:t>sbb:</w:t>
            </w:r>
          </w:p>
          <w:p>
            <w:pPr>
              <w:pStyle w:val="9"/>
              <w:numPr>
                <w:ilvl w:val="1"/>
                <w:numId w:val="35"/>
              </w:numPr>
              <w:tabs>
                <w:tab w:val="left" w:pos="896"/>
                <w:tab w:val="left" w:pos="897"/>
              </w:tabs>
              <w:spacing w:line="252" w:lineRule="auto"/>
              <w:ind w:right="202"/>
            </w:pPr>
            <w:r>
              <w:rPr>
                <w:spacing w:val="-1"/>
              </w:rPr>
              <w:t>Kwitansi</w:t>
            </w:r>
            <w:r>
              <w:rPr>
                <w:spacing w:val="-14"/>
              </w:rPr>
              <w:t xml:space="preserve"> </w:t>
            </w:r>
            <w:r>
              <w:t>berikut</w:t>
            </w:r>
            <w:r>
              <w:rPr>
                <w:spacing w:val="-16"/>
              </w:rPr>
              <w:t xml:space="preserve"> </w:t>
            </w:r>
            <w:r>
              <w:t>Faktur</w:t>
            </w:r>
            <w:r>
              <w:rPr>
                <w:spacing w:val="-15"/>
              </w:rPr>
              <w:t xml:space="preserve"> </w:t>
            </w:r>
            <w:r>
              <w:t>yang</w:t>
            </w:r>
            <w:r>
              <w:rPr>
                <w:spacing w:val="-16"/>
              </w:rPr>
              <w:t xml:space="preserve"> </w:t>
            </w:r>
            <w:r>
              <w:t>memuat</w:t>
            </w:r>
            <w:r>
              <w:rPr>
                <w:spacing w:val="-16"/>
              </w:rPr>
              <w:t xml:space="preserve"> </w:t>
            </w:r>
            <w:r>
              <w:t>rincian</w:t>
            </w:r>
            <w:r>
              <w:rPr>
                <w:spacing w:val="-66"/>
              </w:rPr>
              <w:t xml:space="preserve"> </w:t>
            </w:r>
            <w:r>
              <w:t>Kwantitas,</w:t>
            </w:r>
            <w:r>
              <w:rPr>
                <w:spacing w:val="-2"/>
              </w:rPr>
              <w:t xml:space="preserve"> </w:t>
            </w:r>
            <w:r>
              <w:t>harga</w:t>
            </w:r>
            <w:r>
              <w:rPr>
                <w:spacing w:val="-2"/>
              </w:rPr>
              <w:t xml:space="preserve"> </w:t>
            </w:r>
            <w:r>
              <w:t>satuan</w:t>
            </w:r>
            <w:r>
              <w:rPr>
                <w:spacing w:val="-2"/>
              </w:rPr>
              <w:t xml:space="preserve"> </w:t>
            </w:r>
            <w:r>
              <w:t>dan</w:t>
            </w:r>
            <w:r>
              <w:rPr>
                <w:spacing w:val="-2"/>
              </w:rPr>
              <w:t xml:space="preserve"> </w:t>
            </w:r>
            <w:r>
              <w:t>jumlah</w:t>
            </w:r>
            <w:r>
              <w:rPr>
                <w:spacing w:val="-2"/>
              </w:rPr>
              <w:t xml:space="preserve"> </w:t>
            </w:r>
            <w:r>
              <w:t>harga</w:t>
            </w:r>
          </w:p>
          <w:p>
            <w:pPr>
              <w:pStyle w:val="9"/>
              <w:numPr>
                <w:ilvl w:val="1"/>
                <w:numId w:val="35"/>
              </w:numPr>
              <w:tabs>
                <w:tab w:val="left" w:pos="896"/>
                <w:tab w:val="left" w:pos="897"/>
              </w:tabs>
              <w:ind w:hanging="425"/>
            </w:pPr>
            <w:r>
              <w:t>Faktur</w:t>
            </w:r>
            <w:r>
              <w:rPr>
                <w:spacing w:val="-3"/>
              </w:rPr>
              <w:t xml:space="preserve"> </w:t>
            </w:r>
            <w:r>
              <w:t>Pajak;</w:t>
            </w:r>
          </w:p>
          <w:p>
            <w:pPr>
              <w:pStyle w:val="9"/>
              <w:numPr>
                <w:ilvl w:val="1"/>
                <w:numId w:val="35"/>
              </w:numPr>
              <w:tabs>
                <w:tab w:val="left" w:pos="896"/>
                <w:tab w:val="left" w:pos="897"/>
              </w:tabs>
              <w:spacing w:before="13"/>
              <w:ind w:hanging="425"/>
            </w:pPr>
            <w:r>
              <w:t>Daftar</w:t>
            </w:r>
            <w:r>
              <w:rPr>
                <w:spacing w:val="-3"/>
              </w:rPr>
              <w:t xml:space="preserve"> </w:t>
            </w:r>
            <w:r>
              <w:t>Absensi</w:t>
            </w:r>
            <w:r>
              <w:rPr>
                <w:spacing w:val="-2"/>
              </w:rPr>
              <w:t xml:space="preserve"> </w:t>
            </w:r>
            <w:r>
              <w:t>pekerja;</w:t>
            </w:r>
          </w:p>
          <w:p>
            <w:pPr>
              <w:pStyle w:val="9"/>
              <w:numPr>
                <w:ilvl w:val="1"/>
                <w:numId w:val="35"/>
              </w:numPr>
              <w:tabs>
                <w:tab w:val="left" w:pos="897"/>
              </w:tabs>
              <w:spacing w:before="14" w:line="252" w:lineRule="auto"/>
              <w:ind w:right="201"/>
              <w:jc w:val="both"/>
            </w:pPr>
            <w:r>
              <w:t>Harga</w:t>
            </w:r>
            <w:r>
              <w:rPr>
                <w:spacing w:val="1"/>
              </w:rPr>
              <w:t xml:space="preserve"> </w:t>
            </w:r>
            <w:r>
              <w:t>Kontrak</w:t>
            </w:r>
            <w:r>
              <w:rPr>
                <w:spacing w:val="1"/>
              </w:rPr>
              <w:t xml:space="preserve"> </w:t>
            </w:r>
            <w:r>
              <w:t>sudah</w:t>
            </w:r>
            <w:r>
              <w:rPr>
                <w:spacing w:val="1"/>
              </w:rPr>
              <w:t xml:space="preserve"> </w:t>
            </w:r>
            <w:r>
              <w:t>mencakup</w:t>
            </w:r>
            <w:r>
              <w:rPr>
                <w:spacing w:val="1"/>
              </w:rPr>
              <w:t xml:space="preserve"> </w:t>
            </w:r>
            <w:r>
              <w:t>segala</w:t>
            </w:r>
            <w:r>
              <w:rPr>
                <w:spacing w:val="1"/>
              </w:rPr>
              <w:t xml:space="preserve"> </w:t>
            </w:r>
            <w:r>
              <w:t>biaya yang</w:t>
            </w:r>
            <w:r>
              <w:rPr>
                <w:spacing w:val="1"/>
              </w:rPr>
              <w:t xml:space="preserve"> </w:t>
            </w:r>
            <w:r>
              <w:t>ditimbulkan</w:t>
            </w:r>
            <w:r>
              <w:rPr>
                <w:spacing w:val="1"/>
              </w:rPr>
              <w:t xml:space="preserve"> </w:t>
            </w:r>
            <w:r>
              <w:t>berkaitan</w:t>
            </w:r>
            <w:r>
              <w:rPr>
                <w:spacing w:val="1"/>
              </w:rPr>
              <w:t xml:space="preserve"> </w:t>
            </w:r>
            <w:r>
              <w:t>dengan</w:t>
            </w:r>
            <w:r>
              <w:rPr>
                <w:spacing w:val="1"/>
              </w:rPr>
              <w:t xml:space="preserve"> </w:t>
            </w:r>
            <w:r>
              <w:t>pelaksanaan Kontrak, termasik Bea Materai</w:t>
            </w:r>
            <w:r>
              <w:rPr>
                <w:spacing w:val="1"/>
              </w:rPr>
              <w:t xml:space="preserve"> </w:t>
            </w:r>
            <w:r>
              <w:t>dan Pajak-Pajak yang harus dilunasi oleh</w:t>
            </w:r>
            <w:r>
              <w:rPr>
                <w:spacing w:val="1"/>
              </w:rPr>
              <w:t xml:space="preserve"> </w:t>
            </w:r>
            <w:r>
              <w:t>Penyedia</w:t>
            </w:r>
            <w:r>
              <w:rPr>
                <w:spacing w:val="-1"/>
              </w:rPr>
              <w:t xml:space="preserve"> </w:t>
            </w:r>
            <w:r>
              <w:t>Barang/</w:t>
            </w:r>
            <w:r>
              <w:rPr>
                <w:spacing w:val="-1"/>
              </w:rPr>
              <w:t xml:space="preserve"> </w:t>
            </w:r>
            <w:r>
              <w:t>Jasa.</w:t>
            </w:r>
          </w:p>
        </w:tc>
      </w:tr>
      <w:tr>
        <w:tblPrEx>
          <w:tblCellMar>
            <w:top w:w="0" w:type="dxa"/>
            <w:left w:w="0" w:type="dxa"/>
            <w:bottom w:w="0" w:type="dxa"/>
            <w:right w:w="0" w:type="dxa"/>
          </w:tblCellMar>
        </w:tblPrEx>
        <w:trPr>
          <w:trHeight w:val="959" w:hRule="atLeast"/>
        </w:trPr>
        <w:tc>
          <w:tcPr>
            <w:tcW w:w="563" w:type="dxa"/>
          </w:tcPr>
          <w:p>
            <w:pPr>
              <w:pStyle w:val="9"/>
              <w:rPr>
                <w:rFonts w:ascii="Times New Roman"/>
                <w:sz w:val="20"/>
              </w:rPr>
            </w:pPr>
          </w:p>
        </w:tc>
        <w:tc>
          <w:tcPr>
            <w:tcW w:w="2183" w:type="dxa"/>
          </w:tcPr>
          <w:p>
            <w:pPr>
              <w:pStyle w:val="9"/>
              <w:rPr>
                <w:rFonts w:ascii="Times New Roman"/>
                <w:sz w:val="20"/>
              </w:rPr>
            </w:pPr>
          </w:p>
        </w:tc>
        <w:tc>
          <w:tcPr>
            <w:tcW w:w="931" w:type="dxa"/>
          </w:tcPr>
          <w:p>
            <w:pPr>
              <w:pStyle w:val="9"/>
              <w:rPr>
                <w:rFonts w:ascii="Times New Roman"/>
                <w:sz w:val="20"/>
              </w:rPr>
            </w:pPr>
          </w:p>
        </w:tc>
        <w:tc>
          <w:tcPr>
            <w:tcW w:w="5376" w:type="dxa"/>
          </w:tcPr>
          <w:p>
            <w:pPr>
              <w:pStyle w:val="9"/>
              <w:spacing w:before="67" w:line="252" w:lineRule="auto"/>
              <w:ind w:left="496" w:right="202" w:hanging="285"/>
              <w:jc w:val="both"/>
            </w:pPr>
            <w:r>
              <w:t>b) Atas</w:t>
            </w:r>
            <w:r>
              <w:rPr>
                <w:spacing w:val="1"/>
              </w:rPr>
              <w:t xml:space="preserve"> </w:t>
            </w:r>
            <w:r>
              <w:t>dasar</w:t>
            </w:r>
            <w:r>
              <w:rPr>
                <w:spacing w:val="1"/>
              </w:rPr>
              <w:t xml:space="preserve"> </w:t>
            </w:r>
            <w:r>
              <w:t>Surat</w:t>
            </w:r>
            <w:r>
              <w:rPr>
                <w:spacing w:val="1"/>
              </w:rPr>
              <w:t xml:space="preserve"> </w:t>
            </w:r>
            <w:r>
              <w:t>Permohonan</w:t>
            </w:r>
            <w:r>
              <w:rPr>
                <w:spacing w:val="1"/>
              </w:rPr>
              <w:t xml:space="preserve"> </w:t>
            </w:r>
            <w:r>
              <w:t>Pembayaran</w:t>
            </w:r>
            <w:r>
              <w:rPr>
                <w:spacing w:val="1"/>
              </w:rPr>
              <w:t xml:space="preserve"> </w:t>
            </w:r>
            <w:r>
              <w:t>tersebut,</w:t>
            </w:r>
            <w:r>
              <w:rPr>
                <w:spacing w:val="1"/>
              </w:rPr>
              <w:t xml:space="preserve"> </w:t>
            </w:r>
            <w:r>
              <w:t>akan</w:t>
            </w:r>
            <w:r>
              <w:rPr>
                <w:spacing w:val="1"/>
              </w:rPr>
              <w:t xml:space="preserve"> </w:t>
            </w:r>
            <w:r>
              <w:t>dibuatkan</w:t>
            </w:r>
            <w:r>
              <w:rPr>
                <w:spacing w:val="1"/>
              </w:rPr>
              <w:t xml:space="preserve"> </w:t>
            </w:r>
            <w:r>
              <w:t>Berita</w:t>
            </w:r>
            <w:r>
              <w:rPr>
                <w:spacing w:val="1"/>
              </w:rPr>
              <w:t xml:space="preserve"> </w:t>
            </w:r>
            <w:r>
              <w:t>Acara</w:t>
            </w:r>
            <w:r>
              <w:rPr>
                <w:spacing w:val="1"/>
              </w:rPr>
              <w:t xml:space="preserve"> </w:t>
            </w:r>
            <w:r>
              <w:t>Pembayaran.</w:t>
            </w:r>
          </w:p>
        </w:tc>
      </w:tr>
      <w:tr>
        <w:tblPrEx>
          <w:tblCellMar>
            <w:top w:w="0" w:type="dxa"/>
            <w:left w:w="0" w:type="dxa"/>
            <w:bottom w:w="0" w:type="dxa"/>
            <w:right w:w="0" w:type="dxa"/>
          </w:tblCellMar>
        </w:tblPrEx>
        <w:trPr>
          <w:trHeight w:val="1240" w:hRule="atLeast"/>
        </w:trPr>
        <w:tc>
          <w:tcPr>
            <w:tcW w:w="563" w:type="dxa"/>
          </w:tcPr>
          <w:p>
            <w:pPr>
              <w:pStyle w:val="9"/>
              <w:rPr>
                <w:rFonts w:ascii="Times New Roman"/>
                <w:sz w:val="20"/>
              </w:rPr>
            </w:pPr>
          </w:p>
        </w:tc>
        <w:tc>
          <w:tcPr>
            <w:tcW w:w="2183" w:type="dxa"/>
          </w:tcPr>
          <w:p>
            <w:pPr>
              <w:pStyle w:val="9"/>
              <w:rPr>
                <w:rFonts w:ascii="Times New Roman"/>
                <w:sz w:val="20"/>
              </w:rPr>
            </w:pPr>
          </w:p>
        </w:tc>
        <w:tc>
          <w:tcPr>
            <w:tcW w:w="931" w:type="dxa"/>
          </w:tcPr>
          <w:p>
            <w:pPr>
              <w:pStyle w:val="9"/>
              <w:rPr>
                <w:rFonts w:ascii="Times New Roman"/>
                <w:sz w:val="20"/>
              </w:rPr>
            </w:pPr>
          </w:p>
        </w:tc>
        <w:tc>
          <w:tcPr>
            <w:tcW w:w="5376" w:type="dxa"/>
          </w:tcPr>
          <w:p>
            <w:pPr>
              <w:pStyle w:val="9"/>
              <w:spacing w:before="67" w:line="254" w:lineRule="auto"/>
              <w:ind w:left="496" w:right="195" w:hanging="285"/>
              <w:jc w:val="both"/>
            </w:pPr>
            <w:r>
              <w:t>c) Harga Kontrak sudah mencakup segala biaya</w:t>
            </w:r>
            <w:r>
              <w:rPr>
                <w:spacing w:val="1"/>
              </w:rPr>
              <w:t xml:space="preserve"> </w:t>
            </w:r>
            <w:r>
              <w:t>yang</w:t>
            </w:r>
            <w:r>
              <w:rPr>
                <w:spacing w:val="-10"/>
              </w:rPr>
              <w:t xml:space="preserve"> </w:t>
            </w:r>
            <w:r>
              <w:t>ditimbulkan</w:t>
            </w:r>
            <w:r>
              <w:rPr>
                <w:spacing w:val="-7"/>
              </w:rPr>
              <w:t xml:space="preserve"> </w:t>
            </w:r>
            <w:r>
              <w:t>berkaitan</w:t>
            </w:r>
            <w:r>
              <w:rPr>
                <w:spacing w:val="-7"/>
              </w:rPr>
              <w:t xml:space="preserve"> </w:t>
            </w:r>
            <w:r>
              <w:t>dengan</w:t>
            </w:r>
            <w:r>
              <w:rPr>
                <w:spacing w:val="-7"/>
              </w:rPr>
              <w:t xml:space="preserve"> </w:t>
            </w:r>
            <w:r>
              <w:t>pelaksanaan</w:t>
            </w:r>
            <w:r>
              <w:rPr>
                <w:spacing w:val="-67"/>
              </w:rPr>
              <w:t xml:space="preserve"> </w:t>
            </w:r>
            <w:r>
              <w:t>kontrak, termasuk Bea Materai dan Pajak-Pajak</w:t>
            </w:r>
            <w:r>
              <w:rPr>
                <w:spacing w:val="1"/>
              </w:rPr>
              <w:t xml:space="preserve"> </w:t>
            </w:r>
            <w:r>
              <w:t>yang</w:t>
            </w:r>
            <w:r>
              <w:rPr>
                <w:spacing w:val="-4"/>
              </w:rPr>
              <w:t xml:space="preserve"> </w:t>
            </w:r>
            <w:r>
              <w:t>harus</w:t>
            </w:r>
            <w:r>
              <w:rPr>
                <w:spacing w:val="-1"/>
              </w:rPr>
              <w:t xml:space="preserve"> </w:t>
            </w:r>
            <w:r>
              <w:t>dilunasi oleh</w:t>
            </w:r>
            <w:r>
              <w:rPr>
                <w:spacing w:val="-1"/>
              </w:rPr>
              <w:t xml:space="preserve"> </w:t>
            </w:r>
            <w:r>
              <w:t>Penyedia Jasa.</w:t>
            </w:r>
          </w:p>
        </w:tc>
      </w:tr>
      <w:tr>
        <w:tblPrEx>
          <w:tblCellMar>
            <w:top w:w="0" w:type="dxa"/>
            <w:left w:w="0" w:type="dxa"/>
            <w:bottom w:w="0" w:type="dxa"/>
            <w:right w:w="0" w:type="dxa"/>
          </w:tblCellMar>
        </w:tblPrEx>
        <w:trPr>
          <w:trHeight w:val="680" w:hRule="atLeast"/>
        </w:trPr>
        <w:tc>
          <w:tcPr>
            <w:tcW w:w="563" w:type="dxa"/>
          </w:tcPr>
          <w:p>
            <w:pPr>
              <w:pStyle w:val="9"/>
              <w:spacing w:before="67"/>
              <w:ind w:right="180"/>
              <w:jc w:val="right"/>
              <w:rPr>
                <w:b/>
              </w:rPr>
            </w:pPr>
            <w:r>
              <w:rPr>
                <w:b/>
              </w:rPr>
              <w:t>4</w:t>
            </w:r>
          </w:p>
        </w:tc>
        <w:tc>
          <w:tcPr>
            <w:tcW w:w="2183" w:type="dxa"/>
          </w:tcPr>
          <w:p>
            <w:pPr>
              <w:pStyle w:val="9"/>
              <w:spacing w:before="67" w:line="252" w:lineRule="auto"/>
              <w:ind w:left="140" w:right="383"/>
              <w:rPr>
                <w:b/>
              </w:rPr>
            </w:pPr>
            <w:r>
              <w:rPr>
                <w:b/>
              </w:rPr>
              <w:t>JADWAL</w:t>
            </w:r>
            <w:r>
              <w:rPr>
                <w:b/>
                <w:spacing w:val="1"/>
              </w:rPr>
              <w:t xml:space="preserve"> </w:t>
            </w:r>
            <w:r>
              <w:rPr>
                <w:b/>
              </w:rPr>
              <w:t>PELAKSANAAN</w:t>
            </w:r>
          </w:p>
        </w:tc>
        <w:tc>
          <w:tcPr>
            <w:tcW w:w="931" w:type="dxa"/>
          </w:tcPr>
          <w:p>
            <w:pPr>
              <w:pStyle w:val="9"/>
              <w:spacing w:before="67"/>
              <w:ind w:right="177"/>
              <w:jc w:val="right"/>
            </w:pPr>
            <w:r>
              <w:t>4.1</w:t>
            </w:r>
          </w:p>
        </w:tc>
        <w:tc>
          <w:tcPr>
            <w:tcW w:w="5376" w:type="dxa"/>
          </w:tcPr>
          <w:p>
            <w:pPr>
              <w:pStyle w:val="9"/>
              <w:spacing w:before="67" w:line="252" w:lineRule="auto"/>
              <w:ind w:left="147" w:right="132"/>
            </w:pPr>
            <w:r>
              <w:t>Waktu</w:t>
            </w:r>
            <w:r>
              <w:rPr>
                <w:spacing w:val="1"/>
              </w:rPr>
              <w:t xml:space="preserve"> </w:t>
            </w:r>
            <w:r>
              <w:t>pelaksanaan</w:t>
            </w:r>
            <w:r>
              <w:rPr>
                <w:spacing w:val="1"/>
              </w:rPr>
              <w:t xml:space="preserve"> </w:t>
            </w:r>
            <w:r>
              <w:t>Perjanjian</w:t>
            </w:r>
            <w:r>
              <w:rPr>
                <w:spacing w:val="1"/>
              </w:rPr>
              <w:t xml:space="preserve"> </w:t>
            </w:r>
            <w:r>
              <w:t>sejak</w:t>
            </w:r>
            <w:r>
              <w:rPr>
                <w:spacing w:val="1"/>
              </w:rPr>
              <w:t xml:space="preserve"> </w:t>
            </w:r>
            <w:r>
              <w:t>diterbitkan</w:t>
            </w:r>
            <w:r>
              <w:rPr>
                <w:spacing w:val="-66"/>
              </w:rPr>
              <w:t xml:space="preserve"> </w:t>
            </w:r>
            <w:r>
              <w:t>Surat</w:t>
            </w:r>
            <w:r>
              <w:rPr>
                <w:spacing w:val="-3"/>
              </w:rPr>
              <w:t xml:space="preserve"> </w:t>
            </w:r>
            <w:r>
              <w:t>Perintah Mulai</w:t>
            </w:r>
            <w:r>
              <w:rPr>
                <w:spacing w:val="-1"/>
              </w:rPr>
              <w:t xml:space="preserve"> </w:t>
            </w:r>
            <w:r>
              <w:t>Kerja (SPMK).</w:t>
            </w:r>
          </w:p>
        </w:tc>
      </w:tr>
      <w:tr>
        <w:tblPrEx>
          <w:tblCellMar>
            <w:top w:w="0" w:type="dxa"/>
            <w:left w:w="0" w:type="dxa"/>
            <w:bottom w:w="0" w:type="dxa"/>
            <w:right w:w="0" w:type="dxa"/>
          </w:tblCellMar>
        </w:tblPrEx>
        <w:trPr>
          <w:trHeight w:val="1080" w:hRule="atLeast"/>
        </w:trPr>
        <w:tc>
          <w:tcPr>
            <w:tcW w:w="563" w:type="dxa"/>
          </w:tcPr>
          <w:p>
            <w:pPr>
              <w:pStyle w:val="9"/>
              <w:spacing w:before="67"/>
              <w:ind w:right="180"/>
              <w:jc w:val="right"/>
              <w:rPr>
                <w:b/>
              </w:rPr>
            </w:pPr>
            <w:r>
              <w:rPr>
                <w:b/>
              </w:rPr>
              <w:t>5</w:t>
            </w:r>
          </w:p>
        </w:tc>
        <w:tc>
          <w:tcPr>
            <w:tcW w:w="2183" w:type="dxa"/>
          </w:tcPr>
          <w:p>
            <w:pPr>
              <w:pStyle w:val="9"/>
              <w:spacing w:before="67" w:line="254" w:lineRule="auto"/>
              <w:ind w:left="140" w:right="313"/>
              <w:rPr>
                <w:b/>
              </w:rPr>
            </w:pPr>
            <w:r>
              <w:rPr>
                <w:b/>
              </w:rPr>
              <w:t>PENYELESAIAN</w:t>
            </w:r>
            <w:r>
              <w:rPr>
                <w:b/>
                <w:spacing w:val="-62"/>
              </w:rPr>
              <w:t xml:space="preserve"> </w:t>
            </w:r>
            <w:r>
              <w:rPr>
                <w:b/>
              </w:rPr>
              <w:t>PERSELISIHAN</w:t>
            </w:r>
          </w:p>
        </w:tc>
        <w:tc>
          <w:tcPr>
            <w:tcW w:w="931" w:type="dxa"/>
          </w:tcPr>
          <w:p>
            <w:pPr>
              <w:pStyle w:val="9"/>
              <w:spacing w:before="67"/>
              <w:ind w:right="177"/>
              <w:jc w:val="right"/>
            </w:pPr>
            <w:r>
              <w:t>5.1</w:t>
            </w:r>
          </w:p>
        </w:tc>
        <w:tc>
          <w:tcPr>
            <w:tcW w:w="5376" w:type="dxa"/>
          </w:tcPr>
          <w:p>
            <w:pPr>
              <w:pStyle w:val="9"/>
              <w:tabs>
                <w:tab w:val="left" w:pos="2374"/>
                <w:tab w:val="left" w:pos="4481"/>
              </w:tabs>
              <w:spacing w:before="67" w:line="254" w:lineRule="auto"/>
              <w:ind w:left="147" w:right="201"/>
              <w:jc w:val="both"/>
            </w:pPr>
            <w:r>
              <w:t>Penyelesaian</w:t>
            </w:r>
            <w:r>
              <w:tab/>
            </w:r>
            <w:r>
              <w:t>perselisihan</w:t>
            </w:r>
            <w:r>
              <w:tab/>
            </w:r>
            <w:r>
              <w:rPr>
                <w:spacing w:val="-1"/>
              </w:rPr>
              <w:t>melalui</w:t>
            </w:r>
            <w:r>
              <w:rPr>
                <w:spacing w:val="-67"/>
              </w:rPr>
              <w:t xml:space="preserve"> </w:t>
            </w:r>
            <w:r>
              <w:t>Musyawarah/BANI/</w:t>
            </w:r>
            <w:r>
              <w:rPr>
                <w:spacing w:val="1"/>
              </w:rPr>
              <w:t xml:space="preserve"> </w:t>
            </w:r>
            <w:r>
              <w:t>Pengadilan</w:t>
            </w:r>
            <w:r>
              <w:rPr>
                <w:spacing w:val="1"/>
              </w:rPr>
              <w:t xml:space="preserve"> </w:t>
            </w:r>
            <w:r>
              <w:t>Negeri</w:t>
            </w:r>
            <w:r>
              <w:rPr>
                <w:spacing w:val="1"/>
              </w:rPr>
              <w:t xml:space="preserve"> </w:t>
            </w:r>
            <w:r>
              <w:t>Jakarta</w:t>
            </w:r>
            <w:r>
              <w:rPr>
                <w:spacing w:val="1"/>
              </w:rPr>
              <w:t xml:space="preserve"> </w:t>
            </w:r>
            <w:r>
              <w:t>Timur</w:t>
            </w:r>
            <w:r>
              <w:rPr>
                <w:spacing w:val="-2"/>
              </w:rPr>
              <w:t xml:space="preserve"> </w:t>
            </w:r>
            <w:r>
              <w:t>(di luar</w:t>
            </w:r>
            <w:r>
              <w:rPr>
                <w:spacing w:val="-1"/>
              </w:rPr>
              <w:t xml:space="preserve"> </w:t>
            </w:r>
            <w:r>
              <w:t>pengadilan/</w:t>
            </w:r>
            <w:r>
              <w:rPr>
                <w:spacing w:val="-1"/>
              </w:rPr>
              <w:t xml:space="preserve"> </w:t>
            </w:r>
            <w:r>
              <w:t>pengadilan).</w:t>
            </w:r>
          </w:p>
        </w:tc>
      </w:tr>
      <w:tr>
        <w:tblPrEx>
          <w:tblCellMar>
            <w:top w:w="0" w:type="dxa"/>
            <w:left w:w="0" w:type="dxa"/>
            <w:bottom w:w="0" w:type="dxa"/>
            <w:right w:w="0" w:type="dxa"/>
          </w:tblCellMar>
        </w:tblPrEx>
        <w:trPr>
          <w:trHeight w:val="520" w:hRule="atLeast"/>
        </w:trPr>
        <w:tc>
          <w:tcPr>
            <w:tcW w:w="563" w:type="dxa"/>
          </w:tcPr>
          <w:p>
            <w:pPr>
              <w:pStyle w:val="9"/>
              <w:spacing w:before="187"/>
              <w:ind w:right="139"/>
              <w:jc w:val="right"/>
              <w:rPr>
                <w:b/>
              </w:rPr>
            </w:pPr>
            <w:r>
              <w:rPr>
                <w:b/>
              </w:rPr>
              <w:t>B.</w:t>
            </w:r>
          </w:p>
        </w:tc>
        <w:tc>
          <w:tcPr>
            <w:tcW w:w="3114" w:type="dxa"/>
            <w:gridSpan w:val="2"/>
          </w:tcPr>
          <w:p>
            <w:pPr>
              <w:pStyle w:val="9"/>
              <w:spacing w:before="187"/>
              <w:ind w:left="140"/>
              <w:rPr>
                <w:b/>
              </w:rPr>
            </w:pPr>
            <w:r>
              <w:rPr>
                <w:b/>
              </w:rPr>
              <w:t>KETENTUAN</w:t>
            </w:r>
            <w:r>
              <w:rPr>
                <w:b/>
                <w:spacing w:val="-3"/>
              </w:rPr>
              <w:t xml:space="preserve"> </w:t>
            </w:r>
            <w:r>
              <w:rPr>
                <w:b/>
              </w:rPr>
              <w:t>KHUSUS</w:t>
            </w:r>
          </w:p>
        </w:tc>
        <w:tc>
          <w:tcPr>
            <w:tcW w:w="5376" w:type="dxa"/>
          </w:tcPr>
          <w:p>
            <w:pPr>
              <w:pStyle w:val="9"/>
              <w:rPr>
                <w:rFonts w:ascii="Times New Roman"/>
                <w:sz w:val="20"/>
              </w:rPr>
            </w:pPr>
          </w:p>
        </w:tc>
      </w:tr>
      <w:tr>
        <w:tblPrEx>
          <w:tblCellMar>
            <w:top w:w="0" w:type="dxa"/>
            <w:left w:w="0" w:type="dxa"/>
            <w:bottom w:w="0" w:type="dxa"/>
            <w:right w:w="0" w:type="dxa"/>
          </w:tblCellMar>
        </w:tblPrEx>
        <w:trPr>
          <w:trHeight w:val="612" w:hRule="atLeast"/>
        </w:trPr>
        <w:tc>
          <w:tcPr>
            <w:tcW w:w="563" w:type="dxa"/>
          </w:tcPr>
          <w:p>
            <w:pPr>
              <w:pStyle w:val="9"/>
              <w:spacing w:before="67"/>
              <w:ind w:right="180"/>
              <w:jc w:val="right"/>
              <w:rPr>
                <w:b/>
              </w:rPr>
            </w:pPr>
            <w:r>
              <w:rPr>
                <w:b/>
              </w:rPr>
              <w:t>6</w:t>
            </w:r>
          </w:p>
        </w:tc>
        <w:tc>
          <w:tcPr>
            <w:tcW w:w="2183" w:type="dxa"/>
          </w:tcPr>
          <w:p>
            <w:pPr>
              <w:pStyle w:val="9"/>
              <w:spacing w:before="33" w:line="280" w:lineRule="atLeast"/>
              <w:ind w:left="140" w:right="869"/>
              <w:rPr>
                <w:b/>
              </w:rPr>
            </w:pPr>
            <w:r>
              <w:rPr>
                <w:b/>
              </w:rPr>
              <w:t>DOKUMEN</w:t>
            </w:r>
            <w:r>
              <w:rPr>
                <w:b/>
                <w:spacing w:val="-63"/>
              </w:rPr>
              <w:t xml:space="preserve"> </w:t>
            </w:r>
            <w:r>
              <w:rPr>
                <w:b/>
              </w:rPr>
              <w:t>KONTRAK</w:t>
            </w:r>
          </w:p>
        </w:tc>
        <w:tc>
          <w:tcPr>
            <w:tcW w:w="6307" w:type="dxa"/>
            <w:gridSpan w:val="2"/>
          </w:tcPr>
          <w:p>
            <w:pPr>
              <w:pStyle w:val="9"/>
              <w:spacing w:before="33" w:line="280" w:lineRule="atLeast"/>
              <w:ind w:left="330" w:right="199"/>
            </w:pPr>
            <w:r>
              <w:t>Kontrak</w:t>
            </w:r>
            <w:r>
              <w:rPr>
                <w:spacing w:val="26"/>
              </w:rPr>
              <w:t xml:space="preserve"> </w:t>
            </w:r>
            <w:r>
              <w:t>dan</w:t>
            </w:r>
            <w:r>
              <w:rPr>
                <w:spacing w:val="29"/>
              </w:rPr>
              <w:t xml:space="preserve"> </w:t>
            </w:r>
            <w:r>
              <w:t>lampiran-lampirannya</w:t>
            </w:r>
            <w:r>
              <w:rPr>
                <w:spacing w:val="28"/>
              </w:rPr>
              <w:t xml:space="preserve"> </w:t>
            </w:r>
            <w:r>
              <w:t>menjadi</w:t>
            </w:r>
            <w:r>
              <w:rPr>
                <w:spacing w:val="29"/>
              </w:rPr>
              <w:t xml:space="preserve"> </w:t>
            </w:r>
            <w:r>
              <w:t>satu</w:t>
            </w:r>
            <w:r>
              <w:rPr>
                <w:spacing w:val="29"/>
              </w:rPr>
              <w:t xml:space="preserve"> </w:t>
            </w:r>
            <w:r>
              <w:t>kesatuan</w:t>
            </w:r>
            <w:r>
              <w:rPr>
                <w:spacing w:val="-66"/>
              </w:rPr>
              <w:t xml:space="preserve"> </w:t>
            </w:r>
            <w:r>
              <w:t>yang</w:t>
            </w:r>
            <w:r>
              <w:rPr>
                <w:spacing w:val="-4"/>
              </w:rPr>
              <w:t xml:space="preserve"> </w:t>
            </w:r>
            <w:r>
              <w:t>tidak</w:t>
            </w:r>
            <w:r>
              <w:rPr>
                <w:spacing w:val="1"/>
              </w:rPr>
              <w:t xml:space="preserve"> </w:t>
            </w:r>
            <w:r>
              <w:t>terpisahkan, terdiri</w:t>
            </w:r>
            <w:r>
              <w:rPr>
                <w:spacing w:val="-1"/>
              </w:rPr>
              <w:t xml:space="preserve"> </w:t>
            </w:r>
            <w:r>
              <w:t>atas:</w:t>
            </w:r>
          </w:p>
        </w:tc>
      </w:tr>
    </w:tbl>
    <w:p>
      <w:pPr>
        <w:spacing w:line="280" w:lineRule="atLeast"/>
        <w:sectPr>
          <w:pgSz w:w="11910" w:h="16840"/>
          <w:pgMar w:top="1080" w:right="660" w:bottom="1020" w:left="1240" w:header="542" w:footer="832" w:gutter="0"/>
          <w:cols w:space="720" w:num="1"/>
        </w:sectPr>
      </w:pPr>
    </w:p>
    <w:p>
      <w:pPr>
        <w:pStyle w:val="8"/>
        <w:numPr>
          <w:ilvl w:val="3"/>
          <w:numId w:val="25"/>
        </w:numPr>
        <w:tabs>
          <w:tab w:val="left" w:pos="3734"/>
          <w:tab w:val="left" w:pos="4653"/>
          <w:tab w:val="left" w:pos="6027"/>
          <w:tab w:val="left" w:pos="6934"/>
          <w:tab w:val="left" w:pos="8254"/>
        </w:tabs>
        <w:spacing w:before="129" w:line="252" w:lineRule="auto"/>
        <w:ind w:right="850"/>
      </w:pPr>
      <w:r>
        <w:t>Surat</w:t>
      </w:r>
      <w:r>
        <w:tab/>
      </w:r>
      <w:r>
        <w:t>Perjanjian</w:t>
      </w:r>
      <w:r>
        <w:tab/>
      </w:r>
      <w:r>
        <w:t>Kerja</w:t>
      </w:r>
      <w:r>
        <w:tab/>
      </w:r>
      <w:r>
        <w:t>(Kontrak)</w:t>
      </w:r>
      <w:r>
        <w:rPr>
          <w:lang w:val="en-US"/>
        </w:rPr>
        <w:t xml:space="preserve"> </w:t>
      </w:r>
      <w:r>
        <w:rPr>
          <w:spacing w:val="-1"/>
        </w:rPr>
        <w:t>termasuk</w:t>
      </w:r>
      <w:r>
        <w:rPr>
          <w:spacing w:val="-66"/>
        </w:rPr>
        <w:t xml:space="preserve"> </w:t>
      </w:r>
      <w:r>
        <w:t>Addendumnya</w:t>
      </w:r>
      <w:r>
        <w:rPr>
          <w:spacing w:val="-1"/>
        </w:rPr>
        <w:t xml:space="preserve"> </w:t>
      </w:r>
      <w:r>
        <w:t>(bila ada);</w:t>
      </w:r>
    </w:p>
    <w:p>
      <w:pPr>
        <w:pStyle w:val="8"/>
        <w:numPr>
          <w:ilvl w:val="3"/>
          <w:numId w:val="25"/>
        </w:numPr>
        <w:tabs>
          <w:tab w:val="left" w:pos="3734"/>
        </w:tabs>
        <w:spacing w:before="2" w:line="252" w:lineRule="auto"/>
        <w:ind w:right="848"/>
      </w:pPr>
      <w:r>
        <w:t>Dokumen</w:t>
      </w:r>
      <w:r>
        <w:rPr>
          <w:spacing w:val="-8"/>
        </w:rPr>
        <w:t xml:space="preserve"> </w:t>
      </w:r>
      <w:r>
        <w:t>Tender</w:t>
      </w:r>
      <w:r>
        <w:rPr>
          <w:spacing w:val="-7"/>
        </w:rPr>
        <w:t xml:space="preserve"> </w:t>
      </w:r>
      <w:r>
        <w:t>dan</w:t>
      </w:r>
      <w:r>
        <w:rPr>
          <w:spacing w:val="-7"/>
        </w:rPr>
        <w:t xml:space="preserve"> </w:t>
      </w:r>
      <w:r>
        <w:t>Addendum</w:t>
      </w:r>
      <w:r>
        <w:rPr>
          <w:spacing w:val="-8"/>
        </w:rPr>
        <w:t xml:space="preserve"> </w:t>
      </w:r>
      <w:r>
        <w:t>Dokumen</w:t>
      </w:r>
      <w:r>
        <w:rPr>
          <w:spacing w:val="-7"/>
        </w:rPr>
        <w:t xml:space="preserve"> </w:t>
      </w:r>
      <w:r>
        <w:t>Tender</w:t>
      </w:r>
      <w:r>
        <w:rPr>
          <w:spacing w:val="-7"/>
        </w:rPr>
        <w:t xml:space="preserve"> </w:t>
      </w:r>
      <w:r>
        <w:t>(bila</w:t>
      </w:r>
      <w:r>
        <w:rPr>
          <w:spacing w:val="-66"/>
        </w:rPr>
        <w:t xml:space="preserve"> </w:t>
      </w:r>
      <w:r>
        <w:t>ada);</w:t>
      </w:r>
    </w:p>
    <w:p>
      <w:pPr>
        <w:pStyle w:val="8"/>
        <w:numPr>
          <w:ilvl w:val="3"/>
          <w:numId w:val="25"/>
        </w:numPr>
        <w:tabs>
          <w:tab w:val="left" w:pos="3734"/>
        </w:tabs>
        <w:spacing w:before="3"/>
        <w:ind w:hanging="361"/>
      </w:pPr>
      <w:r>
        <w:t>Surat</w:t>
      </w:r>
      <w:r>
        <w:rPr>
          <w:spacing w:val="-5"/>
        </w:rPr>
        <w:t xml:space="preserve"> </w:t>
      </w:r>
      <w:r>
        <w:t>Penawaran</w:t>
      </w:r>
      <w:r>
        <w:rPr>
          <w:spacing w:val="-3"/>
        </w:rPr>
        <w:t xml:space="preserve"> </w:t>
      </w:r>
      <w:r>
        <w:t>beserta</w:t>
      </w:r>
      <w:r>
        <w:rPr>
          <w:spacing w:val="-3"/>
        </w:rPr>
        <w:t xml:space="preserve"> </w:t>
      </w:r>
      <w:r>
        <w:t>lampirannya:</w:t>
      </w:r>
    </w:p>
    <w:p>
      <w:pPr>
        <w:pStyle w:val="8"/>
        <w:numPr>
          <w:ilvl w:val="4"/>
          <w:numId w:val="25"/>
        </w:numPr>
        <w:tabs>
          <w:tab w:val="left" w:pos="4094"/>
        </w:tabs>
        <w:spacing w:before="14"/>
        <w:ind w:hanging="361"/>
      </w:pPr>
      <w:r>
        <w:t>Surat</w:t>
      </w:r>
      <w:r>
        <w:rPr>
          <w:spacing w:val="-2"/>
        </w:rPr>
        <w:t xml:space="preserve"> </w:t>
      </w:r>
      <w:r>
        <w:t>Kuasa (bila ada);</w:t>
      </w:r>
    </w:p>
    <w:p>
      <w:pPr>
        <w:pStyle w:val="8"/>
        <w:numPr>
          <w:ilvl w:val="4"/>
          <w:numId w:val="25"/>
        </w:numPr>
        <w:tabs>
          <w:tab w:val="left" w:pos="4094"/>
        </w:tabs>
        <w:spacing w:before="15"/>
        <w:ind w:hanging="361"/>
      </w:pPr>
      <w:r>
        <w:t>Surat</w:t>
      </w:r>
      <w:r>
        <w:rPr>
          <w:spacing w:val="-7"/>
        </w:rPr>
        <w:t xml:space="preserve"> </w:t>
      </w:r>
      <w:r>
        <w:t>Penunjukan</w:t>
      </w:r>
      <w:r>
        <w:rPr>
          <w:spacing w:val="-4"/>
        </w:rPr>
        <w:t xml:space="preserve"> </w:t>
      </w:r>
      <w:r>
        <w:t>Penyedia</w:t>
      </w:r>
      <w:r>
        <w:rPr>
          <w:spacing w:val="-4"/>
        </w:rPr>
        <w:t xml:space="preserve"> </w:t>
      </w:r>
      <w:r>
        <w:t>Barang/Jasa</w:t>
      </w:r>
      <w:r>
        <w:rPr>
          <w:spacing w:val="-5"/>
        </w:rPr>
        <w:t xml:space="preserve"> </w:t>
      </w:r>
      <w:r>
        <w:t>(SPPBJ);</w:t>
      </w:r>
    </w:p>
    <w:p>
      <w:pPr>
        <w:pStyle w:val="8"/>
        <w:numPr>
          <w:ilvl w:val="4"/>
          <w:numId w:val="25"/>
        </w:numPr>
        <w:tabs>
          <w:tab w:val="left" w:pos="4094"/>
        </w:tabs>
        <w:spacing w:before="15"/>
        <w:ind w:hanging="361"/>
      </w:pPr>
      <w:r>
        <w:t>Berita</w:t>
      </w:r>
      <w:r>
        <w:rPr>
          <w:spacing w:val="-3"/>
        </w:rPr>
        <w:t xml:space="preserve"> </w:t>
      </w:r>
      <w:r>
        <w:t>Acara:</w:t>
      </w:r>
    </w:p>
    <w:p>
      <w:pPr>
        <w:pStyle w:val="8"/>
        <w:numPr>
          <w:ilvl w:val="5"/>
          <w:numId w:val="25"/>
        </w:numPr>
        <w:tabs>
          <w:tab w:val="left" w:pos="4454"/>
        </w:tabs>
        <w:spacing w:before="14"/>
      </w:pPr>
      <w:r>
        <w:t>Berita</w:t>
      </w:r>
      <w:r>
        <w:rPr>
          <w:spacing w:val="-3"/>
        </w:rPr>
        <w:t xml:space="preserve"> </w:t>
      </w:r>
      <w:r>
        <w:t>Acara</w:t>
      </w:r>
      <w:r>
        <w:rPr>
          <w:spacing w:val="-3"/>
        </w:rPr>
        <w:t xml:space="preserve"> </w:t>
      </w:r>
      <w:r>
        <w:t>Penjelasan</w:t>
      </w:r>
      <w:r>
        <w:rPr>
          <w:spacing w:val="-3"/>
        </w:rPr>
        <w:t xml:space="preserve"> </w:t>
      </w:r>
      <w:r>
        <w:t>Pekerjaan;</w:t>
      </w:r>
    </w:p>
    <w:p>
      <w:pPr>
        <w:pStyle w:val="8"/>
        <w:numPr>
          <w:ilvl w:val="5"/>
          <w:numId w:val="25"/>
        </w:numPr>
        <w:tabs>
          <w:tab w:val="left" w:pos="4454"/>
        </w:tabs>
        <w:spacing w:before="15"/>
      </w:pPr>
      <w:r>
        <w:t>Berita</w:t>
      </w:r>
      <w:r>
        <w:rPr>
          <w:spacing w:val="-3"/>
        </w:rPr>
        <w:t xml:space="preserve"> </w:t>
      </w:r>
      <w:r>
        <w:t>Acara</w:t>
      </w:r>
      <w:r>
        <w:rPr>
          <w:spacing w:val="-3"/>
        </w:rPr>
        <w:t xml:space="preserve"> </w:t>
      </w:r>
      <w:r>
        <w:t>Pembukaan</w:t>
      </w:r>
      <w:r>
        <w:rPr>
          <w:spacing w:val="-3"/>
        </w:rPr>
        <w:t xml:space="preserve"> </w:t>
      </w:r>
      <w:r>
        <w:t>Penawaran;</w:t>
      </w:r>
    </w:p>
    <w:p>
      <w:pPr>
        <w:pStyle w:val="8"/>
        <w:numPr>
          <w:ilvl w:val="5"/>
          <w:numId w:val="25"/>
        </w:numPr>
        <w:tabs>
          <w:tab w:val="left" w:pos="4454"/>
        </w:tabs>
        <w:spacing w:before="14"/>
      </w:pPr>
      <w:r>
        <w:t>Berita</w:t>
      </w:r>
      <w:r>
        <w:rPr>
          <w:spacing w:val="-4"/>
        </w:rPr>
        <w:t xml:space="preserve"> </w:t>
      </w:r>
      <w:r>
        <w:t>Acara</w:t>
      </w:r>
      <w:r>
        <w:rPr>
          <w:spacing w:val="-3"/>
        </w:rPr>
        <w:t xml:space="preserve"> </w:t>
      </w:r>
      <w:r>
        <w:t>Evaluasi/Klarifikasi;</w:t>
      </w:r>
    </w:p>
    <w:p>
      <w:pPr>
        <w:pStyle w:val="8"/>
        <w:numPr>
          <w:ilvl w:val="4"/>
          <w:numId w:val="25"/>
        </w:numPr>
        <w:tabs>
          <w:tab w:val="left" w:pos="4094"/>
        </w:tabs>
        <w:spacing w:before="14" w:line="252" w:lineRule="auto"/>
        <w:ind w:right="844"/>
      </w:pPr>
      <w:r>
        <w:t>Syarat-syarat</w:t>
      </w:r>
      <w:r>
        <w:rPr>
          <w:spacing w:val="4"/>
        </w:rPr>
        <w:t xml:space="preserve"> </w:t>
      </w:r>
      <w:r>
        <w:t>Kontrak</w:t>
      </w:r>
      <w:r>
        <w:rPr>
          <w:spacing w:val="4"/>
        </w:rPr>
        <w:t xml:space="preserve"> </w:t>
      </w:r>
      <w:r>
        <w:t>(Syarat</w:t>
      </w:r>
      <w:r>
        <w:rPr>
          <w:spacing w:val="4"/>
        </w:rPr>
        <w:t xml:space="preserve"> </w:t>
      </w:r>
      <w:r>
        <w:t>Umum</w:t>
      </w:r>
      <w:r>
        <w:rPr>
          <w:spacing w:val="4"/>
        </w:rPr>
        <w:t xml:space="preserve"> </w:t>
      </w:r>
      <w:r>
        <w:t>dan</w:t>
      </w:r>
      <w:r>
        <w:rPr>
          <w:spacing w:val="6"/>
        </w:rPr>
        <w:t xml:space="preserve"> </w:t>
      </w:r>
      <w:r>
        <w:t>Syarat</w:t>
      </w:r>
      <w:r>
        <w:rPr>
          <w:spacing w:val="-66"/>
        </w:rPr>
        <w:t xml:space="preserve"> </w:t>
      </w:r>
      <w:r>
        <w:t>Khusus</w:t>
      </w:r>
      <w:r>
        <w:rPr>
          <w:spacing w:val="-1"/>
        </w:rPr>
        <w:t xml:space="preserve"> </w:t>
      </w:r>
      <w:r>
        <w:t>Kontrak);</w:t>
      </w:r>
    </w:p>
    <w:p>
      <w:pPr>
        <w:pStyle w:val="8"/>
        <w:numPr>
          <w:ilvl w:val="4"/>
          <w:numId w:val="25"/>
        </w:numPr>
        <w:tabs>
          <w:tab w:val="left" w:pos="4094"/>
        </w:tabs>
        <w:spacing w:before="3"/>
        <w:ind w:hanging="361"/>
      </w:pPr>
      <w:r>
        <w:t>Spesifikasi</w:t>
      </w:r>
      <w:r>
        <w:rPr>
          <w:spacing w:val="-3"/>
        </w:rPr>
        <w:t xml:space="preserve"> </w:t>
      </w:r>
      <w:r>
        <w:t>Teknis</w:t>
      </w:r>
    </w:p>
    <w:p>
      <w:pPr>
        <w:pStyle w:val="3"/>
        <w:spacing w:before="135" w:line="252" w:lineRule="auto"/>
        <w:ind w:left="3385" w:right="883"/>
        <w:jc w:val="both"/>
      </w:pPr>
      <w:r>
        <w:t>Perjanjian ini ditandatangani dikantor Pusat Perum DAMRI</w:t>
      </w:r>
      <w:r>
        <w:rPr>
          <w:spacing w:val="1"/>
        </w:rPr>
        <w:t xml:space="preserve"> </w:t>
      </w:r>
      <w:r>
        <w:t>di Jakarta, dibuat dalam rangkap 2 (dua) diatas materai</w:t>
      </w:r>
      <w:r>
        <w:rPr>
          <w:spacing w:val="1"/>
        </w:rPr>
        <w:t xml:space="preserve"> </w:t>
      </w:r>
      <w:r>
        <w:t>Rp.10.000</w:t>
      </w:r>
      <w:r>
        <w:rPr>
          <w:spacing w:val="-3"/>
        </w:rPr>
        <w:t xml:space="preserve"> </w:t>
      </w:r>
      <w:r>
        <w:t>(sepuluh ribu rupiah)</w:t>
      </w:r>
      <w:r>
        <w:rPr>
          <w:spacing w:val="-1"/>
        </w:rPr>
        <w:t xml:space="preserve"> </w:t>
      </w:r>
      <w:r>
        <w:t>asli.</w:t>
      </w: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right="883"/>
        <w:jc w:val="both"/>
      </w:pPr>
    </w:p>
    <w:p>
      <w:pPr>
        <w:pStyle w:val="3"/>
        <w:spacing w:before="135" w:line="252" w:lineRule="auto"/>
        <w:ind w:right="110" w:hanging="3"/>
        <w:jc w:val="center"/>
        <w:rPr>
          <w:b/>
          <w:bCs/>
          <w:lang w:val="en-US"/>
        </w:rPr>
      </w:pPr>
      <w:r>
        <w:rPr>
          <w:b/>
          <w:bCs/>
          <w:lang w:val="en-US"/>
        </w:rPr>
        <w:t>BAB V</w:t>
      </w:r>
    </w:p>
    <w:p>
      <w:pPr>
        <w:jc w:val="center"/>
        <w:rPr>
          <w:b/>
        </w:rPr>
      </w:pPr>
      <w:r>
        <w:rPr>
          <w:b/>
        </w:rPr>
        <w:t xml:space="preserve">KERANGKA ACUAN KERJA (KAK) / </w:t>
      </w:r>
      <w:r>
        <w:rPr>
          <w:b/>
          <w:i/>
          <w:iCs/>
        </w:rPr>
        <w:t>TERM OF REFERENCE (TOR)</w:t>
      </w:r>
    </w:p>
    <w:p>
      <w:pPr>
        <w:jc w:val="center"/>
        <w:rPr>
          <w:b/>
        </w:rPr>
      </w:pPr>
      <w:r>
        <w:rPr>
          <w:b/>
        </w:rPr>
        <w:t xml:space="preserve">KONTRAK PAYUNG </w:t>
      </w:r>
      <w:r>
        <w:rPr>
          <w:b/>
          <w:lang w:val="id-ID"/>
        </w:rPr>
        <w:t xml:space="preserve">PENGADAAN TENAGA </w:t>
      </w:r>
      <w:r>
        <w:rPr>
          <w:b/>
        </w:rPr>
        <w:t>ALIH DAYA</w:t>
      </w:r>
      <w:r>
        <w:rPr>
          <w:b/>
          <w:lang w:val="id-ID"/>
        </w:rPr>
        <w:t xml:space="preserve"> </w:t>
      </w:r>
      <w:r>
        <w:rPr>
          <w:b/>
          <w:i/>
          <w:iCs/>
        </w:rPr>
        <w:t xml:space="preserve">(OUTSOURCE) </w:t>
      </w:r>
      <w:r>
        <w:rPr>
          <w:b/>
        </w:rPr>
        <w:t>TENAGA KEAMANAN DAN KEBERSIHAN</w:t>
      </w:r>
    </w:p>
    <w:p>
      <w:pPr>
        <w:jc w:val="center"/>
        <w:rPr>
          <w:b/>
          <w:i/>
          <w:iCs/>
        </w:rPr>
      </w:pPr>
      <w:r>
        <w:rPr>
          <w:b/>
        </w:rPr>
        <w:t>PERUM DAMRI WILAYAH</w:t>
      </w:r>
      <w:r>
        <w:rPr>
          <w:b/>
          <w:lang w:val="en-US"/>
        </w:rPr>
        <w:t xml:space="preserve"> KALIMANTAN </w:t>
      </w:r>
      <w:r>
        <w:rPr>
          <w:b/>
        </w:rPr>
        <w:t>DAN SEKITARNYA</w:t>
      </w:r>
    </w:p>
    <w:p>
      <w:pPr>
        <w:jc w:val="center"/>
        <w:rPr>
          <w:b/>
          <w:sz w:val="24"/>
          <w:szCs w:val="24"/>
        </w:rPr>
      </w:pPr>
    </w:p>
    <w:p>
      <w:pPr>
        <w:spacing w:line="360" w:lineRule="auto"/>
        <w:jc w:val="both"/>
      </w:pPr>
    </w:p>
    <w:p>
      <w:pPr>
        <w:pStyle w:val="8"/>
        <w:numPr>
          <w:ilvl w:val="0"/>
          <w:numId w:val="36"/>
        </w:numPr>
        <w:spacing w:line="360" w:lineRule="auto"/>
        <w:jc w:val="both"/>
        <w:rPr>
          <w:b/>
        </w:rPr>
      </w:pPr>
      <w:r>
        <w:rPr>
          <w:b/>
        </w:rPr>
        <w:t xml:space="preserve">Latar Belakang </w:t>
      </w:r>
    </w:p>
    <w:p>
      <w:pPr>
        <w:pStyle w:val="8"/>
        <w:spacing w:line="360" w:lineRule="auto"/>
        <w:ind w:left="893" w:leftChars="399" w:hanging="15" w:hangingChars="7"/>
        <w:jc w:val="both"/>
      </w:pPr>
      <w:r>
        <w:rPr>
          <w:lang w:val="id-ID"/>
        </w:rPr>
        <w:t xml:space="preserve">Sumber Daya Manusia </w:t>
      </w:r>
      <w:r>
        <w:t xml:space="preserve">(SDM) </w:t>
      </w:r>
      <w:r>
        <w:rPr>
          <w:lang w:val="id-ID"/>
        </w:rPr>
        <w:t>merupakan salah satu unsur penting di</w:t>
      </w:r>
      <w:r>
        <w:t xml:space="preserve"> </w:t>
      </w:r>
      <w:r>
        <w:rPr>
          <w:lang w:val="id-ID"/>
        </w:rPr>
        <w:t>dalam</w:t>
      </w:r>
      <w:r>
        <w:t xml:space="preserve"> pelaksanaan</w:t>
      </w:r>
      <w:r>
        <w:rPr>
          <w:lang w:val="id-ID"/>
        </w:rPr>
        <w:t xml:space="preserve"> </w:t>
      </w:r>
      <w:r>
        <w:t>aktivitas</w:t>
      </w:r>
      <w:r>
        <w:rPr>
          <w:lang w:val="id-ID"/>
        </w:rPr>
        <w:t xml:space="preserve"> perusahaan</w:t>
      </w:r>
      <w:r>
        <w:t>. P</w:t>
      </w:r>
      <w:r>
        <w:rPr>
          <w:lang w:val="id-ID"/>
        </w:rPr>
        <w:t>erannya tidak dapat dihilangkan walaupun</w:t>
      </w:r>
      <w:r>
        <w:t xml:space="preserve"> dengan adanya</w:t>
      </w:r>
      <w:r>
        <w:rPr>
          <w:lang w:val="id-ID"/>
        </w:rPr>
        <w:t xml:space="preserve"> kemajuan teknologi yang berkembang pesat</w:t>
      </w:r>
      <w:r>
        <w:t xml:space="preserve">. Untuk meningkatkan keluwesan dan kreativitas, perusahaan perlu membuat strategi baru dengan konsentrasi pada bisnis inti, mengidentifikasi proses yang kritikal, memutuskan hal-hal yang perlu dilakukan, serta fokus pada fungsi-fungsi perusahaan yang penting, sedangkan bagian yang tidak berhubungan langsung dengan inti perusahaan dapat diberikan ke pihak ketiga </w:t>
      </w:r>
      <w:r>
        <w:rPr>
          <w:i/>
          <w:iCs/>
        </w:rPr>
        <w:t xml:space="preserve">(outsourcing / </w:t>
      </w:r>
      <w:r>
        <w:t xml:space="preserve">perusahaan alih daya). Dengan melakukan </w:t>
      </w:r>
      <w:r>
        <w:rPr>
          <w:i/>
          <w:iCs/>
        </w:rPr>
        <w:t>outsourcing</w:t>
      </w:r>
      <w:r>
        <w:t xml:space="preserve">, perusahaan dapat memusatkan diri pada masalah dan strategi utama dan umum, sementara pelaksanaan tugas sehari-hari dapat diserahkan ke perusahaan alih daya. Pekerjaan sehari-hari yang sifatnya administrasi seringkali menghabiskan tenaga dan waktu para pimpinan yang seringkali bersifat </w:t>
      </w:r>
      <w:r>
        <w:rPr>
          <w:i/>
          <w:iCs/>
        </w:rPr>
        <w:t>counter-productive</w:t>
      </w:r>
      <w:r>
        <w:t xml:space="preserve"> terhadap pencapaian tujuan utama perusahaan. Dengan mengontrak </w:t>
      </w:r>
      <w:r>
        <w:rPr>
          <w:i/>
          <w:iCs/>
        </w:rPr>
        <w:t>non-core business</w:t>
      </w:r>
      <w:r>
        <w:t xml:space="preserve">, para pimpinan dalam lebih fokus pada bisnis utama atau </w:t>
      </w:r>
      <w:r>
        <w:rPr>
          <w:i/>
          <w:iCs/>
        </w:rPr>
        <w:t>core business</w:t>
      </w:r>
      <w:r>
        <w:t>-nya sehingga akan dapat menghasilkan keunggulan koperatif yang lebih besar dan mempercepat pengembangan perusahaan. Pemberian tugas ke perusahaan alih daya tersebut dimaksud untuk menyerahkan sebagian pelaksanaan pekerjaan kepada perusahaan alih daya dengan tetap memperhatikan ketentuan/perundang-undangan yang berlaku. Dengan demikian, Kerangka Acuan Kerja (KAK) ini dibuat untuk mengajukan permohonan pelaksanaan kontrak payung pengadaan alih jasa (</w:t>
      </w:r>
      <w:r>
        <w:rPr>
          <w:i/>
          <w:iCs/>
        </w:rPr>
        <w:t>outsourcing</w:t>
      </w:r>
      <w:r>
        <w:t xml:space="preserve">) di lingkungan Perum DAMRI. Pelaksanaan kontrak payung diharapkan dapat meningkatkan efektivitas dan efisiensi pelaksanaan pengadaan </w:t>
      </w:r>
      <w:r>
        <w:rPr>
          <w:i/>
          <w:iCs/>
        </w:rPr>
        <w:t xml:space="preserve">outsourcing </w:t>
      </w:r>
      <w:r>
        <w:t>untuk memenuhi kebutuhan SDM di Perum DAMRI.</w:t>
      </w:r>
    </w:p>
    <w:p>
      <w:pPr>
        <w:pStyle w:val="8"/>
        <w:spacing w:line="360" w:lineRule="auto"/>
        <w:ind w:left="1134"/>
        <w:jc w:val="both"/>
      </w:pPr>
    </w:p>
    <w:p>
      <w:pPr>
        <w:pStyle w:val="8"/>
        <w:spacing w:line="360" w:lineRule="auto"/>
        <w:ind w:left="1134"/>
        <w:jc w:val="both"/>
      </w:pPr>
    </w:p>
    <w:p>
      <w:pPr>
        <w:pStyle w:val="8"/>
        <w:spacing w:line="360" w:lineRule="auto"/>
        <w:ind w:left="1134"/>
        <w:jc w:val="both"/>
      </w:pPr>
    </w:p>
    <w:p>
      <w:pPr>
        <w:pStyle w:val="8"/>
        <w:spacing w:line="360" w:lineRule="auto"/>
        <w:ind w:left="1134"/>
        <w:jc w:val="both"/>
      </w:pPr>
    </w:p>
    <w:p>
      <w:pPr>
        <w:pStyle w:val="8"/>
        <w:spacing w:line="360" w:lineRule="auto"/>
        <w:ind w:left="1134"/>
        <w:jc w:val="both"/>
      </w:pPr>
    </w:p>
    <w:p>
      <w:pPr>
        <w:pStyle w:val="8"/>
        <w:spacing w:line="360" w:lineRule="auto"/>
        <w:ind w:left="1134"/>
        <w:jc w:val="both"/>
      </w:pPr>
    </w:p>
    <w:p>
      <w:pPr>
        <w:pStyle w:val="8"/>
        <w:numPr>
          <w:ilvl w:val="0"/>
          <w:numId w:val="36"/>
        </w:numPr>
        <w:spacing w:line="360" w:lineRule="auto"/>
        <w:jc w:val="both"/>
        <w:rPr>
          <w:b/>
        </w:rPr>
      </w:pPr>
      <w:r>
        <w:rPr>
          <w:b/>
        </w:rPr>
        <w:t xml:space="preserve">Maksud dan Tujuan </w:t>
      </w:r>
    </w:p>
    <w:p>
      <w:pPr>
        <w:pStyle w:val="8"/>
        <w:numPr>
          <w:ilvl w:val="0"/>
          <w:numId w:val="37"/>
        </w:numPr>
        <w:spacing w:line="360" w:lineRule="auto"/>
        <w:ind w:left="1134"/>
        <w:jc w:val="both"/>
        <w:rPr>
          <w:bCs/>
        </w:rPr>
      </w:pPr>
      <w:r>
        <w:rPr>
          <w:bCs/>
        </w:rPr>
        <w:t>Maksud</w:t>
      </w:r>
    </w:p>
    <w:p>
      <w:pPr>
        <w:pStyle w:val="8"/>
        <w:spacing w:line="360" w:lineRule="auto"/>
        <w:ind w:left="1134" w:hanging="34"/>
        <w:jc w:val="both"/>
        <w:rPr>
          <w:bCs/>
        </w:rPr>
      </w:pPr>
      <w:r>
        <w:rPr>
          <w:bCs/>
        </w:rPr>
        <w:t>Terlaksananya pengadaan dan kerjasama dengan Tenaga Alih Daya (TAD) terkait pemenuhan SDM.</w:t>
      </w:r>
    </w:p>
    <w:p>
      <w:pPr>
        <w:pStyle w:val="8"/>
        <w:spacing w:line="360" w:lineRule="auto"/>
        <w:ind w:left="0" w:firstLine="0"/>
        <w:jc w:val="both"/>
        <w:rPr>
          <w:bCs/>
        </w:rPr>
      </w:pPr>
    </w:p>
    <w:p>
      <w:pPr>
        <w:pStyle w:val="8"/>
        <w:numPr>
          <w:ilvl w:val="0"/>
          <w:numId w:val="37"/>
        </w:numPr>
        <w:spacing w:line="360" w:lineRule="auto"/>
        <w:ind w:left="1134"/>
        <w:jc w:val="both"/>
        <w:rPr>
          <w:bCs/>
        </w:rPr>
      </w:pPr>
      <w:r>
        <w:rPr>
          <w:bCs/>
        </w:rPr>
        <w:t>Tujuan</w:t>
      </w:r>
    </w:p>
    <w:p>
      <w:pPr>
        <w:pStyle w:val="8"/>
        <w:spacing w:line="360" w:lineRule="auto"/>
        <w:ind w:left="1134" w:hanging="34"/>
        <w:jc w:val="both"/>
        <w:rPr>
          <w:bCs/>
        </w:rPr>
      </w:pPr>
      <w:r>
        <w:rPr>
          <w:bCs/>
        </w:rPr>
        <w:t xml:space="preserve">Memenuhi kebutuhan SDM melalui Tenaga Alih Daya (TAD) sesuai dengan kualifikasi melalui proses pengadaan dan ketentuan yang berlaku. </w:t>
      </w:r>
    </w:p>
    <w:p>
      <w:pPr>
        <w:pStyle w:val="8"/>
        <w:spacing w:line="360" w:lineRule="auto"/>
        <w:ind w:left="1440"/>
        <w:jc w:val="both"/>
        <w:rPr>
          <w:b/>
        </w:rPr>
      </w:pPr>
    </w:p>
    <w:p>
      <w:pPr>
        <w:pStyle w:val="8"/>
        <w:numPr>
          <w:ilvl w:val="0"/>
          <w:numId w:val="36"/>
        </w:numPr>
        <w:spacing w:line="360" w:lineRule="auto"/>
        <w:jc w:val="both"/>
        <w:rPr>
          <w:b/>
        </w:rPr>
      </w:pPr>
      <w:r>
        <w:rPr>
          <w:b/>
        </w:rPr>
        <w:t>Sumber Dana dan Perkiraan Biaya</w:t>
      </w:r>
    </w:p>
    <w:p>
      <w:pPr>
        <w:spacing w:line="360" w:lineRule="auto"/>
        <w:ind w:left="720"/>
        <w:jc w:val="both"/>
        <w:rPr>
          <w:bCs/>
        </w:rPr>
      </w:pPr>
      <w:r>
        <w:rPr>
          <w:bCs/>
        </w:rPr>
        <w:t xml:space="preserve">Sumber dana pengadaan </w:t>
      </w:r>
      <w:r>
        <w:rPr>
          <w:bCs/>
          <w:i/>
          <w:iCs/>
        </w:rPr>
        <w:t>outsourcing</w:t>
      </w:r>
      <w:r>
        <w:rPr>
          <w:bCs/>
        </w:rPr>
        <w:t xml:space="preserve"> berasal dari Anggaran Perum DAMRI Tahun 2024 dengan Hitungan Perkiraan Sendiri (HPS) atau Rencana Anggaran Biaya (RAB) serta Pagu Anggaran terlampir. Penyusunan HPS mengacu pada Undang-undang Nomor 11 Tahun 2020 tentang Cipta Kerja. </w:t>
      </w:r>
    </w:p>
    <w:p>
      <w:pPr>
        <w:spacing w:line="360" w:lineRule="auto"/>
        <w:jc w:val="both"/>
        <w:rPr>
          <w:b/>
        </w:rPr>
      </w:pPr>
    </w:p>
    <w:p>
      <w:pPr>
        <w:pStyle w:val="8"/>
        <w:numPr>
          <w:ilvl w:val="0"/>
          <w:numId w:val="36"/>
        </w:numPr>
        <w:spacing w:line="360" w:lineRule="auto"/>
        <w:jc w:val="both"/>
        <w:rPr>
          <w:b/>
        </w:rPr>
      </w:pPr>
      <w:r>
        <w:rPr>
          <w:b/>
        </w:rPr>
        <w:t>Indikator Input dan Output</w:t>
      </w:r>
    </w:p>
    <w:p>
      <w:pPr>
        <w:pStyle w:val="8"/>
        <w:numPr>
          <w:ilvl w:val="0"/>
          <w:numId w:val="38"/>
        </w:numPr>
        <w:spacing w:line="360" w:lineRule="auto"/>
        <w:jc w:val="both"/>
      </w:pPr>
      <w:r>
        <w:t>Indikator Input</w:t>
      </w:r>
    </w:p>
    <w:p>
      <w:pPr>
        <w:pStyle w:val="8"/>
        <w:spacing w:line="360" w:lineRule="auto"/>
        <w:ind w:left="1080" w:firstLine="20"/>
        <w:jc w:val="both"/>
      </w:pPr>
      <w:r>
        <w:t xml:space="preserve">Melakukan pengadaan </w:t>
      </w:r>
      <w:r>
        <w:rPr>
          <w:lang w:val="id-ID"/>
        </w:rPr>
        <w:t xml:space="preserve">jasa </w:t>
      </w:r>
      <w:r>
        <w:rPr>
          <w:i/>
          <w:iCs/>
          <w:lang w:val="id-ID"/>
        </w:rPr>
        <w:t>outsourcing</w:t>
      </w:r>
      <w:r>
        <w:t xml:space="preserve"> sesuai dengan Standar Operasional Prosedur (SOP) yang berlaku sehingga terjalinnya tertib administrasi di Perum DAMRI.</w:t>
      </w:r>
    </w:p>
    <w:p>
      <w:pPr>
        <w:pStyle w:val="8"/>
        <w:numPr>
          <w:ilvl w:val="0"/>
          <w:numId w:val="38"/>
        </w:numPr>
        <w:spacing w:line="360" w:lineRule="auto"/>
        <w:jc w:val="both"/>
      </w:pPr>
      <w:r>
        <w:t>Indikator Output</w:t>
      </w:r>
    </w:p>
    <w:p>
      <w:pPr>
        <w:pStyle w:val="8"/>
        <w:spacing w:line="360" w:lineRule="auto"/>
        <w:ind w:hanging="760"/>
        <w:jc w:val="both"/>
      </w:pPr>
      <w:r>
        <w:t>Tersedianya tenaga</w:t>
      </w:r>
      <w:r>
        <w:rPr>
          <w:lang w:val="id-ID"/>
        </w:rPr>
        <w:t xml:space="preserve"> </w:t>
      </w:r>
      <w:r>
        <w:rPr>
          <w:i/>
          <w:iCs/>
        </w:rPr>
        <w:t>outsource</w:t>
      </w:r>
      <w:r>
        <w:t xml:space="preserve"> </w:t>
      </w:r>
      <w:r>
        <w:rPr>
          <w:lang w:val="id-ID"/>
        </w:rPr>
        <w:t xml:space="preserve">dengan spesifikasi sebagai berikut: </w:t>
      </w:r>
    </w:p>
    <w:p>
      <w:pPr>
        <w:pStyle w:val="8"/>
        <w:numPr>
          <w:ilvl w:val="0"/>
          <w:numId w:val="39"/>
        </w:numPr>
        <w:spacing w:line="360" w:lineRule="auto"/>
        <w:jc w:val="both"/>
        <w:rPr>
          <w:b/>
          <w:lang w:val="id-ID"/>
        </w:rPr>
      </w:pPr>
      <w:r>
        <w:rPr>
          <w:b/>
        </w:rPr>
        <w:t>Tenaga Kebersihan</w:t>
      </w:r>
    </w:p>
    <w:p>
      <w:pPr>
        <w:numPr>
          <w:ilvl w:val="0"/>
          <w:numId w:val="40"/>
        </w:numPr>
        <w:spacing w:line="360" w:lineRule="auto"/>
        <w:jc w:val="both"/>
        <w:rPr>
          <w:rFonts w:eastAsia="Times New Roman"/>
          <w:lang w:val="zh-CN" w:eastAsia="zh-CN"/>
        </w:rPr>
      </w:pPr>
      <w:r>
        <w:rPr>
          <w:rFonts w:eastAsia="Times New Roman"/>
          <w:color w:val="000000"/>
          <w:lang w:val="zh-CN" w:eastAsia="zh-CN"/>
        </w:rPr>
        <w:t>Pendidikan minimal SMA/SMK atau sederajat;</w:t>
      </w:r>
    </w:p>
    <w:p>
      <w:pPr>
        <w:numPr>
          <w:ilvl w:val="0"/>
          <w:numId w:val="40"/>
        </w:numPr>
        <w:spacing w:line="360" w:lineRule="auto"/>
        <w:jc w:val="both"/>
        <w:rPr>
          <w:rFonts w:eastAsia="Times New Roman"/>
          <w:lang w:val="zh-CN" w:eastAsia="zh-CN"/>
        </w:rPr>
      </w:pPr>
      <w:r>
        <w:rPr>
          <w:rFonts w:eastAsia="Times New Roman"/>
          <w:color w:val="000000"/>
          <w:lang w:val="zh-CN" w:eastAsia="zh-CN"/>
        </w:rPr>
        <w:t>Memiliki pengalaman bekerja di bidang kebersihan;</w:t>
      </w:r>
    </w:p>
    <w:p>
      <w:pPr>
        <w:numPr>
          <w:ilvl w:val="0"/>
          <w:numId w:val="40"/>
        </w:numPr>
        <w:spacing w:line="360" w:lineRule="auto"/>
        <w:jc w:val="both"/>
        <w:rPr>
          <w:rFonts w:eastAsia="Times New Roman"/>
          <w:lang w:val="zh-CN" w:eastAsia="zh-CN"/>
        </w:rPr>
      </w:pPr>
      <w:r>
        <w:rPr>
          <w:rFonts w:eastAsia="Times New Roman"/>
          <w:color w:val="000000"/>
          <w:lang w:val="zh-CN" w:eastAsia="zh-CN"/>
        </w:rPr>
        <w:t>Rentang usia 20 - 40 tahun;</w:t>
      </w:r>
    </w:p>
    <w:p>
      <w:pPr>
        <w:numPr>
          <w:ilvl w:val="0"/>
          <w:numId w:val="40"/>
        </w:numPr>
        <w:spacing w:line="360" w:lineRule="auto"/>
        <w:jc w:val="both"/>
        <w:rPr>
          <w:rFonts w:eastAsia="Times New Roman"/>
          <w:lang w:val="zh-CN" w:eastAsia="zh-CN"/>
        </w:rPr>
      </w:pPr>
      <w:r>
        <w:rPr>
          <w:rFonts w:eastAsia="Times New Roman"/>
          <w:lang w:val="zh-CN" w:eastAsia="zh-CN"/>
        </w:rPr>
        <w:t>Sehat jasmani dan rohani;</w:t>
      </w:r>
    </w:p>
    <w:p>
      <w:pPr>
        <w:numPr>
          <w:ilvl w:val="0"/>
          <w:numId w:val="40"/>
        </w:numPr>
        <w:spacing w:line="360" w:lineRule="auto"/>
        <w:jc w:val="both"/>
        <w:rPr>
          <w:rFonts w:eastAsia="Times New Roman"/>
          <w:lang w:val="zh-CN" w:eastAsia="zh-CN"/>
        </w:rPr>
      </w:pPr>
      <w:r>
        <w:rPr>
          <w:rFonts w:eastAsia="Times New Roman"/>
          <w:color w:val="000000"/>
          <w:lang w:val="zh-CN" w:eastAsia="zh-CN"/>
        </w:rPr>
        <w:t>Mampu melakukan tugas-tugas fisik seperti membersihkan dan mengangkat barang atau peralatan kantor;</w:t>
      </w:r>
    </w:p>
    <w:p>
      <w:pPr>
        <w:numPr>
          <w:ilvl w:val="0"/>
          <w:numId w:val="40"/>
        </w:numPr>
        <w:spacing w:line="360" w:lineRule="auto"/>
        <w:jc w:val="both"/>
        <w:rPr>
          <w:rFonts w:eastAsia="Times New Roman"/>
          <w:lang w:val="zh-CN" w:eastAsia="zh-CN"/>
        </w:rPr>
      </w:pPr>
      <w:r>
        <w:rPr>
          <w:rFonts w:eastAsia="Times New Roman"/>
          <w:color w:val="000000"/>
          <w:lang w:val="zh-CN" w:eastAsia="zh-CN"/>
        </w:rPr>
        <w:t>Memiliki kemampuan komunikasi yang baik dan mampu beradaptasi;</w:t>
      </w:r>
    </w:p>
    <w:p>
      <w:pPr>
        <w:numPr>
          <w:ilvl w:val="0"/>
          <w:numId w:val="40"/>
        </w:numPr>
        <w:spacing w:line="360" w:lineRule="auto"/>
        <w:jc w:val="both"/>
        <w:rPr>
          <w:rFonts w:eastAsia="Times New Roman"/>
          <w:lang w:val="zh-CN" w:eastAsia="zh-CN"/>
        </w:rPr>
      </w:pPr>
      <w:r>
        <w:rPr>
          <w:rFonts w:eastAsia="Times New Roman"/>
          <w:lang w:val="zh-CN" w:eastAsia="zh-CN"/>
        </w:rPr>
        <w:t>Mampu bekerja dengan teliti, jujur, dan berdedikasi;</w:t>
      </w:r>
    </w:p>
    <w:p>
      <w:pPr>
        <w:numPr>
          <w:ilvl w:val="0"/>
          <w:numId w:val="40"/>
        </w:numPr>
        <w:spacing w:line="360" w:lineRule="auto"/>
        <w:jc w:val="both"/>
        <w:rPr>
          <w:rFonts w:eastAsia="Times New Roman"/>
          <w:lang w:val="zh-CN" w:eastAsia="zh-CN"/>
        </w:rPr>
      </w:pPr>
      <w:r>
        <w:rPr>
          <w:rFonts w:eastAsia="Times New Roman"/>
          <w:lang w:val="zh-CN" w:eastAsia="zh-CN"/>
        </w:rPr>
        <w:t>Memahami tentang praktik keselamatan dan kebersihan di lingkungan kerja.</w:t>
      </w:r>
    </w:p>
    <w:p>
      <w:pPr>
        <w:pStyle w:val="8"/>
        <w:spacing w:line="360" w:lineRule="auto"/>
        <w:ind w:left="1440"/>
        <w:jc w:val="both"/>
        <w:rPr>
          <w:b/>
          <w:lang w:val="id-ID"/>
        </w:rPr>
      </w:pPr>
    </w:p>
    <w:p>
      <w:pPr>
        <w:pStyle w:val="8"/>
        <w:spacing w:line="360" w:lineRule="auto"/>
        <w:ind w:left="1440"/>
        <w:jc w:val="both"/>
        <w:rPr>
          <w:b/>
          <w:lang w:val="id-ID"/>
        </w:rPr>
      </w:pPr>
    </w:p>
    <w:p>
      <w:pPr>
        <w:pStyle w:val="8"/>
        <w:spacing w:line="360" w:lineRule="auto"/>
        <w:ind w:left="0" w:firstLine="0"/>
        <w:jc w:val="both"/>
        <w:rPr>
          <w:b/>
          <w:lang w:val="id-ID"/>
        </w:rPr>
      </w:pPr>
    </w:p>
    <w:p>
      <w:pPr>
        <w:pStyle w:val="8"/>
        <w:numPr>
          <w:ilvl w:val="0"/>
          <w:numId w:val="39"/>
        </w:numPr>
        <w:spacing w:line="360" w:lineRule="auto"/>
        <w:jc w:val="both"/>
        <w:rPr>
          <w:b/>
          <w:lang w:val="id-ID"/>
        </w:rPr>
      </w:pPr>
      <w:r>
        <w:rPr>
          <w:b/>
        </w:rPr>
        <w:t>Tenaga Keamanan</w:t>
      </w:r>
    </w:p>
    <w:p>
      <w:pPr>
        <w:numPr>
          <w:ilvl w:val="0"/>
          <w:numId w:val="41"/>
        </w:numPr>
        <w:spacing w:line="360" w:lineRule="auto"/>
        <w:jc w:val="both"/>
        <w:rPr>
          <w:rFonts w:eastAsia="Times New Roman"/>
          <w:lang w:val="zh-CN" w:eastAsia="zh-CN"/>
        </w:rPr>
      </w:pPr>
      <w:r>
        <w:rPr>
          <w:rFonts w:eastAsia="Times New Roman"/>
          <w:lang w:val="zh-CN" w:eastAsia="zh-CN"/>
        </w:rPr>
        <w:t>Laki-laki;</w:t>
      </w:r>
    </w:p>
    <w:p>
      <w:pPr>
        <w:numPr>
          <w:ilvl w:val="0"/>
          <w:numId w:val="41"/>
        </w:numPr>
        <w:spacing w:line="360" w:lineRule="auto"/>
        <w:jc w:val="both"/>
        <w:rPr>
          <w:rFonts w:eastAsia="Times New Roman"/>
          <w:lang w:val="zh-CN" w:eastAsia="zh-CN"/>
        </w:rPr>
      </w:pPr>
      <w:r>
        <w:rPr>
          <w:rFonts w:eastAsia="Times New Roman"/>
          <w:lang w:val="zh-CN" w:eastAsia="zh-CN"/>
        </w:rPr>
        <w:t>Sehat jasmani dan rohani;</w:t>
      </w:r>
    </w:p>
    <w:p>
      <w:pPr>
        <w:numPr>
          <w:ilvl w:val="0"/>
          <w:numId w:val="41"/>
        </w:numPr>
        <w:spacing w:line="360" w:lineRule="auto"/>
        <w:jc w:val="both"/>
        <w:rPr>
          <w:rFonts w:eastAsia="Times New Roman"/>
          <w:lang w:val="zh-CN" w:eastAsia="zh-CN"/>
        </w:rPr>
      </w:pPr>
      <w:r>
        <w:rPr>
          <w:rFonts w:eastAsia="Times New Roman"/>
          <w:color w:val="000000"/>
          <w:lang w:val="zh-CN" w:eastAsia="zh-CN"/>
        </w:rPr>
        <w:t>Pendidikan minimal SMA/SMK atau sederajat;</w:t>
      </w:r>
    </w:p>
    <w:p>
      <w:pPr>
        <w:numPr>
          <w:ilvl w:val="0"/>
          <w:numId w:val="41"/>
        </w:numPr>
        <w:spacing w:line="360" w:lineRule="auto"/>
        <w:jc w:val="both"/>
        <w:rPr>
          <w:rFonts w:eastAsia="Times New Roman"/>
          <w:lang w:val="zh-CN" w:eastAsia="zh-CN"/>
        </w:rPr>
      </w:pPr>
      <w:r>
        <w:rPr>
          <w:rFonts w:eastAsia="Times New Roman"/>
          <w:color w:val="000000"/>
          <w:lang w:val="zh-CN" w:eastAsia="zh-CN"/>
        </w:rPr>
        <w:t>Rentang usia antara 20 - 40 tahun;</w:t>
      </w:r>
    </w:p>
    <w:p>
      <w:pPr>
        <w:numPr>
          <w:ilvl w:val="0"/>
          <w:numId w:val="41"/>
        </w:numPr>
        <w:spacing w:line="360" w:lineRule="auto"/>
        <w:jc w:val="both"/>
        <w:rPr>
          <w:rFonts w:eastAsia="Times New Roman"/>
          <w:lang w:val="zh-CN" w:eastAsia="zh-CN"/>
        </w:rPr>
      </w:pPr>
      <w:r>
        <w:rPr>
          <w:rFonts w:eastAsia="Times New Roman"/>
          <w:color w:val="000000"/>
          <w:lang w:val="zh-CN" w:eastAsia="zh-CN"/>
        </w:rPr>
        <w:t>Bebas alkohol dan narkotika/obat-obatan terlarang, dibuktikan dengan surat keterangan dokter;</w:t>
      </w:r>
    </w:p>
    <w:p>
      <w:pPr>
        <w:numPr>
          <w:ilvl w:val="0"/>
          <w:numId w:val="41"/>
        </w:numPr>
        <w:spacing w:line="360" w:lineRule="auto"/>
        <w:jc w:val="both"/>
        <w:rPr>
          <w:rFonts w:eastAsia="Times New Roman"/>
          <w:lang w:val="zh-CN" w:eastAsia="zh-CN"/>
        </w:rPr>
      </w:pPr>
      <w:r>
        <w:rPr>
          <w:rFonts w:eastAsia="Times New Roman"/>
          <w:color w:val="000000"/>
          <w:lang w:val="zh-CN" w:eastAsia="zh-CN"/>
        </w:rPr>
        <w:t>Tidak sedang dalam perkara pidana atau perdata, dibuktikan dengan surat keterangan dari kepolisian;</w:t>
      </w:r>
    </w:p>
    <w:p>
      <w:pPr>
        <w:numPr>
          <w:ilvl w:val="0"/>
          <w:numId w:val="41"/>
        </w:numPr>
        <w:spacing w:line="360" w:lineRule="auto"/>
        <w:jc w:val="both"/>
        <w:rPr>
          <w:rFonts w:eastAsia="Times New Roman"/>
          <w:lang w:val="zh-CN" w:eastAsia="zh-CN"/>
        </w:rPr>
      </w:pPr>
      <w:r>
        <w:rPr>
          <w:rFonts w:eastAsia="Times New Roman"/>
          <w:color w:val="000000"/>
          <w:lang w:val="zh-CN" w:eastAsia="zh-CN"/>
        </w:rPr>
        <w:t>Diutamakan bagi yang memiliki sertifikat pelatihan keamanan minimal sertifikat Gada Pratama;</w:t>
      </w:r>
    </w:p>
    <w:p>
      <w:pPr>
        <w:numPr>
          <w:ilvl w:val="0"/>
          <w:numId w:val="41"/>
        </w:numPr>
        <w:spacing w:line="360" w:lineRule="auto"/>
        <w:jc w:val="both"/>
        <w:rPr>
          <w:rFonts w:eastAsia="Times New Roman"/>
          <w:lang w:val="zh-CN" w:eastAsia="zh-CN"/>
        </w:rPr>
      </w:pPr>
      <w:r>
        <w:rPr>
          <w:rFonts w:eastAsia="Times New Roman"/>
          <w:color w:val="000000"/>
          <w:lang w:val="zh-CN" w:eastAsia="zh-CN"/>
        </w:rPr>
        <w:t>Memahami hukum dan peraturan yang ada di Indonesia;</w:t>
      </w:r>
    </w:p>
    <w:p>
      <w:pPr>
        <w:numPr>
          <w:ilvl w:val="0"/>
          <w:numId w:val="41"/>
        </w:numPr>
        <w:spacing w:line="360" w:lineRule="auto"/>
        <w:jc w:val="both"/>
        <w:rPr>
          <w:rFonts w:eastAsia="Times New Roman"/>
          <w:lang w:val="zh-CN" w:eastAsia="zh-CN"/>
        </w:rPr>
      </w:pPr>
      <w:r>
        <w:rPr>
          <w:rFonts w:eastAsia="Times New Roman"/>
          <w:color w:val="000000"/>
          <w:lang w:val="zh-CN" w:eastAsia="zh-CN"/>
        </w:rPr>
        <w:t>Memiliki kemampuan berkomunikasi;</w:t>
      </w:r>
    </w:p>
    <w:p>
      <w:pPr>
        <w:numPr>
          <w:ilvl w:val="0"/>
          <w:numId w:val="41"/>
        </w:numPr>
        <w:spacing w:line="360" w:lineRule="auto"/>
        <w:jc w:val="both"/>
        <w:rPr>
          <w:rFonts w:eastAsia="Times New Roman"/>
          <w:lang w:val="zh-CN" w:eastAsia="zh-CN"/>
        </w:rPr>
      </w:pPr>
      <w:r>
        <w:rPr>
          <w:rFonts w:eastAsia="Times New Roman"/>
          <w:color w:val="000000"/>
          <w:lang w:val="zh-CN" w:eastAsia="zh-CN"/>
        </w:rPr>
        <w:t>Memiliki pengalaman di bidang keamanan;</w:t>
      </w:r>
    </w:p>
    <w:p>
      <w:pPr>
        <w:numPr>
          <w:ilvl w:val="0"/>
          <w:numId w:val="41"/>
        </w:numPr>
        <w:spacing w:line="360" w:lineRule="auto"/>
        <w:jc w:val="both"/>
        <w:rPr>
          <w:rFonts w:eastAsia="Times New Roman"/>
          <w:lang w:val="zh-CN" w:eastAsia="zh-CN"/>
        </w:rPr>
      </w:pPr>
      <w:r>
        <w:rPr>
          <w:rFonts w:eastAsia="Times New Roman"/>
          <w:color w:val="000000"/>
          <w:lang w:val="zh-CN" w:eastAsia="zh-CN"/>
        </w:rPr>
        <w:t>Memahami tentang teknologi keamanan (CCTV, sistem alarm, dan sebagainya);</w:t>
      </w:r>
    </w:p>
    <w:p>
      <w:pPr>
        <w:numPr>
          <w:ilvl w:val="0"/>
          <w:numId w:val="41"/>
        </w:numPr>
        <w:spacing w:line="360" w:lineRule="auto"/>
        <w:jc w:val="both"/>
        <w:rPr>
          <w:rFonts w:eastAsia="Times New Roman"/>
          <w:lang w:val="zh-CN" w:eastAsia="zh-CN"/>
        </w:rPr>
      </w:pPr>
      <w:r>
        <w:rPr>
          <w:rFonts w:eastAsia="Times New Roman"/>
          <w:color w:val="000000"/>
          <w:lang w:val="zh-CN" w:eastAsia="zh-CN"/>
        </w:rPr>
        <w:t>Memahami tentang protokol keamanan, penanganan situasi darurat, dan prosedur pengawasan.</w:t>
      </w:r>
    </w:p>
    <w:p>
      <w:pPr>
        <w:spacing w:line="360" w:lineRule="auto"/>
        <w:ind w:left="1800"/>
        <w:jc w:val="both"/>
        <w:rPr>
          <w:rFonts w:eastAsia="Times New Roman"/>
          <w:lang w:val="zh-CN" w:eastAsia="zh-CN"/>
        </w:rPr>
      </w:pPr>
    </w:p>
    <w:p>
      <w:pPr>
        <w:pStyle w:val="8"/>
        <w:numPr>
          <w:ilvl w:val="0"/>
          <w:numId w:val="36"/>
        </w:numPr>
        <w:spacing w:line="360" w:lineRule="auto"/>
        <w:jc w:val="both"/>
        <w:rPr>
          <w:b/>
        </w:rPr>
      </w:pPr>
      <w:r>
        <w:rPr>
          <w:b/>
        </w:rPr>
        <w:t>Metode Pelaksanaan</w:t>
      </w:r>
    </w:p>
    <w:p>
      <w:pPr>
        <w:pStyle w:val="8"/>
        <w:spacing w:line="360" w:lineRule="auto"/>
        <w:ind w:left="880" w:firstLine="0"/>
        <w:jc w:val="both"/>
      </w:pPr>
      <w:r>
        <w:t>Pekerjaan Pengadaan</w:t>
      </w:r>
      <w:r>
        <w:rPr>
          <w:lang w:val="id-ID"/>
        </w:rPr>
        <w:t xml:space="preserve"> Jasa</w:t>
      </w:r>
      <w:r>
        <w:t xml:space="preserve"> Alih Daya</w:t>
      </w:r>
      <w:r>
        <w:rPr>
          <w:lang w:val="id-ID"/>
        </w:rPr>
        <w:t xml:space="preserve"> </w:t>
      </w:r>
      <w:r>
        <w:t>(</w:t>
      </w:r>
      <w:r>
        <w:rPr>
          <w:i/>
          <w:iCs/>
          <w:lang w:val="id-ID"/>
        </w:rPr>
        <w:t>Outsource</w:t>
      </w:r>
      <w:r>
        <w:t>) dilaksanakan dengan berkoordinasi kepada Divisi Layanan Pengadaan untuk menentukan cara pelelangan</w:t>
      </w:r>
      <w:r>
        <w:rPr>
          <w:lang w:val="id-ID"/>
        </w:rPr>
        <w:t xml:space="preserve"> dan ditemukan </w:t>
      </w:r>
      <w:r>
        <w:t>j</w:t>
      </w:r>
      <w:r>
        <w:rPr>
          <w:lang w:val="id-ID"/>
        </w:rPr>
        <w:t>asa terbaik yang dapat disesu</w:t>
      </w:r>
      <w:r>
        <w:t>a</w:t>
      </w:r>
      <w:r>
        <w:rPr>
          <w:lang w:val="id-ID"/>
        </w:rPr>
        <w:t>ikan dengan kebutuhan perusahaan</w:t>
      </w:r>
      <w:r>
        <w:t>.</w:t>
      </w:r>
    </w:p>
    <w:p>
      <w:pPr>
        <w:spacing w:line="360" w:lineRule="auto"/>
        <w:jc w:val="both"/>
      </w:pPr>
    </w:p>
    <w:p>
      <w:pPr>
        <w:pStyle w:val="8"/>
        <w:numPr>
          <w:ilvl w:val="0"/>
          <w:numId w:val="36"/>
        </w:numPr>
        <w:spacing w:line="360" w:lineRule="auto"/>
        <w:jc w:val="both"/>
        <w:rPr>
          <w:b/>
        </w:rPr>
      </w:pPr>
      <w:r>
        <w:rPr>
          <w:b/>
        </w:rPr>
        <w:t>Jangka Waktu Pelaksanaan Pekerjaan</w:t>
      </w:r>
    </w:p>
    <w:p>
      <w:pPr>
        <w:pStyle w:val="8"/>
        <w:spacing w:line="360" w:lineRule="auto"/>
        <w:ind w:left="851" w:firstLine="0"/>
      </w:pPr>
      <w:r>
        <w:t>Jangka waktu pelaksanaan pekerjaan dimulai sejak penandatanganan kontrak hingga 31 Desember 2024.</w:t>
      </w:r>
      <w:r>
        <w:br w:type="textWrapping"/>
      </w:r>
    </w:p>
    <w:p>
      <w:pPr>
        <w:pStyle w:val="8"/>
        <w:numPr>
          <w:ilvl w:val="0"/>
          <w:numId w:val="36"/>
        </w:numPr>
        <w:spacing w:line="360" w:lineRule="auto"/>
        <w:jc w:val="both"/>
      </w:pPr>
      <w:r>
        <w:rPr>
          <w:b/>
          <w:bCs/>
        </w:rPr>
        <w:t>Penyedia Jasa Outsourcing</w:t>
      </w:r>
    </w:p>
    <w:p>
      <w:pPr>
        <w:pStyle w:val="8"/>
        <w:spacing w:line="360" w:lineRule="auto"/>
        <w:ind w:left="851" w:firstLine="0"/>
        <w:jc w:val="both"/>
      </w:pPr>
      <w:r>
        <w:t xml:space="preserve">Penyedia Jasa Alih Daya atau </w:t>
      </w:r>
      <w:r>
        <w:rPr>
          <w:i/>
          <w:iCs/>
        </w:rPr>
        <w:t xml:space="preserve">outsourcing </w:t>
      </w:r>
      <w:r>
        <w:t>dipilih berdasarkan proses dan ketentuan pengadaan yang dilakukan oleh Divisi Layanan Pengadaan Perum DAMRI.</w:t>
      </w:r>
    </w:p>
    <w:p>
      <w:pPr>
        <w:pStyle w:val="8"/>
        <w:spacing w:line="360" w:lineRule="auto"/>
        <w:ind w:left="786"/>
        <w:jc w:val="both"/>
      </w:pPr>
    </w:p>
    <w:p>
      <w:pPr>
        <w:pStyle w:val="8"/>
        <w:numPr>
          <w:ilvl w:val="0"/>
          <w:numId w:val="36"/>
        </w:numPr>
        <w:spacing w:line="360" w:lineRule="auto"/>
        <w:jc w:val="both"/>
        <w:rPr>
          <w:b/>
          <w:bCs/>
        </w:rPr>
      </w:pPr>
      <w:r>
        <w:rPr>
          <w:b/>
          <w:bCs/>
        </w:rPr>
        <w:t>Jumlah Pegawai yang Dibutuhkan</w:t>
      </w:r>
    </w:p>
    <w:p>
      <w:pPr>
        <w:pStyle w:val="8"/>
        <w:spacing w:line="360" w:lineRule="auto"/>
        <w:ind w:left="709" w:firstLine="0"/>
        <w:jc w:val="both"/>
      </w:pPr>
      <w:r>
        <w:t>Jumlah pegawai yang dibutuhkan menyesuaikan dengan permintaan unit kerja terkait.</w:t>
      </w:r>
    </w:p>
    <w:p>
      <w:pPr>
        <w:pStyle w:val="8"/>
        <w:numPr>
          <w:ilvl w:val="0"/>
          <w:numId w:val="36"/>
        </w:numPr>
        <w:spacing w:line="360" w:lineRule="auto"/>
        <w:jc w:val="both"/>
        <w:rPr>
          <w:b/>
        </w:rPr>
      </w:pPr>
      <w:r>
        <w:rPr>
          <w:b/>
        </w:rPr>
        <w:t>Ruang Lingkup Pelaksanaan</w:t>
      </w:r>
    </w:p>
    <w:p>
      <w:pPr>
        <w:pStyle w:val="8"/>
        <w:spacing w:line="360" w:lineRule="auto"/>
        <w:ind w:left="785" w:leftChars="300" w:hanging="125" w:hangingChars="57"/>
        <w:jc w:val="both"/>
      </w:pPr>
      <w:r>
        <w:t xml:space="preserve">Penyedia jasa alih daya atau </w:t>
      </w:r>
      <w:r>
        <w:rPr>
          <w:i/>
        </w:rPr>
        <w:t xml:space="preserve">outsourcing </w:t>
      </w:r>
      <w:r>
        <w:t>diwajibkan mampu memenuhi kebutuhan untuk wilayah unit kerja Perum DAMRI dengan rincian sebagai berikut:</w:t>
      </w:r>
    </w:p>
    <w:p>
      <w:pPr>
        <w:pStyle w:val="8"/>
        <w:numPr>
          <w:ilvl w:val="0"/>
          <w:numId w:val="42"/>
        </w:numPr>
        <w:spacing w:line="360" w:lineRule="auto"/>
        <w:ind w:left="1170"/>
        <w:jc w:val="both"/>
      </w:pPr>
      <w:bookmarkStart w:id="0" w:name="_Hlk163207010"/>
      <w:r>
        <w:t>Kalimantan Selatan (Banjarmasin)</w:t>
      </w:r>
    </w:p>
    <w:p>
      <w:pPr>
        <w:pStyle w:val="8"/>
        <w:numPr>
          <w:ilvl w:val="0"/>
          <w:numId w:val="42"/>
        </w:numPr>
        <w:spacing w:line="360" w:lineRule="auto"/>
        <w:ind w:left="1170"/>
        <w:jc w:val="both"/>
      </w:pPr>
      <w:r>
        <w:t>Kalimantan Utara (Tanjung Selor)</w:t>
      </w:r>
    </w:p>
    <w:p>
      <w:pPr>
        <w:pStyle w:val="8"/>
        <w:numPr>
          <w:ilvl w:val="0"/>
          <w:numId w:val="42"/>
        </w:numPr>
        <w:spacing w:line="360" w:lineRule="auto"/>
        <w:ind w:left="1170"/>
        <w:jc w:val="both"/>
      </w:pPr>
      <w:r>
        <w:t>Kalimantan Tengah (Palangkaraya)</w:t>
      </w:r>
    </w:p>
    <w:p>
      <w:pPr>
        <w:pStyle w:val="8"/>
        <w:numPr>
          <w:ilvl w:val="0"/>
          <w:numId w:val="42"/>
        </w:numPr>
        <w:spacing w:line="360" w:lineRule="auto"/>
        <w:ind w:left="1170"/>
        <w:jc w:val="both"/>
      </w:pPr>
      <w:r>
        <w:rPr>
          <w:lang w:val="en-US"/>
        </w:rPr>
        <w:t>K</w:t>
      </w:r>
      <w:r>
        <w:t>alimantan Barat (Pontianak)</w:t>
      </w:r>
    </w:p>
    <w:p>
      <w:pPr>
        <w:pStyle w:val="8"/>
        <w:numPr>
          <w:ilvl w:val="0"/>
          <w:numId w:val="42"/>
        </w:numPr>
        <w:spacing w:line="360" w:lineRule="auto"/>
        <w:ind w:left="1170"/>
        <w:jc w:val="both"/>
      </w:pPr>
      <w:r>
        <w:rPr>
          <w:lang w:val="en-US"/>
        </w:rPr>
        <w:t>K</w:t>
      </w:r>
      <w:r>
        <w:t>alimantan Timur (Samarinda)</w:t>
      </w:r>
    </w:p>
    <w:p>
      <w:pPr>
        <w:pStyle w:val="8"/>
        <w:spacing w:line="360" w:lineRule="auto"/>
        <w:ind w:left="810" w:firstLine="0"/>
        <w:jc w:val="both"/>
      </w:pPr>
    </w:p>
    <w:p>
      <w:pPr>
        <w:pStyle w:val="8"/>
        <w:numPr>
          <w:ilvl w:val="0"/>
          <w:numId w:val="36"/>
        </w:numPr>
        <w:spacing w:line="360" w:lineRule="auto"/>
        <w:jc w:val="both"/>
        <w:rPr>
          <w:b/>
        </w:rPr>
      </w:pPr>
      <w:r>
        <w:rPr>
          <w:b/>
        </w:rPr>
        <w:t>PENUTUP</w:t>
      </w:r>
    </w:p>
    <w:p>
      <w:pPr>
        <w:pStyle w:val="8"/>
        <w:spacing w:line="360" w:lineRule="auto"/>
        <w:ind w:left="880" w:firstLine="0"/>
        <w:jc w:val="both"/>
        <w:sectPr>
          <w:pgSz w:w="11906" w:h="16838"/>
          <w:pgMar w:top="1440" w:right="1440" w:bottom="993" w:left="1440" w:header="720" w:footer="720" w:gutter="0"/>
          <w:cols w:space="720" w:num="1"/>
          <w:docGrid w:linePitch="360" w:charSpace="0"/>
        </w:sectPr>
      </w:pPr>
      <w:r>
        <w:t xml:space="preserve">Demikian Kerangka Acuan Kerja ini dibuat sebagai acuan pada proses pekerjaan pengadaan </w:t>
      </w:r>
      <w:r>
        <w:rPr>
          <w:lang w:val="id-ID"/>
        </w:rPr>
        <w:t>jasa alih daya pekerjaan (</w:t>
      </w:r>
      <w:r>
        <w:rPr>
          <w:i/>
          <w:iCs/>
          <w:lang w:val="id-ID"/>
        </w:rPr>
        <w:t>Outsource</w:t>
      </w:r>
      <w:r>
        <w:rPr>
          <w:lang w:val="id-ID"/>
        </w:rPr>
        <w:t>)</w:t>
      </w:r>
      <w:r>
        <w:t>.</w:t>
      </w:r>
      <w:bookmarkEnd w:id="0"/>
    </w:p>
    <w:p>
      <w:pPr>
        <w:spacing w:line="360" w:lineRule="auto"/>
        <w:jc w:val="both"/>
      </w:pPr>
    </w:p>
    <w:p>
      <w:pPr>
        <w:pStyle w:val="2"/>
        <w:spacing w:before="2"/>
        <w:ind w:left="4081" w:right="4207" w:firstLine="1"/>
        <w:jc w:val="center"/>
      </w:pPr>
      <w:r>
        <w:t>BAB</w:t>
      </w:r>
      <w:r>
        <w:rPr>
          <w:spacing w:val="64"/>
        </w:rPr>
        <w:t xml:space="preserve"> </w:t>
      </w:r>
      <w:r>
        <w:t>VI</w:t>
      </w:r>
      <w:r>
        <w:rPr>
          <w:spacing w:val="1"/>
        </w:rPr>
        <w:t xml:space="preserve"> </w:t>
      </w:r>
      <w:r>
        <w:t>BENTUK</w:t>
      </w:r>
      <w:r>
        <w:rPr>
          <w:spacing w:val="-14"/>
        </w:rPr>
        <w:t xml:space="preserve"> </w:t>
      </w:r>
      <w:r>
        <w:t>SURAT</w:t>
      </w:r>
    </w:p>
    <w:p>
      <w:pPr>
        <w:pStyle w:val="3"/>
        <w:spacing w:before="11"/>
        <w:rPr>
          <w:b/>
          <w:sz w:val="21"/>
        </w:rPr>
      </w:pPr>
    </w:p>
    <w:p>
      <w:pPr>
        <w:pStyle w:val="3"/>
        <w:spacing w:before="1" w:line="265" w:lineRule="exact"/>
        <w:ind w:left="1068" w:right="1200"/>
        <w:jc w:val="center"/>
      </w:pPr>
      <w:r>
        <w:t>Surat</w:t>
      </w:r>
      <w:r>
        <w:rPr>
          <w:spacing w:val="-4"/>
        </w:rPr>
        <w:t xml:space="preserve"> </w:t>
      </w:r>
      <w:r>
        <w:t>Penawaran</w:t>
      </w:r>
      <w:r>
        <w:rPr>
          <w:spacing w:val="-2"/>
        </w:rPr>
        <w:t xml:space="preserve"> </w:t>
      </w:r>
      <w:r>
        <w:t>Harga</w:t>
      </w:r>
    </w:p>
    <w:p>
      <w:pPr>
        <w:pStyle w:val="2"/>
        <w:spacing w:line="265" w:lineRule="exact"/>
        <w:ind w:right="1197"/>
        <w:jc w:val="center"/>
      </w:pPr>
      <w:r>
        <w:t>[KOP</w:t>
      </w:r>
      <w:r>
        <w:rPr>
          <w:spacing w:val="-4"/>
        </w:rPr>
        <w:t xml:space="preserve"> </w:t>
      </w:r>
      <w:r>
        <w:t>SURAT</w:t>
      </w:r>
      <w:r>
        <w:rPr>
          <w:spacing w:val="-1"/>
        </w:rPr>
        <w:t xml:space="preserve"> </w:t>
      </w:r>
      <w:r>
        <w:t>PERUSAHAAN]</w:t>
      </w:r>
    </w:p>
    <w:p>
      <w:pPr>
        <w:pStyle w:val="3"/>
        <w:spacing w:before="1"/>
        <w:rPr>
          <w:b/>
        </w:rPr>
      </w:pPr>
    </w:p>
    <w:p>
      <w:pPr>
        <w:pStyle w:val="3"/>
        <w:tabs>
          <w:tab w:val="left" w:pos="1640"/>
        </w:tabs>
        <w:spacing w:line="265" w:lineRule="exact"/>
        <w:ind w:left="200"/>
      </w:pPr>
      <w:r>
        <w:t>Nomor</w:t>
      </w:r>
      <w:r>
        <w:tab/>
      </w:r>
      <w:r>
        <w:t>:</w:t>
      </w:r>
    </w:p>
    <w:p>
      <w:pPr>
        <w:pStyle w:val="3"/>
        <w:tabs>
          <w:tab w:val="left" w:pos="1640"/>
        </w:tabs>
        <w:spacing w:line="265" w:lineRule="exact"/>
        <w:ind w:left="200"/>
      </w:pPr>
      <w:r>
        <w:t>Lampiran</w:t>
      </w:r>
      <w:r>
        <w:tab/>
      </w:r>
      <w:r>
        <w:t>:</w:t>
      </w:r>
    </w:p>
    <w:p>
      <w:pPr>
        <w:pStyle w:val="3"/>
        <w:tabs>
          <w:tab w:val="left" w:pos="1640"/>
        </w:tabs>
        <w:spacing w:before="3"/>
        <w:ind w:left="200"/>
      </w:pPr>
      <w:r>
        <w:t>Perihal</w:t>
      </w:r>
      <w:r>
        <w:tab/>
      </w:r>
      <w:r>
        <w:t>:</w:t>
      </w:r>
      <w:r>
        <w:rPr>
          <w:spacing w:val="-5"/>
        </w:rPr>
        <w:t xml:space="preserve"> </w:t>
      </w:r>
      <w:r>
        <w:t>Penawaran</w:t>
      </w:r>
      <w:r>
        <w:rPr>
          <w:spacing w:val="-1"/>
        </w:rPr>
        <w:t xml:space="preserve"> </w:t>
      </w:r>
      <w:r>
        <w:t>Harga</w:t>
      </w:r>
    </w:p>
    <w:p>
      <w:pPr>
        <w:pStyle w:val="3"/>
      </w:pPr>
    </w:p>
    <w:p>
      <w:pPr>
        <w:pStyle w:val="3"/>
        <w:spacing w:line="265" w:lineRule="exact"/>
        <w:ind w:left="200"/>
      </w:pPr>
      <w:r>
        <w:t>Kepada</w:t>
      </w:r>
      <w:r>
        <w:rPr>
          <w:spacing w:val="-4"/>
        </w:rPr>
        <w:t xml:space="preserve"> </w:t>
      </w:r>
      <w:r>
        <w:t>Yth,</w:t>
      </w:r>
    </w:p>
    <w:p>
      <w:pPr>
        <w:pStyle w:val="2"/>
        <w:ind w:left="200" w:right="6896"/>
      </w:pPr>
      <w:r>
        <w:t>Divisi Layanan Pengadaan</w:t>
      </w:r>
      <w:r>
        <w:rPr>
          <w:spacing w:val="-62"/>
        </w:rPr>
        <w:t xml:space="preserve"> </w:t>
      </w:r>
      <w:r>
        <w:t>PERUM</w:t>
      </w:r>
      <w:r>
        <w:rPr>
          <w:spacing w:val="-2"/>
        </w:rPr>
        <w:t xml:space="preserve"> </w:t>
      </w:r>
      <w:r>
        <w:t>DAMRI</w:t>
      </w:r>
    </w:p>
    <w:p>
      <w:pPr>
        <w:pStyle w:val="3"/>
        <w:spacing w:before="1" w:line="264" w:lineRule="exact"/>
        <w:ind w:left="200"/>
      </w:pPr>
      <w:r>
        <w:t>Di</w:t>
      </w:r>
    </w:p>
    <w:p>
      <w:pPr>
        <w:pStyle w:val="3"/>
        <w:ind w:left="404"/>
      </w:pPr>
      <w:r>
        <w:rPr>
          <w:u w:val="single"/>
        </w:rPr>
        <w:t>JAKARTA</w:t>
      </w:r>
    </w:p>
    <w:p>
      <w:pPr>
        <w:pStyle w:val="3"/>
        <w:spacing w:before="10"/>
        <w:rPr>
          <w:sz w:val="13"/>
        </w:rPr>
      </w:pPr>
    </w:p>
    <w:p>
      <w:pPr>
        <w:pStyle w:val="3"/>
        <w:spacing w:before="100"/>
        <w:ind w:left="200"/>
      </w:pPr>
      <w:r>
        <w:t>Dengan</w:t>
      </w:r>
      <w:r>
        <w:rPr>
          <w:spacing w:val="-4"/>
        </w:rPr>
        <w:t xml:space="preserve"> </w:t>
      </w:r>
      <w:r>
        <w:t>Hormat,</w:t>
      </w:r>
    </w:p>
    <w:p>
      <w:pPr>
        <w:pStyle w:val="3"/>
      </w:pPr>
    </w:p>
    <w:p>
      <w:pPr>
        <w:pStyle w:val="3"/>
        <w:spacing w:before="1" w:line="265" w:lineRule="exact"/>
        <w:ind w:left="200"/>
      </w:pPr>
      <w:r>
        <w:t>Yang</w:t>
      </w:r>
      <w:r>
        <w:rPr>
          <w:spacing w:val="-5"/>
        </w:rPr>
        <w:t xml:space="preserve"> </w:t>
      </w:r>
      <w:r>
        <w:t>bertandatangan</w:t>
      </w:r>
      <w:r>
        <w:rPr>
          <w:spacing w:val="-1"/>
        </w:rPr>
        <w:t xml:space="preserve"> </w:t>
      </w:r>
      <w:r>
        <w:t>dibawah</w:t>
      </w:r>
      <w:r>
        <w:rPr>
          <w:spacing w:val="-1"/>
        </w:rPr>
        <w:t xml:space="preserve"> </w:t>
      </w:r>
      <w:r>
        <w:t>ini:</w:t>
      </w:r>
    </w:p>
    <w:p>
      <w:pPr>
        <w:pStyle w:val="3"/>
        <w:tabs>
          <w:tab w:val="left" w:pos="1640"/>
        </w:tabs>
        <w:spacing w:line="265" w:lineRule="exact"/>
        <w:ind w:left="200"/>
      </w:pPr>
      <w:r>
        <w:t>Nama</w:t>
      </w:r>
      <w:r>
        <w:tab/>
      </w:r>
      <w:r>
        <w:t>:</w:t>
      </w:r>
    </w:p>
    <w:p>
      <w:pPr>
        <w:pStyle w:val="3"/>
        <w:tabs>
          <w:tab w:val="left" w:pos="1640"/>
        </w:tabs>
        <w:spacing w:before="3" w:line="265" w:lineRule="exact"/>
        <w:ind w:left="200"/>
      </w:pPr>
      <w:r>
        <w:t>Jabatan</w:t>
      </w:r>
      <w:r>
        <w:tab/>
      </w:r>
      <w:r>
        <w:t>:</w:t>
      </w:r>
    </w:p>
    <w:p>
      <w:pPr>
        <w:pStyle w:val="3"/>
        <w:tabs>
          <w:tab w:val="left" w:pos="1640"/>
        </w:tabs>
        <w:spacing w:line="265" w:lineRule="exact"/>
        <w:ind w:left="200"/>
      </w:pPr>
      <w:r>
        <w:t>Perusahaan</w:t>
      </w:r>
      <w:r>
        <w:tab/>
      </w:r>
      <w:r>
        <w:t>:</w:t>
      </w:r>
    </w:p>
    <w:p>
      <w:pPr>
        <w:pStyle w:val="3"/>
      </w:pPr>
    </w:p>
    <w:p>
      <w:pPr>
        <w:pStyle w:val="3"/>
        <w:tabs>
          <w:tab w:val="left" w:leader="dot" w:pos="6111"/>
        </w:tabs>
        <w:spacing w:before="1"/>
        <w:ind w:left="200" w:right="104"/>
      </w:pPr>
      <w:r>
        <w:t>Setelah</w:t>
      </w:r>
      <w:r>
        <w:rPr>
          <w:spacing w:val="25"/>
        </w:rPr>
        <w:t xml:space="preserve"> </w:t>
      </w:r>
      <w:r>
        <w:t>membaca</w:t>
      </w:r>
      <w:r>
        <w:rPr>
          <w:spacing w:val="25"/>
        </w:rPr>
        <w:t xml:space="preserve"> </w:t>
      </w:r>
      <w:r>
        <w:t>dan</w:t>
      </w:r>
      <w:r>
        <w:rPr>
          <w:spacing w:val="26"/>
        </w:rPr>
        <w:t xml:space="preserve"> </w:t>
      </w:r>
      <w:r>
        <w:t>mempelajari</w:t>
      </w:r>
      <w:r>
        <w:rPr>
          <w:spacing w:val="26"/>
        </w:rPr>
        <w:t xml:space="preserve"> </w:t>
      </w:r>
      <w:r>
        <w:t>dengan</w:t>
      </w:r>
      <w:r>
        <w:rPr>
          <w:spacing w:val="25"/>
        </w:rPr>
        <w:t xml:space="preserve"> </w:t>
      </w:r>
      <w:r>
        <w:t>seksama</w:t>
      </w:r>
      <w:r>
        <w:rPr>
          <w:spacing w:val="25"/>
        </w:rPr>
        <w:t xml:space="preserve"> </w:t>
      </w:r>
      <w:r>
        <w:t>seluruh</w:t>
      </w:r>
      <w:r>
        <w:rPr>
          <w:spacing w:val="26"/>
        </w:rPr>
        <w:t xml:space="preserve"> </w:t>
      </w:r>
      <w:r>
        <w:t>ketentuan</w:t>
      </w:r>
      <w:r>
        <w:rPr>
          <w:spacing w:val="26"/>
        </w:rPr>
        <w:t xml:space="preserve"> </w:t>
      </w:r>
      <w:r>
        <w:t>yang</w:t>
      </w:r>
      <w:r>
        <w:rPr>
          <w:spacing w:val="23"/>
        </w:rPr>
        <w:t xml:space="preserve"> </w:t>
      </w:r>
      <w:r>
        <w:t>tercantum</w:t>
      </w:r>
      <w:r>
        <w:rPr>
          <w:spacing w:val="23"/>
        </w:rPr>
        <w:t xml:space="preserve"> </w:t>
      </w:r>
      <w:r>
        <w:t xml:space="preserve">dalam </w:t>
      </w:r>
      <w:r>
        <w:rPr>
          <w:spacing w:val="-65"/>
        </w:rPr>
        <w:t xml:space="preserve"> </w:t>
      </w:r>
      <w:r>
        <w:t>Rencana</w:t>
      </w:r>
      <w:r>
        <w:rPr>
          <w:spacing w:val="4"/>
        </w:rPr>
        <w:t xml:space="preserve"> </w:t>
      </w:r>
      <w:r>
        <w:t>Kerja</w:t>
      </w:r>
      <w:r>
        <w:rPr>
          <w:spacing w:val="5"/>
        </w:rPr>
        <w:t xml:space="preserve"> </w:t>
      </w:r>
      <w:r>
        <w:t>dan</w:t>
      </w:r>
      <w:r>
        <w:rPr>
          <w:spacing w:val="1"/>
        </w:rPr>
        <w:t xml:space="preserve"> </w:t>
      </w:r>
      <w:r>
        <w:t>Syarat-syarat</w:t>
      </w:r>
      <w:r>
        <w:rPr>
          <w:spacing w:val="4"/>
        </w:rPr>
        <w:t xml:space="preserve"> </w:t>
      </w:r>
      <w:r>
        <w:t>(RKS)</w:t>
      </w:r>
      <w:r>
        <w:rPr>
          <w:spacing w:val="5"/>
        </w:rPr>
        <w:t xml:space="preserve"> </w:t>
      </w:r>
      <w:r>
        <w:t>Pekerjaan</w:t>
      </w:r>
      <w:r>
        <w:rPr>
          <w:rFonts w:ascii="Times New Roman"/>
        </w:rPr>
        <w:tab/>
      </w:r>
      <w:r>
        <w:t>,</w:t>
      </w:r>
      <w:r>
        <w:rPr>
          <w:spacing w:val="5"/>
        </w:rPr>
        <w:t xml:space="preserve"> </w:t>
      </w:r>
      <w:r>
        <w:t>maka</w:t>
      </w:r>
      <w:r>
        <w:rPr>
          <w:spacing w:val="5"/>
        </w:rPr>
        <w:t xml:space="preserve"> </w:t>
      </w:r>
      <w:r>
        <w:t>dengan</w:t>
      </w:r>
      <w:r>
        <w:rPr>
          <w:spacing w:val="1"/>
        </w:rPr>
        <w:t xml:space="preserve"> </w:t>
      </w:r>
      <w:r>
        <w:t>ini</w:t>
      </w:r>
      <w:r>
        <w:rPr>
          <w:spacing w:val="6"/>
        </w:rPr>
        <w:t xml:space="preserve"> </w:t>
      </w:r>
      <w:r>
        <w:t>kami</w:t>
      </w:r>
      <w:r>
        <w:rPr>
          <w:spacing w:val="5"/>
        </w:rPr>
        <w:t xml:space="preserve"> </w:t>
      </w:r>
      <w:r>
        <w:t>mengajukan</w:t>
      </w:r>
    </w:p>
    <w:p>
      <w:pPr>
        <w:pStyle w:val="3"/>
        <w:spacing w:line="242" w:lineRule="auto"/>
        <w:ind w:left="200" w:right="104"/>
      </w:pPr>
      <w:r>
        <w:t>harga</w:t>
      </w:r>
      <w:r>
        <w:rPr>
          <w:spacing w:val="25"/>
        </w:rPr>
        <w:t xml:space="preserve"> </w:t>
      </w:r>
      <w:r>
        <w:t>penawaran</w:t>
      </w:r>
      <w:r>
        <w:rPr>
          <w:spacing w:val="24"/>
        </w:rPr>
        <w:t xml:space="preserve"> </w:t>
      </w:r>
      <w:r>
        <w:t>sebesar:</w:t>
      </w:r>
      <w:r>
        <w:rPr>
          <w:spacing w:val="23"/>
        </w:rPr>
        <w:t xml:space="preserve"> </w:t>
      </w:r>
      <w:r>
        <w:t>Rp.......................</w:t>
      </w:r>
      <w:r>
        <w:rPr>
          <w:spacing w:val="26"/>
        </w:rPr>
        <w:t xml:space="preserve"> </w:t>
      </w:r>
      <w:r>
        <w:t>(terbilang)</w:t>
      </w:r>
      <w:r>
        <w:rPr>
          <w:spacing w:val="24"/>
        </w:rPr>
        <w:t xml:space="preserve"> </w:t>
      </w:r>
      <w:r>
        <w:t>sudah</w:t>
      </w:r>
      <w:r>
        <w:rPr>
          <w:spacing w:val="26"/>
        </w:rPr>
        <w:t xml:space="preserve"> </w:t>
      </w:r>
      <w:r>
        <w:t>termasuk</w:t>
      </w:r>
      <w:r>
        <w:rPr>
          <w:spacing w:val="24"/>
        </w:rPr>
        <w:t xml:space="preserve"> </w:t>
      </w:r>
      <w:r>
        <w:t>PPN</w:t>
      </w:r>
      <w:r>
        <w:rPr>
          <w:spacing w:val="25"/>
        </w:rPr>
        <w:t xml:space="preserve"> </w:t>
      </w:r>
      <w:r>
        <w:t>11%,</w:t>
      </w:r>
      <w:r>
        <w:rPr>
          <w:spacing w:val="26"/>
        </w:rPr>
        <w:t xml:space="preserve"> </w:t>
      </w:r>
      <w:r>
        <w:t>pajak</w:t>
      </w:r>
      <w:r>
        <w:rPr>
          <w:spacing w:val="23"/>
        </w:rPr>
        <w:t xml:space="preserve"> </w:t>
      </w:r>
      <w:r>
        <w:t xml:space="preserve">lain, </w:t>
      </w:r>
      <w:r>
        <w:rPr>
          <w:spacing w:val="-66"/>
        </w:rPr>
        <w:t xml:space="preserve"> </w:t>
      </w:r>
      <w:r>
        <w:t>dan</w:t>
      </w:r>
      <w:r>
        <w:rPr>
          <w:spacing w:val="-1"/>
        </w:rPr>
        <w:t xml:space="preserve"> </w:t>
      </w:r>
      <w:r>
        <w:t>pengeluaran-pengeluaran lain.</w:t>
      </w:r>
    </w:p>
    <w:p>
      <w:pPr>
        <w:pStyle w:val="3"/>
        <w:spacing w:line="261" w:lineRule="exact"/>
        <w:ind w:left="200"/>
      </w:pPr>
      <w:r>
        <w:t>Rincian</w:t>
      </w:r>
      <w:r>
        <w:rPr>
          <w:spacing w:val="-4"/>
        </w:rPr>
        <w:t xml:space="preserve"> </w:t>
      </w:r>
      <w:r>
        <w:t>pekerjaan</w:t>
      </w:r>
      <w:r>
        <w:rPr>
          <w:spacing w:val="-4"/>
        </w:rPr>
        <w:t xml:space="preserve"> </w:t>
      </w:r>
      <w:r>
        <w:t>disampaikan</w:t>
      </w:r>
      <w:r>
        <w:rPr>
          <w:spacing w:val="-4"/>
        </w:rPr>
        <w:t xml:space="preserve"> </w:t>
      </w:r>
      <w:r>
        <w:t>sebagaimana</w:t>
      </w:r>
      <w:r>
        <w:rPr>
          <w:spacing w:val="-4"/>
        </w:rPr>
        <w:t xml:space="preserve"> </w:t>
      </w:r>
      <w:r>
        <w:t>terlampir.</w:t>
      </w:r>
    </w:p>
    <w:p>
      <w:pPr>
        <w:pStyle w:val="3"/>
        <w:rPr>
          <w:sz w:val="26"/>
        </w:rPr>
      </w:pPr>
    </w:p>
    <w:p>
      <w:pPr>
        <w:pStyle w:val="3"/>
        <w:rPr>
          <w:sz w:val="26"/>
        </w:rPr>
      </w:pPr>
    </w:p>
    <w:p>
      <w:pPr>
        <w:pStyle w:val="3"/>
        <w:spacing w:before="168"/>
        <w:ind w:left="200"/>
      </w:pPr>
      <w:r>
        <w:t>Demikian</w:t>
      </w:r>
      <w:r>
        <w:rPr>
          <w:spacing w:val="-3"/>
        </w:rPr>
        <w:t xml:space="preserve"> </w:t>
      </w:r>
      <w:r>
        <w:t>disampaikan,</w:t>
      </w:r>
      <w:r>
        <w:rPr>
          <w:spacing w:val="-3"/>
        </w:rPr>
        <w:t xml:space="preserve"> </w:t>
      </w:r>
      <w:r>
        <w:t>atas</w:t>
      </w:r>
      <w:r>
        <w:rPr>
          <w:spacing w:val="-2"/>
        </w:rPr>
        <w:t xml:space="preserve"> </w:t>
      </w:r>
      <w:r>
        <w:t>perhatiannya</w:t>
      </w:r>
      <w:r>
        <w:rPr>
          <w:spacing w:val="-8"/>
        </w:rPr>
        <w:t xml:space="preserve"> </w:t>
      </w:r>
      <w:r>
        <w:t>diucapkan</w:t>
      </w:r>
      <w:r>
        <w:rPr>
          <w:spacing w:val="-3"/>
        </w:rPr>
        <w:t xml:space="preserve"> </w:t>
      </w:r>
      <w:r>
        <w:t>terima</w:t>
      </w:r>
      <w:r>
        <w:rPr>
          <w:spacing w:val="-2"/>
        </w:rPr>
        <w:t xml:space="preserve"> </w:t>
      </w:r>
      <w:r>
        <w:t>kasih.</w:t>
      </w:r>
    </w:p>
    <w:p>
      <w:pPr>
        <w:pStyle w:val="3"/>
        <w:rPr>
          <w:sz w:val="26"/>
        </w:rPr>
      </w:pPr>
    </w:p>
    <w:p>
      <w:pPr>
        <w:pStyle w:val="3"/>
        <w:rPr>
          <w:sz w:val="26"/>
        </w:rPr>
      </w:pPr>
    </w:p>
    <w:p>
      <w:pPr>
        <w:pStyle w:val="3"/>
        <w:spacing w:before="167" w:line="480" w:lineRule="auto"/>
        <w:ind w:left="200" w:right="4582"/>
      </w:pPr>
      <w:r>
        <w:t>(tempat dibuatnya pernyataan, tanggal-bulan-tahun),</w:t>
      </w:r>
      <w:r>
        <w:rPr>
          <w:spacing w:val="-66"/>
        </w:rPr>
        <w:t xml:space="preserve"> </w:t>
      </w:r>
      <w:r>
        <w:t>Jabatan</w:t>
      </w:r>
    </w:p>
    <w:p>
      <w:pPr>
        <w:pStyle w:val="3"/>
        <w:spacing w:before="2"/>
        <w:ind w:left="200"/>
      </w:pPr>
      <w:r>
        <w:t>Meterai</w:t>
      </w:r>
      <w:r>
        <w:rPr>
          <w:spacing w:val="-2"/>
        </w:rPr>
        <w:t xml:space="preserve"> </w:t>
      </w:r>
      <w:r>
        <w:t>10.000</w:t>
      </w:r>
    </w:p>
    <w:p>
      <w:pPr>
        <w:pStyle w:val="3"/>
        <w:rPr>
          <w:sz w:val="26"/>
        </w:rPr>
      </w:pPr>
    </w:p>
    <w:p>
      <w:pPr>
        <w:pStyle w:val="3"/>
        <w:rPr>
          <w:sz w:val="26"/>
        </w:rPr>
      </w:pPr>
    </w:p>
    <w:p>
      <w:pPr>
        <w:spacing w:before="167"/>
        <w:ind w:left="200"/>
        <w:rPr>
          <w:b/>
        </w:rPr>
      </w:pPr>
      <w:r>
        <w:rPr>
          <w:b/>
          <w:u w:val="single"/>
        </w:rPr>
        <w:t>NAMA</w:t>
      </w:r>
      <w:r>
        <w:rPr>
          <w:b/>
          <w:spacing w:val="-4"/>
          <w:u w:val="single"/>
        </w:rPr>
        <w:t xml:space="preserve"> </w:t>
      </w:r>
      <w:r>
        <w:rPr>
          <w:b/>
          <w:u w:val="single"/>
        </w:rPr>
        <w:t>LENGKAP</w:t>
      </w:r>
      <w:r>
        <w:rPr>
          <w:b/>
          <w:spacing w:val="-5"/>
          <w:u w:val="single"/>
        </w:rPr>
        <w:t xml:space="preserve"> </w:t>
      </w:r>
      <w:r>
        <w:rPr>
          <w:b/>
          <w:u w:val="single"/>
        </w:rPr>
        <w:t>+</w:t>
      </w:r>
      <w:r>
        <w:rPr>
          <w:b/>
          <w:spacing w:val="-4"/>
          <w:u w:val="single"/>
        </w:rPr>
        <w:t xml:space="preserve"> </w:t>
      </w:r>
      <w:r>
        <w:rPr>
          <w:b/>
          <w:u w:val="single"/>
        </w:rPr>
        <w:t>STEMPEL</w:t>
      </w:r>
      <w:r>
        <w:rPr>
          <w:b/>
          <w:spacing w:val="-2"/>
          <w:u w:val="single"/>
        </w:rPr>
        <w:t xml:space="preserve"> </w:t>
      </w:r>
      <w:r>
        <w:rPr>
          <w:b/>
          <w:u w:val="single"/>
        </w:rPr>
        <w:t>PERUSAHAAN</w:t>
      </w:r>
    </w:p>
    <w:p>
      <w:pPr>
        <w:sectPr>
          <w:headerReference r:id="rId5" w:type="default"/>
          <w:footerReference r:id="rId6" w:type="default"/>
          <w:pgSz w:w="11910" w:h="16840"/>
          <w:pgMar w:top="1740" w:right="1210" w:bottom="1120" w:left="1240" w:header="542" w:footer="923" w:gutter="0"/>
          <w:cols w:space="720" w:num="1"/>
        </w:sectPr>
      </w:pPr>
    </w:p>
    <w:p>
      <w:pPr>
        <w:pStyle w:val="3"/>
        <w:spacing w:before="2" w:line="265" w:lineRule="exact"/>
        <w:ind w:left="2791" w:right="2925"/>
        <w:jc w:val="center"/>
      </w:pPr>
      <w:r>
        <w:t>Pakta</w:t>
      </w:r>
      <w:r>
        <w:rPr>
          <w:spacing w:val="-5"/>
        </w:rPr>
        <w:t xml:space="preserve"> </w:t>
      </w:r>
      <w:r>
        <w:t>Integritas</w:t>
      </w:r>
    </w:p>
    <w:p>
      <w:pPr>
        <w:pStyle w:val="2"/>
        <w:spacing w:line="362" w:lineRule="auto"/>
        <w:ind w:left="3229" w:right="3355"/>
        <w:jc w:val="center"/>
      </w:pPr>
      <w:r>
        <w:t>[KOP SURAT PERUSAHAAN]</w:t>
      </w:r>
      <w:r>
        <w:rPr>
          <w:spacing w:val="-62"/>
        </w:rPr>
        <w:t xml:space="preserve"> </w:t>
      </w:r>
      <w:r>
        <w:t>PAKTA INTEGRITAS</w:t>
      </w:r>
    </w:p>
    <w:p>
      <w:pPr>
        <w:pStyle w:val="3"/>
        <w:spacing w:before="130" w:line="265" w:lineRule="exact"/>
        <w:ind w:left="200"/>
      </w:pPr>
      <w:r>
        <w:t>Kami</w:t>
      </w:r>
      <w:r>
        <w:rPr>
          <w:spacing w:val="-2"/>
        </w:rPr>
        <w:t xml:space="preserve"> </w:t>
      </w:r>
      <w:r>
        <w:t>yang</w:t>
      </w:r>
      <w:r>
        <w:rPr>
          <w:spacing w:val="-5"/>
        </w:rPr>
        <w:t xml:space="preserve"> </w:t>
      </w:r>
      <w:r>
        <w:t>bertanda</w:t>
      </w:r>
      <w:r>
        <w:rPr>
          <w:spacing w:val="1"/>
        </w:rPr>
        <w:t xml:space="preserve"> </w:t>
      </w:r>
      <w:r>
        <w:t>tangan</w:t>
      </w:r>
      <w:r>
        <w:rPr>
          <w:spacing w:val="-1"/>
        </w:rPr>
        <w:t xml:space="preserve"> </w:t>
      </w:r>
      <w:r>
        <w:t>di</w:t>
      </w:r>
      <w:r>
        <w:rPr>
          <w:spacing w:val="-2"/>
        </w:rPr>
        <w:t xml:space="preserve"> </w:t>
      </w:r>
      <w:r>
        <w:t>bawah</w:t>
      </w:r>
      <w:r>
        <w:rPr>
          <w:spacing w:val="-2"/>
        </w:rPr>
        <w:t xml:space="preserve"> </w:t>
      </w:r>
      <w:r>
        <w:t>ini:</w:t>
      </w:r>
    </w:p>
    <w:p>
      <w:pPr>
        <w:pStyle w:val="3"/>
        <w:tabs>
          <w:tab w:val="left" w:pos="2360"/>
        </w:tabs>
        <w:spacing w:line="264" w:lineRule="exact"/>
        <w:ind w:left="200"/>
      </w:pPr>
      <w:r>
        <w:t>Nama</w:t>
      </w:r>
      <w:r>
        <w:tab/>
      </w:r>
      <w:r>
        <w:t>:</w:t>
      </w:r>
    </w:p>
    <w:p>
      <w:pPr>
        <w:pStyle w:val="3"/>
        <w:tabs>
          <w:tab w:val="left" w:pos="2360"/>
        </w:tabs>
        <w:spacing w:line="265" w:lineRule="exact"/>
        <w:ind w:left="200"/>
      </w:pPr>
      <w:r>
        <w:t>Jabatan</w:t>
      </w:r>
      <w:r>
        <w:tab/>
      </w:r>
      <w:r>
        <w:t>:</w:t>
      </w:r>
    </w:p>
    <w:p>
      <w:pPr>
        <w:pStyle w:val="3"/>
        <w:spacing w:before="2"/>
        <w:ind w:left="200"/>
      </w:pPr>
      <w:r>
        <w:t>Sesuai</w:t>
      </w:r>
      <w:r>
        <w:rPr>
          <w:spacing w:val="12"/>
        </w:rPr>
        <w:t xml:space="preserve"> </w:t>
      </w:r>
      <w:r>
        <w:t>dengan</w:t>
      </w:r>
      <w:r>
        <w:rPr>
          <w:spacing w:val="13"/>
        </w:rPr>
        <w:t xml:space="preserve"> </w:t>
      </w:r>
      <w:r>
        <w:t>Anggaran</w:t>
      </w:r>
      <w:r>
        <w:rPr>
          <w:spacing w:val="13"/>
        </w:rPr>
        <w:t xml:space="preserve"> </w:t>
      </w:r>
      <w:r>
        <w:t>Dasar</w:t>
      </w:r>
      <w:r>
        <w:rPr>
          <w:spacing w:val="13"/>
        </w:rPr>
        <w:t xml:space="preserve"> </w:t>
      </w:r>
      <w:r>
        <w:t>dan</w:t>
      </w:r>
      <w:r>
        <w:rPr>
          <w:spacing w:val="13"/>
        </w:rPr>
        <w:t xml:space="preserve"> </w:t>
      </w:r>
      <w:r>
        <w:t>peraturan</w:t>
      </w:r>
      <w:r>
        <w:rPr>
          <w:spacing w:val="13"/>
        </w:rPr>
        <w:t xml:space="preserve"> </w:t>
      </w:r>
      <w:r>
        <w:t>perusahaan</w:t>
      </w:r>
      <w:r>
        <w:rPr>
          <w:spacing w:val="13"/>
        </w:rPr>
        <w:t xml:space="preserve"> </w:t>
      </w:r>
      <w:r>
        <w:t>berwenang</w:t>
      </w:r>
      <w:r>
        <w:rPr>
          <w:spacing w:val="10"/>
        </w:rPr>
        <w:t xml:space="preserve"> </w:t>
      </w:r>
      <w:r>
        <w:t>bertindak</w:t>
      </w:r>
      <w:r>
        <w:rPr>
          <w:spacing w:val="11"/>
        </w:rPr>
        <w:t xml:space="preserve"> </w:t>
      </w:r>
      <w:r>
        <w:t>untuk</w:t>
      </w:r>
      <w:r>
        <w:rPr>
          <w:spacing w:val="10"/>
        </w:rPr>
        <w:t xml:space="preserve"> </w:t>
      </w:r>
      <w:r>
        <w:t>dan</w:t>
      </w:r>
      <w:r>
        <w:rPr>
          <w:spacing w:val="13"/>
        </w:rPr>
        <w:t xml:space="preserve"> </w:t>
      </w:r>
      <w:r>
        <w:t>atas</w:t>
      </w:r>
      <w:r>
        <w:rPr>
          <w:spacing w:val="-66"/>
        </w:rPr>
        <w:t xml:space="preserve"> </w:t>
      </w:r>
      <w:r>
        <w:t>nama:</w:t>
      </w:r>
    </w:p>
    <w:p>
      <w:pPr>
        <w:pStyle w:val="3"/>
        <w:tabs>
          <w:tab w:val="left" w:pos="2360"/>
        </w:tabs>
        <w:spacing w:line="262" w:lineRule="exact"/>
        <w:ind w:left="200"/>
      </w:pPr>
      <w:r>
        <w:t>Perusahaan</w:t>
      </w:r>
      <w:r>
        <w:tab/>
      </w:r>
      <w:r>
        <w:t>:</w:t>
      </w:r>
    </w:p>
    <w:p>
      <w:pPr>
        <w:pStyle w:val="3"/>
        <w:tabs>
          <w:tab w:val="left" w:pos="2360"/>
        </w:tabs>
        <w:spacing w:before="3"/>
        <w:ind w:left="200"/>
      </w:pPr>
      <w:r>
        <w:t>Alamat</w:t>
      </w:r>
      <w:r>
        <w:rPr>
          <w:spacing w:val="-5"/>
        </w:rPr>
        <w:t xml:space="preserve"> </w:t>
      </w:r>
      <w:r>
        <w:t>kedudukan</w:t>
      </w:r>
      <w:r>
        <w:tab/>
      </w:r>
      <w:r>
        <w:t>:</w:t>
      </w:r>
    </w:p>
    <w:p>
      <w:pPr>
        <w:pStyle w:val="3"/>
        <w:spacing w:before="130"/>
        <w:ind w:left="200"/>
      </w:pPr>
      <w:r>
        <w:t>Dengan</w:t>
      </w:r>
      <w:r>
        <w:rPr>
          <w:spacing w:val="-4"/>
        </w:rPr>
        <w:t xml:space="preserve"> </w:t>
      </w:r>
      <w:r>
        <w:t>ini</w:t>
      </w:r>
      <w:r>
        <w:rPr>
          <w:spacing w:val="-3"/>
        </w:rPr>
        <w:t xml:space="preserve"> </w:t>
      </w:r>
      <w:r>
        <w:t>menyatakan</w:t>
      </w:r>
      <w:r>
        <w:rPr>
          <w:spacing w:val="-3"/>
        </w:rPr>
        <w:t xml:space="preserve"> </w:t>
      </w:r>
      <w:r>
        <w:t>dengan</w:t>
      </w:r>
      <w:r>
        <w:rPr>
          <w:spacing w:val="-3"/>
        </w:rPr>
        <w:t xml:space="preserve"> </w:t>
      </w:r>
      <w:r>
        <w:t>sebenarnya,</w:t>
      </w:r>
      <w:r>
        <w:rPr>
          <w:spacing w:val="-3"/>
        </w:rPr>
        <w:t xml:space="preserve"> </w:t>
      </w:r>
      <w:r>
        <w:t>bahwa:</w:t>
      </w:r>
    </w:p>
    <w:p>
      <w:pPr>
        <w:pStyle w:val="8"/>
        <w:numPr>
          <w:ilvl w:val="0"/>
          <w:numId w:val="43"/>
        </w:numPr>
        <w:tabs>
          <w:tab w:val="left" w:pos="485"/>
        </w:tabs>
        <w:spacing w:before="6" w:line="237" w:lineRule="auto"/>
        <w:ind w:right="302"/>
        <w:jc w:val="both"/>
      </w:pPr>
      <w:r>
        <w:t>Kami dalam melaksanakan Pengadaan</w:t>
      </w:r>
      <w:r>
        <w:rPr>
          <w:lang w:val="en-US"/>
        </w:rPr>
        <w:t xml:space="preserve"> Tenaga Alih Daya </w:t>
      </w:r>
      <w:r>
        <w:rPr>
          <w:i/>
          <w:iCs/>
          <w:lang w:val="en-US"/>
        </w:rPr>
        <w:t xml:space="preserve">Outsourcing </w:t>
      </w:r>
      <w:r>
        <w:rPr>
          <w:lang w:val="en-US"/>
        </w:rPr>
        <w:t>Tenaga Keamanan dan Kebersihan Perum DAMRI Wilayah Kalimantan dan Sekitarnya,</w:t>
      </w:r>
      <w:r>
        <w:t xml:space="preserve"> sesuai dengan kewenangan yang</w:t>
      </w:r>
      <w:r>
        <w:rPr>
          <w:spacing w:val="1"/>
        </w:rPr>
        <w:t xml:space="preserve"> </w:t>
      </w:r>
      <w:r>
        <w:t>diberikan</w:t>
      </w:r>
      <w:r>
        <w:rPr>
          <w:spacing w:val="1"/>
        </w:rPr>
        <w:t xml:space="preserve"> </w:t>
      </w:r>
      <w:r>
        <w:t>oleh</w:t>
      </w:r>
      <w:r>
        <w:rPr>
          <w:spacing w:val="1"/>
        </w:rPr>
        <w:t xml:space="preserve"> </w:t>
      </w:r>
      <w:r>
        <w:t>anggaran</w:t>
      </w:r>
      <w:r>
        <w:rPr>
          <w:spacing w:val="1"/>
        </w:rPr>
        <w:t xml:space="preserve"> </w:t>
      </w:r>
      <w:r>
        <w:t>dasar</w:t>
      </w:r>
      <w:r>
        <w:rPr>
          <w:spacing w:val="1"/>
        </w:rPr>
        <w:t xml:space="preserve"> </w:t>
      </w:r>
      <w:r>
        <w:t>dan</w:t>
      </w:r>
      <w:r>
        <w:rPr>
          <w:spacing w:val="1"/>
        </w:rPr>
        <w:t xml:space="preserve"> </w:t>
      </w:r>
      <w:r>
        <w:t>peraturan</w:t>
      </w:r>
      <w:r>
        <w:rPr>
          <w:spacing w:val="1"/>
        </w:rPr>
        <w:t xml:space="preserve"> </w:t>
      </w:r>
      <w:r>
        <w:t>perusahaan</w:t>
      </w:r>
      <w:r>
        <w:rPr>
          <w:spacing w:val="1"/>
        </w:rPr>
        <w:t xml:space="preserve"> </w:t>
      </w:r>
      <w:r>
        <w:t>serta</w:t>
      </w:r>
      <w:r>
        <w:rPr>
          <w:spacing w:val="1"/>
        </w:rPr>
        <w:t xml:space="preserve"> </w:t>
      </w:r>
      <w:r>
        <w:t>peraturan</w:t>
      </w:r>
      <w:r>
        <w:rPr>
          <w:spacing w:val="1"/>
        </w:rPr>
        <w:t xml:space="preserve"> </w:t>
      </w:r>
      <w:r>
        <w:t>perundang-</w:t>
      </w:r>
      <w:r>
        <w:rPr>
          <w:spacing w:val="1"/>
        </w:rPr>
        <w:t xml:space="preserve"> </w:t>
      </w:r>
      <w:r>
        <w:t>undangan, berdasarkan prinsip-prinsip itikad baik, dengan kecermatan yang tinggi, dan dalam</w:t>
      </w:r>
      <w:r>
        <w:rPr>
          <w:spacing w:val="1"/>
        </w:rPr>
        <w:t xml:space="preserve"> </w:t>
      </w:r>
      <w:r>
        <w:t>keadaan</w:t>
      </w:r>
      <w:r>
        <w:rPr>
          <w:spacing w:val="-7"/>
        </w:rPr>
        <w:t xml:space="preserve"> </w:t>
      </w:r>
      <w:r>
        <w:t>bebas,</w:t>
      </w:r>
      <w:r>
        <w:rPr>
          <w:spacing w:val="-6"/>
        </w:rPr>
        <w:t xml:space="preserve"> </w:t>
      </w:r>
      <w:r>
        <w:t>mandiri</w:t>
      </w:r>
      <w:r>
        <w:rPr>
          <w:spacing w:val="-6"/>
        </w:rPr>
        <w:t xml:space="preserve"> </w:t>
      </w:r>
      <w:r>
        <w:t>atau</w:t>
      </w:r>
      <w:r>
        <w:rPr>
          <w:spacing w:val="-7"/>
        </w:rPr>
        <w:t xml:space="preserve"> </w:t>
      </w:r>
      <w:r>
        <w:t>tidak</w:t>
      </w:r>
      <w:r>
        <w:rPr>
          <w:spacing w:val="-5"/>
        </w:rPr>
        <w:t xml:space="preserve"> </w:t>
      </w:r>
      <w:r>
        <w:t>dibawah</w:t>
      </w:r>
      <w:r>
        <w:rPr>
          <w:spacing w:val="-6"/>
        </w:rPr>
        <w:t xml:space="preserve"> </w:t>
      </w:r>
      <w:r>
        <w:t>tekanan,</w:t>
      </w:r>
      <w:r>
        <w:rPr>
          <w:spacing w:val="-1"/>
        </w:rPr>
        <w:t xml:space="preserve"> </w:t>
      </w:r>
      <w:r>
        <w:t>professional</w:t>
      </w:r>
      <w:r>
        <w:rPr>
          <w:spacing w:val="-4"/>
        </w:rPr>
        <w:t xml:space="preserve"> </w:t>
      </w:r>
      <w:r>
        <w:t>maupun</w:t>
      </w:r>
      <w:r>
        <w:rPr>
          <w:spacing w:val="-6"/>
        </w:rPr>
        <w:t xml:space="preserve"> </w:t>
      </w:r>
      <w:r>
        <w:t>pengaruh</w:t>
      </w:r>
      <w:r>
        <w:rPr>
          <w:spacing w:val="-7"/>
        </w:rPr>
        <w:t xml:space="preserve"> </w:t>
      </w:r>
      <w:r>
        <w:t>dari</w:t>
      </w:r>
      <w:r>
        <w:rPr>
          <w:spacing w:val="-6"/>
        </w:rPr>
        <w:t xml:space="preserve"> </w:t>
      </w:r>
      <w:r>
        <w:t>pihak</w:t>
      </w:r>
      <w:r>
        <w:rPr>
          <w:spacing w:val="-66"/>
        </w:rPr>
        <w:t xml:space="preserve"> </w:t>
      </w:r>
      <w:r>
        <w:t>lain</w:t>
      </w:r>
      <w:r>
        <w:rPr>
          <w:spacing w:val="-1"/>
        </w:rPr>
        <w:t xml:space="preserve"> </w:t>
      </w:r>
      <w:r>
        <w:t>(</w:t>
      </w:r>
      <w:r>
        <w:rPr>
          <w:sz w:val="23"/>
        </w:rPr>
        <w:t>independency</w:t>
      </w:r>
      <w:r>
        <w:t>).</w:t>
      </w:r>
    </w:p>
    <w:p>
      <w:pPr>
        <w:pStyle w:val="8"/>
        <w:numPr>
          <w:ilvl w:val="0"/>
          <w:numId w:val="43"/>
        </w:numPr>
        <w:tabs>
          <w:tab w:val="left" w:pos="485"/>
        </w:tabs>
        <w:spacing w:before="4" w:line="235" w:lineRule="auto"/>
        <w:ind w:right="303"/>
        <w:jc w:val="both"/>
      </w:pPr>
      <w:r>
        <w:t>Kami telah mengambil keputusan sehubungan dengan hal-hal sebagaimana yang tersebut di</w:t>
      </w:r>
      <w:r>
        <w:rPr>
          <w:spacing w:val="1"/>
        </w:rPr>
        <w:t xml:space="preserve"> </w:t>
      </w:r>
      <w:r>
        <w:rPr>
          <w:w w:val="95"/>
        </w:rPr>
        <w:t>atas dengan penuh kehati-hatian (</w:t>
      </w:r>
      <w:r>
        <w:rPr>
          <w:w w:val="95"/>
          <w:sz w:val="23"/>
        </w:rPr>
        <w:t>duty of care and loyalty</w:t>
      </w:r>
      <w:r>
        <w:rPr>
          <w:w w:val="95"/>
        </w:rPr>
        <w:t>) demi untuk kepentingan yang terbaik</w:t>
      </w:r>
      <w:r>
        <w:rPr>
          <w:spacing w:val="1"/>
          <w:w w:val="95"/>
        </w:rPr>
        <w:t xml:space="preserve"> </w:t>
      </w:r>
      <w:r>
        <w:t>bagi</w:t>
      </w:r>
      <w:r>
        <w:rPr>
          <w:spacing w:val="1"/>
        </w:rPr>
        <w:t xml:space="preserve"> </w:t>
      </w:r>
      <w:r>
        <w:t>PERUM</w:t>
      </w:r>
      <w:r>
        <w:rPr>
          <w:spacing w:val="1"/>
        </w:rPr>
        <w:t xml:space="preserve"> </w:t>
      </w:r>
      <w:r>
        <w:t>DAMRI,</w:t>
      </w:r>
      <w:r>
        <w:rPr>
          <w:spacing w:val="1"/>
        </w:rPr>
        <w:t xml:space="preserve"> </w:t>
      </w:r>
      <w:r>
        <w:t>dengan</w:t>
      </w:r>
      <w:r>
        <w:rPr>
          <w:spacing w:val="1"/>
        </w:rPr>
        <w:t xml:space="preserve"> </w:t>
      </w:r>
      <w:r>
        <w:t>mengindahkan</w:t>
      </w:r>
      <w:r>
        <w:rPr>
          <w:spacing w:val="1"/>
        </w:rPr>
        <w:t xml:space="preserve"> </w:t>
      </w:r>
      <w:r>
        <w:t>berbagai</w:t>
      </w:r>
      <w:r>
        <w:rPr>
          <w:spacing w:val="1"/>
        </w:rPr>
        <w:t xml:space="preserve"> </w:t>
      </w:r>
      <w:r>
        <w:t>sumber</w:t>
      </w:r>
      <w:r>
        <w:rPr>
          <w:spacing w:val="1"/>
        </w:rPr>
        <w:t xml:space="preserve"> </w:t>
      </w:r>
      <w:r>
        <w:t>informasi,</w:t>
      </w:r>
      <w:r>
        <w:rPr>
          <w:spacing w:val="1"/>
        </w:rPr>
        <w:t xml:space="preserve"> </w:t>
      </w:r>
      <w:r>
        <w:t>keterangan,</w:t>
      </w:r>
      <w:r>
        <w:rPr>
          <w:spacing w:val="1"/>
        </w:rPr>
        <w:t xml:space="preserve"> </w:t>
      </w:r>
      <w:r>
        <w:t>pengalaman dan telah melakukan perbandingan yang cukup, sebagaimana layaknya kami</w:t>
      </w:r>
      <w:r>
        <w:rPr>
          <w:spacing w:val="1"/>
        </w:rPr>
        <w:t xml:space="preserve"> </w:t>
      </w:r>
      <w:r>
        <w:t>mempertimbangkan</w:t>
      </w:r>
      <w:r>
        <w:rPr>
          <w:spacing w:val="-2"/>
        </w:rPr>
        <w:t xml:space="preserve"> </w:t>
      </w:r>
      <w:r>
        <w:t>keputusan</w:t>
      </w:r>
      <w:r>
        <w:rPr>
          <w:spacing w:val="-6"/>
        </w:rPr>
        <w:t xml:space="preserve"> </w:t>
      </w:r>
      <w:r>
        <w:t>bagi</w:t>
      </w:r>
      <w:r>
        <w:rPr>
          <w:spacing w:val="-6"/>
        </w:rPr>
        <w:t xml:space="preserve"> </w:t>
      </w:r>
      <w:r>
        <w:t>kepentingan</w:t>
      </w:r>
      <w:r>
        <w:rPr>
          <w:spacing w:val="-5"/>
        </w:rPr>
        <w:t xml:space="preserve"> </w:t>
      </w:r>
      <w:r>
        <w:t>diri</w:t>
      </w:r>
      <w:r>
        <w:rPr>
          <w:spacing w:val="-6"/>
        </w:rPr>
        <w:t xml:space="preserve"> </w:t>
      </w:r>
      <w:r>
        <w:t>kami</w:t>
      </w:r>
      <w:r>
        <w:rPr>
          <w:spacing w:val="-6"/>
        </w:rPr>
        <w:t xml:space="preserve"> </w:t>
      </w:r>
      <w:r>
        <w:t>sendiri</w:t>
      </w:r>
      <w:r>
        <w:rPr>
          <w:spacing w:val="-5"/>
        </w:rPr>
        <w:t xml:space="preserve"> </w:t>
      </w:r>
      <w:r>
        <w:t>(</w:t>
      </w:r>
      <w:r>
        <w:rPr>
          <w:sz w:val="23"/>
        </w:rPr>
        <w:t>prudent</w:t>
      </w:r>
      <w:r>
        <w:rPr>
          <w:spacing w:val="-12"/>
          <w:sz w:val="23"/>
        </w:rPr>
        <w:t xml:space="preserve"> </w:t>
      </w:r>
      <w:r>
        <w:rPr>
          <w:sz w:val="23"/>
        </w:rPr>
        <w:t>person</w:t>
      </w:r>
      <w:r>
        <w:rPr>
          <w:spacing w:val="-12"/>
          <w:sz w:val="23"/>
        </w:rPr>
        <w:t xml:space="preserve"> </w:t>
      </w:r>
      <w:r>
        <w:rPr>
          <w:sz w:val="23"/>
        </w:rPr>
        <w:t>rule</w:t>
      </w:r>
      <w:r>
        <w:t>).</w:t>
      </w:r>
    </w:p>
    <w:p>
      <w:pPr>
        <w:pStyle w:val="8"/>
        <w:numPr>
          <w:ilvl w:val="0"/>
          <w:numId w:val="43"/>
        </w:numPr>
        <w:tabs>
          <w:tab w:val="left" w:pos="485"/>
        </w:tabs>
        <w:spacing w:before="2" w:line="237" w:lineRule="auto"/>
        <w:ind w:right="306"/>
        <w:jc w:val="both"/>
      </w:pPr>
      <w:r>
        <w:t>Dalam mengambil</w:t>
      </w:r>
      <w:r>
        <w:rPr>
          <w:spacing w:val="1"/>
        </w:rPr>
        <w:t xml:space="preserve"> </w:t>
      </w:r>
      <w:r>
        <w:t>keputusan</w:t>
      </w:r>
      <w:r>
        <w:rPr>
          <w:spacing w:val="1"/>
        </w:rPr>
        <w:t xml:space="preserve"> </w:t>
      </w:r>
      <w:r>
        <w:t>kami</w:t>
      </w:r>
      <w:r>
        <w:rPr>
          <w:spacing w:val="1"/>
        </w:rPr>
        <w:t xml:space="preserve"> </w:t>
      </w:r>
      <w:r>
        <w:t>tidak memiliki</w:t>
      </w:r>
      <w:r>
        <w:rPr>
          <w:spacing w:val="1"/>
        </w:rPr>
        <w:t xml:space="preserve"> </w:t>
      </w:r>
      <w:r>
        <w:t>kepentingan</w:t>
      </w:r>
      <w:r>
        <w:rPr>
          <w:spacing w:val="1"/>
        </w:rPr>
        <w:t xml:space="preserve"> </w:t>
      </w:r>
      <w:r>
        <w:t>pribadi</w:t>
      </w:r>
      <w:r>
        <w:rPr>
          <w:spacing w:val="1"/>
        </w:rPr>
        <w:t xml:space="preserve"> </w:t>
      </w:r>
      <w:r>
        <w:t>atau</w:t>
      </w:r>
      <w:r>
        <w:rPr>
          <w:spacing w:val="1"/>
        </w:rPr>
        <w:t xml:space="preserve"> </w:t>
      </w:r>
      <w:r>
        <w:t>tujuan untuk</w:t>
      </w:r>
      <w:r>
        <w:rPr>
          <w:spacing w:val="1"/>
        </w:rPr>
        <w:t xml:space="preserve"> </w:t>
      </w:r>
      <w:r>
        <w:t>melakukan sesuatu untuk manfaat diri sendiri, maupun kepentingan pihak yang terkait dengan</w:t>
      </w:r>
      <w:r>
        <w:rPr>
          <w:spacing w:val="-66"/>
        </w:rPr>
        <w:t xml:space="preserve"> </w:t>
      </w:r>
      <w:r>
        <w:t>diri kami, atau pihak yang terafiliasi dengan kami, dan dengan demikian tidak memiliki posisi</w:t>
      </w:r>
      <w:r>
        <w:rPr>
          <w:spacing w:val="1"/>
        </w:rPr>
        <w:t xml:space="preserve"> </w:t>
      </w:r>
      <w:r>
        <w:t>yang mengandung potensi benturan kepentingan (</w:t>
      </w:r>
      <w:r>
        <w:rPr>
          <w:sz w:val="23"/>
        </w:rPr>
        <w:t>conflict of interest rule</w:t>
      </w:r>
      <w:r>
        <w:t>), termasuk dengan</w:t>
      </w:r>
      <w:r>
        <w:rPr>
          <w:spacing w:val="1"/>
        </w:rPr>
        <w:t xml:space="preserve"> </w:t>
      </w:r>
      <w:r>
        <w:t>seluruh</w:t>
      </w:r>
      <w:r>
        <w:rPr>
          <w:spacing w:val="-1"/>
        </w:rPr>
        <w:t xml:space="preserve"> </w:t>
      </w:r>
      <w:r>
        <w:t>pihak</w:t>
      </w:r>
      <w:r>
        <w:rPr>
          <w:spacing w:val="-2"/>
        </w:rPr>
        <w:t xml:space="preserve"> </w:t>
      </w:r>
      <w:r>
        <w:t>yang</w:t>
      </w:r>
      <w:r>
        <w:rPr>
          <w:spacing w:val="-3"/>
        </w:rPr>
        <w:t xml:space="preserve"> </w:t>
      </w:r>
      <w:r>
        <w:t>terlibat</w:t>
      </w:r>
      <w:r>
        <w:rPr>
          <w:spacing w:val="-2"/>
        </w:rPr>
        <w:t xml:space="preserve"> </w:t>
      </w:r>
      <w:r>
        <w:t>dengan</w:t>
      </w:r>
      <w:r>
        <w:rPr>
          <w:spacing w:val="-1"/>
        </w:rPr>
        <w:t xml:space="preserve"> </w:t>
      </w:r>
      <w:r>
        <w:t>tindakan di atas.</w:t>
      </w:r>
    </w:p>
    <w:p>
      <w:pPr>
        <w:pStyle w:val="8"/>
        <w:numPr>
          <w:ilvl w:val="0"/>
          <w:numId w:val="43"/>
        </w:numPr>
        <w:tabs>
          <w:tab w:val="left" w:pos="485"/>
        </w:tabs>
        <w:spacing w:before="6" w:line="232" w:lineRule="auto"/>
        <w:ind w:right="307"/>
        <w:jc w:val="both"/>
      </w:pPr>
      <w:r>
        <w:t>Kami akan melaksanakan proses tersebut dengan pemahaman yang cukup tentang berbagai</w:t>
      </w:r>
      <w:r>
        <w:rPr>
          <w:spacing w:val="1"/>
        </w:rPr>
        <w:t xml:space="preserve"> </w:t>
      </w:r>
      <w:r>
        <w:t>peraturan dan kewajiban normatif lainnya yang terkait, dan memenuhi seluruh ketentuan dan</w:t>
      </w:r>
      <w:r>
        <w:rPr>
          <w:spacing w:val="1"/>
        </w:rPr>
        <w:t xml:space="preserve"> </w:t>
      </w:r>
      <w:r>
        <w:t xml:space="preserve">peraturan perundang-undangan, termasuk mempertimbangkan </w:t>
      </w:r>
      <w:r>
        <w:rPr>
          <w:sz w:val="23"/>
        </w:rPr>
        <w:t>best practice</w:t>
      </w:r>
      <w:r>
        <w:t>, yang dipandang</w:t>
      </w:r>
      <w:r>
        <w:rPr>
          <w:spacing w:val="-66"/>
        </w:rPr>
        <w:t xml:space="preserve"> </w:t>
      </w:r>
      <w:r>
        <w:t>perlu,</w:t>
      </w:r>
      <w:r>
        <w:rPr>
          <w:spacing w:val="-3"/>
        </w:rPr>
        <w:t xml:space="preserve"> </w:t>
      </w:r>
      <w:r>
        <w:t>penting,</w:t>
      </w:r>
      <w:r>
        <w:rPr>
          <w:spacing w:val="-2"/>
        </w:rPr>
        <w:t xml:space="preserve"> </w:t>
      </w:r>
      <w:r>
        <w:t>dan</w:t>
      </w:r>
      <w:r>
        <w:rPr>
          <w:spacing w:val="-3"/>
        </w:rPr>
        <w:t xml:space="preserve"> </w:t>
      </w:r>
      <w:r>
        <w:t>kritikal</w:t>
      </w:r>
      <w:r>
        <w:rPr>
          <w:spacing w:val="-1"/>
        </w:rPr>
        <w:t xml:space="preserve"> </w:t>
      </w:r>
      <w:r>
        <w:t>dalam</w:t>
      </w:r>
      <w:r>
        <w:rPr>
          <w:spacing w:val="-4"/>
        </w:rPr>
        <w:t xml:space="preserve"> </w:t>
      </w:r>
      <w:r>
        <w:t>proses</w:t>
      </w:r>
      <w:r>
        <w:rPr>
          <w:spacing w:val="-2"/>
        </w:rPr>
        <w:t xml:space="preserve"> </w:t>
      </w:r>
      <w:r>
        <w:t>tersebut</w:t>
      </w:r>
      <w:r>
        <w:rPr>
          <w:spacing w:val="-5"/>
        </w:rPr>
        <w:t xml:space="preserve"> </w:t>
      </w:r>
      <w:r>
        <w:t>(</w:t>
      </w:r>
      <w:r>
        <w:rPr>
          <w:sz w:val="23"/>
        </w:rPr>
        <w:t>duty</w:t>
      </w:r>
      <w:r>
        <w:rPr>
          <w:spacing w:val="-9"/>
          <w:sz w:val="23"/>
        </w:rPr>
        <w:t xml:space="preserve"> </w:t>
      </w:r>
      <w:r>
        <w:rPr>
          <w:sz w:val="23"/>
        </w:rPr>
        <w:t>abiding</w:t>
      </w:r>
      <w:r>
        <w:rPr>
          <w:spacing w:val="-8"/>
          <w:sz w:val="23"/>
        </w:rPr>
        <w:t xml:space="preserve"> </w:t>
      </w:r>
      <w:r>
        <w:rPr>
          <w:sz w:val="23"/>
        </w:rPr>
        <w:t>the</w:t>
      </w:r>
      <w:r>
        <w:rPr>
          <w:spacing w:val="-7"/>
          <w:sz w:val="23"/>
        </w:rPr>
        <w:t xml:space="preserve"> </w:t>
      </w:r>
      <w:r>
        <w:rPr>
          <w:sz w:val="23"/>
        </w:rPr>
        <w:t>laws</w:t>
      </w:r>
      <w:r>
        <w:t>).</w:t>
      </w:r>
    </w:p>
    <w:p>
      <w:pPr>
        <w:pStyle w:val="8"/>
        <w:numPr>
          <w:ilvl w:val="0"/>
          <w:numId w:val="43"/>
        </w:numPr>
        <w:tabs>
          <w:tab w:val="left" w:pos="485"/>
        </w:tabs>
        <w:spacing w:before="4"/>
        <w:ind w:right="316"/>
        <w:jc w:val="both"/>
      </w:pPr>
      <w:r>
        <w:t>Kami akan memberikan jaminan terhadap kualitas terbaik sesuai dengan spesifikasi barang/</w:t>
      </w:r>
      <w:r>
        <w:rPr>
          <w:spacing w:val="1"/>
        </w:rPr>
        <w:t xml:space="preserve"> </w:t>
      </w:r>
      <w:r>
        <w:t>jasa</w:t>
      </w:r>
      <w:r>
        <w:rPr>
          <w:spacing w:val="-1"/>
        </w:rPr>
        <w:t xml:space="preserve"> </w:t>
      </w:r>
      <w:r>
        <w:t>yang</w:t>
      </w:r>
      <w:r>
        <w:rPr>
          <w:spacing w:val="-3"/>
        </w:rPr>
        <w:t xml:space="preserve"> </w:t>
      </w:r>
      <w:r>
        <w:t>dibutuhkan oleh PERUM</w:t>
      </w:r>
      <w:r>
        <w:rPr>
          <w:spacing w:val="-3"/>
        </w:rPr>
        <w:t xml:space="preserve"> </w:t>
      </w:r>
      <w:r>
        <w:t>DAMRI.</w:t>
      </w:r>
    </w:p>
    <w:p>
      <w:pPr>
        <w:pStyle w:val="8"/>
        <w:numPr>
          <w:ilvl w:val="0"/>
          <w:numId w:val="43"/>
        </w:numPr>
        <w:tabs>
          <w:tab w:val="left" w:pos="485"/>
        </w:tabs>
        <w:spacing w:line="242" w:lineRule="auto"/>
        <w:ind w:right="310"/>
        <w:jc w:val="both"/>
      </w:pPr>
      <w:r>
        <w:t>Kami tidak memberikan Gratifikasi dan atau fasilitas kepada insan PERUM DAMRI yang terlibat</w:t>
      </w:r>
      <w:r>
        <w:rPr>
          <w:spacing w:val="-66"/>
        </w:rPr>
        <w:t xml:space="preserve"> </w:t>
      </w:r>
      <w:r>
        <w:t>dalam</w:t>
      </w:r>
      <w:r>
        <w:rPr>
          <w:spacing w:val="-3"/>
        </w:rPr>
        <w:t xml:space="preserve"> </w:t>
      </w:r>
      <w:r>
        <w:t>proses perencanaan,</w:t>
      </w:r>
      <w:r>
        <w:rPr>
          <w:spacing w:val="-1"/>
        </w:rPr>
        <w:t xml:space="preserve"> </w:t>
      </w:r>
      <w:r>
        <w:t>pengadaan,</w:t>
      </w:r>
      <w:r>
        <w:rPr>
          <w:spacing w:val="-1"/>
        </w:rPr>
        <w:t xml:space="preserve"> </w:t>
      </w:r>
      <w:r>
        <w:t>serah</w:t>
      </w:r>
      <w:r>
        <w:rPr>
          <w:spacing w:val="-2"/>
        </w:rPr>
        <w:t xml:space="preserve"> </w:t>
      </w:r>
      <w:r>
        <w:t>terima</w:t>
      </w:r>
      <w:r>
        <w:rPr>
          <w:spacing w:val="-1"/>
        </w:rPr>
        <w:t xml:space="preserve"> </w:t>
      </w:r>
      <w:r>
        <w:t>barang/</w:t>
      </w:r>
      <w:r>
        <w:rPr>
          <w:spacing w:val="-2"/>
        </w:rPr>
        <w:t xml:space="preserve"> </w:t>
      </w:r>
      <w:r>
        <w:t>jasa</w:t>
      </w:r>
      <w:r>
        <w:rPr>
          <w:spacing w:val="-6"/>
        </w:rPr>
        <w:t xml:space="preserve"> </w:t>
      </w:r>
      <w:r>
        <w:t>hingga</w:t>
      </w:r>
      <w:r>
        <w:rPr>
          <w:spacing w:val="-1"/>
        </w:rPr>
        <w:t xml:space="preserve"> </w:t>
      </w:r>
      <w:r>
        <w:t>pembayaran.</w:t>
      </w:r>
    </w:p>
    <w:p>
      <w:pPr>
        <w:pStyle w:val="3"/>
        <w:ind w:left="200" w:right="308"/>
        <w:jc w:val="both"/>
      </w:pPr>
      <w:r>
        <w:t>Demikian, pernyataan ini kami sampaikan dengan sebenar-benarnya, tanpa menyembunyikan</w:t>
      </w:r>
      <w:r>
        <w:rPr>
          <w:spacing w:val="1"/>
        </w:rPr>
        <w:t xml:space="preserve"> </w:t>
      </w:r>
      <w:r>
        <w:t>fakta dan hal material apapun, dan dengan demikian kami akan bertanggung jawab sepenuhnya</w:t>
      </w:r>
      <w:r>
        <w:rPr>
          <w:spacing w:val="1"/>
        </w:rPr>
        <w:t xml:space="preserve"> </w:t>
      </w:r>
      <w:r>
        <w:t>atas kebenaran dari hal-hal yang kami nyatakan disini, demikian pula akan bersedia bertanggung</w:t>
      </w:r>
      <w:r>
        <w:rPr>
          <w:spacing w:val="-66"/>
        </w:rPr>
        <w:t xml:space="preserve"> </w:t>
      </w:r>
      <w:r>
        <w:t>jawab</w:t>
      </w:r>
      <w:r>
        <w:rPr>
          <w:spacing w:val="-13"/>
        </w:rPr>
        <w:t xml:space="preserve"> </w:t>
      </w:r>
      <w:r>
        <w:t>baik</w:t>
      </w:r>
      <w:r>
        <w:rPr>
          <w:spacing w:val="-14"/>
        </w:rPr>
        <w:t xml:space="preserve"> </w:t>
      </w:r>
      <w:r>
        <w:t>secara</w:t>
      </w:r>
      <w:r>
        <w:rPr>
          <w:spacing w:val="-11"/>
        </w:rPr>
        <w:t xml:space="preserve"> </w:t>
      </w:r>
      <w:r>
        <w:t>perdata</w:t>
      </w:r>
      <w:r>
        <w:rPr>
          <w:spacing w:val="-12"/>
        </w:rPr>
        <w:t xml:space="preserve"> </w:t>
      </w:r>
      <w:r>
        <w:t>maupun</w:t>
      </w:r>
      <w:r>
        <w:rPr>
          <w:spacing w:val="-14"/>
        </w:rPr>
        <w:t xml:space="preserve"> </w:t>
      </w:r>
      <w:r>
        <w:t>pidana,</w:t>
      </w:r>
      <w:r>
        <w:rPr>
          <w:spacing w:val="-11"/>
        </w:rPr>
        <w:t xml:space="preserve"> </w:t>
      </w:r>
      <w:r>
        <w:t>apabila</w:t>
      </w:r>
      <w:r>
        <w:rPr>
          <w:spacing w:val="-15"/>
        </w:rPr>
        <w:t xml:space="preserve"> </w:t>
      </w:r>
      <w:r>
        <w:t>laporan</w:t>
      </w:r>
      <w:r>
        <w:rPr>
          <w:spacing w:val="-11"/>
        </w:rPr>
        <w:t xml:space="preserve"> </w:t>
      </w:r>
      <w:r>
        <w:t>dan</w:t>
      </w:r>
      <w:r>
        <w:rPr>
          <w:spacing w:val="-10"/>
        </w:rPr>
        <w:t xml:space="preserve"> </w:t>
      </w:r>
      <w:r>
        <w:t>pernyataan</w:t>
      </w:r>
      <w:r>
        <w:rPr>
          <w:spacing w:val="-11"/>
        </w:rPr>
        <w:t xml:space="preserve"> </w:t>
      </w:r>
      <w:r>
        <w:t>ini</w:t>
      </w:r>
      <w:r>
        <w:rPr>
          <w:spacing w:val="-11"/>
        </w:rPr>
        <w:t xml:space="preserve"> </w:t>
      </w:r>
      <w:r>
        <w:t>tidak</w:t>
      </w:r>
      <w:r>
        <w:rPr>
          <w:spacing w:val="-16"/>
        </w:rPr>
        <w:t xml:space="preserve"> </w:t>
      </w:r>
      <w:r>
        <w:t>sesuai</w:t>
      </w:r>
      <w:r>
        <w:rPr>
          <w:spacing w:val="-11"/>
        </w:rPr>
        <w:t xml:space="preserve"> </w:t>
      </w:r>
      <w:r>
        <w:t>dengan</w:t>
      </w:r>
      <w:r>
        <w:rPr>
          <w:spacing w:val="-66"/>
        </w:rPr>
        <w:t xml:space="preserve"> </w:t>
      </w:r>
      <w:r>
        <w:t>keadaan</w:t>
      </w:r>
      <w:r>
        <w:rPr>
          <w:spacing w:val="-1"/>
        </w:rPr>
        <w:t xml:space="preserve"> </w:t>
      </w:r>
      <w:r>
        <w:t>sebenarnya.</w:t>
      </w:r>
    </w:p>
    <w:p>
      <w:pPr>
        <w:pStyle w:val="3"/>
        <w:spacing w:before="125" w:line="242" w:lineRule="auto"/>
        <w:ind w:left="200" w:right="4660"/>
        <w:jc w:val="both"/>
      </w:pPr>
      <w:r>
        <w:t>(tempat dibuatnya pernyataan, tanggal-bulan-tahun)</w:t>
      </w:r>
      <w:r>
        <w:rPr>
          <w:spacing w:val="-66"/>
        </w:rPr>
        <w:t xml:space="preserve"> </w:t>
      </w:r>
      <w:r>
        <w:t>Jabatan</w:t>
      </w:r>
    </w:p>
    <w:p>
      <w:pPr>
        <w:pStyle w:val="3"/>
        <w:spacing w:before="7"/>
        <w:rPr>
          <w:sz w:val="21"/>
        </w:rPr>
      </w:pPr>
    </w:p>
    <w:p>
      <w:pPr>
        <w:pStyle w:val="3"/>
        <w:ind w:left="200"/>
      </w:pPr>
      <w:r>
        <w:t>Materai</w:t>
      </w:r>
      <w:r>
        <w:rPr>
          <w:spacing w:val="-3"/>
        </w:rPr>
        <w:t xml:space="preserve"> </w:t>
      </w:r>
      <w:r>
        <w:t>10.000</w:t>
      </w:r>
      <w:r>
        <w:rPr>
          <w:spacing w:val="61"/>
        </w:rPr>
        <w:t xml:space="preserve"> </w:t>
      </w:r>
      <w:r>
        <w:t>dan</w:t>
      </w:r>
      <w:r>
        <w:rPr>
          <w:spacing w:val="-3"/>
        </w:rPr>
        <w:t xml:space="preserve"> </w:t>
      </w:r>
      <w:r>
        <w:t>stempel</w:t>
      </w:r>
    </w:p>
    <w:p>
      <w:pPr>
        <w:pStyle w:val="3"/>
        <w:rPr>
          <w:sz w:val="26"/>
        </w:rPr>
      </w:pPr>
    </w:p>
    <w:p>
      <w:pPr>
        <w:spacing w:before="220"/>
        <w:ind w:left="200"/>
        <w:jc w:val="both"/>
        <w:rPr>
          <w:b/>
        </w:rPr>
      </w:pPr>
      <w:r>
        <w:rPr>
          <w:b/>
          <w:u w:val="single"/>
        </w:rPr>
        <w:t>NAMA</w:t>
      </w:r>
      <w:r>
        <w:rPr>
          <w:b/>
          <w:spacing w:val="-3"/>
          <w:u w:val="single"/>
        </w:rPr>
        <w:t xml:space="preserve"> </w:t>
      </w:r>
      <w:r>
        <w:rPr>
          <w:b/>
          <w:u w:val="single"/>
        </w:rPr>
        <w:t>LENGKAP</w:t>
      </w:r>
    </w:p>
    <w:p>
      <w:pPr>
        <w:jc w:val="both"/>
        <w:sectPr>
          <w:headerReference r:id="rId7" w:type="default"/>
          <w:footerReference r:id="rId8" w:type="default"/>
          <w:pgSz w:w="11910" w:h="16840"/>
          <w:pgMar w:top="1740" w:right="660" w:bottom="1120" w:left="1240" w:header="542" w:footer="923" w:gutter="0"/>
          <w:cols w:space="720" w:num="1"/>
        </w:sectPr>
      </w:pPr>
    </w:p>
    <w:p>
      <w:pPr>
        <w:spacing w:before="125"/>
        <w:ind w:left="200"/>
        <w:rPr>
          <w:b/>
          <w:u w:val="single"/>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ind w:firstLine="220" w:firstLineChars="100"/>
        <w:rPr>
          <w:b/>
          <w:lang w:val="en-US"/>
        </w:rPr>
      </w:pPr>
    </w:p>
    <w:p>
      <w:pPr>
        <w:numPr>
          <w:ilvl w:val="0"/>
          <w:numId w:val="44"/>
        </w:numPr>
        <w:rPr>
          <w:b/>
          <w:lang w:val="en-US"/>
        </w:rPr>
      </w:pPr>
      <w:r>
        <w:rPr>
          <w:b/>
          <w:lang w:val="en-US"/>
        </w:rPr>
        <w:t>Banjarmasin</w:t>
      </w:r>
    </w:p>
    <w:p>
      <w:pPr>
        <w:ind w:firstLine="220" w:firstLineChars="100"/>
        <w:rPr>
          <w:b/>
          <w:lang w:val="en-US"/>
        </w:rPr>
      </w:pPr>
    </w:p>
    <w:tbl>
      <w:tblPr>
        <w:tblStyle w:val="5"/>
        <w:tblW w:w="9223" w:type="dxa"/>
        <w:tblInd w:w="0" w:type="dxa"/>
        <w:tblLayout w:type="fixed"/>
        <w:tblCellMar>
          <w:top w:w="0" w:type="dxa"/>
          <w:left w:w="0" w:type="dxa"/>
          <w:bottom w:w="0" w:type="dxa"/>
          <w:right w:w="0" w:type="dxa"/>
        </w:tblCellMar>
      </w:tblPr>
      <w:tblGrid>
        <w:gridCol w:w="495"/>
        <w:gridCol w:w="5851"/>
        <w:gridCol w:w="1418"/>
        <w:gridCol w:w="1459"/>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851"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2877"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851"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41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Keamanan</w:t>
            </w:r>
          </w:p>
        </w:tc>
        <w:tc>
          <w:tcPr>
            <w:tcW w:w="145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Kebersihan</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851"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Banjarmasin 2024)</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418"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ind w:firstLine="220" w:firstLineChars="100"/>
        <w:rPr>
          <w:b/>
          <w:lang w:val="en-US"/>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rPr>
          <w:b/>
          <w:u w:val="single"/>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ind w:firstLine="220" w:firstLineChars="100"/>
        <w:rPr>
          <w:b/>
          <w:lang w:val="en-US"/>
        </w:rPr>
      </w:pPr>
    </w:p>
    <w:p>
      <w:pPr>
        <w:rPr>
          <w:b/>
          <w:lang w:val="en-US"/>
        </w:rPr>
      </w:pPr>
      <w:r>
        <w:rPr>
          <w:b/>
          <w:lang w:val="en-US"/>
        </w:rPr>
        <w:t>Tanjung Selor</w:t>
      </w:r>
    </w:p>
    <w:p>
      <w:pPr>
        <w:rPr>
          <w:b/>
          <w:lang w:val="en-US"/>
        </w:rPr>
      </w:pPr>
    </w:p>
    <w:tbl>
      <w:tblPr>
        <w:tblStyle w:val="5"/>
        <w:tblW w:w="9442" w:type="dxa"/>
        <w:tblInd w:w="0" w:type="dxa"/>
        <w:tblLayout w:type="fixed"/>
        <w:tblCellMar>
          <w:top w:w="0" w:type="dxa"/>
          <w:left w:w="0" w:type="dxa"/>
          <w:bottom w:w="0" w:type="dxa"/>
          <w:right w:w="0" w:type="dxa"/>
        </w:tblCellMar>
      </w:tblPr>
      <w:tblGrid>
        <w:gridCol w:w="495"/>
        <w:gridCol w:w="5919"/>
        <w:gridCol w:w="1514"/>
        <w:gridCol w:w="1514"/>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919"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028"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919"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Keamanan</w:t>
            </w:r>
          </w:p>
        </w:tc>
        <w:tc>
          <w:tcPr>
            <w:tcW w:w="1514"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Kebersihan</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919"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Tanjung Selor 2024)</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514"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r>
        <w:rPr>
          <w:b/>
          <w:u w:val="single"/>
        </w:rPr>
        <w:br w:type="textWrapping"/>
      </w:r>
    </w:p>
    <w:p>
      <w:pPr>
        <w:spacing w:before="125"/>
        <w:ind w:left="200"/>
        <w:rPr>
          <w:b/>
          <w:u w:val="single"/>
        </w:rPr>
      </w:pPr>
    </w:p>
    <w:p>
      <w:pPr>
        <w:spacing w:before="125"/>
        <w:ind w:left="200"/>
        <w:rPr>
          <w:b/>
          <w:u w:val="single"/>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ind w:firstLine="220" w:firstLineChars="100"/>
        <w:rPr>
          <w:b/>
          <w:lang w:val="en-US"/>
        </w:rPr>
      </w:pPr>
    </w:p>
    <w:p>
      <w:pPr>
        <w:ind w:firstLine="110" w:firstLineChars="50"/>
        <w:rPr>
          <w:b/>
          <w:lang w:val="en-US"/>
        </w:rPr>
      </w:pPr>
      <w:r>
        <w:rPr>
          <w:b/>
          <w:lang w:val="en-US"/>
        </w:rPr>
        <w:t>Palangkaraya</w:t>
      </w:r>
    </w:p>
    <w:p>
      <w:pPr>
        <w:ind w:firstLine="220" w:firstLineChars="100"/>
        <w:rPr>
          <w:b/>
          <w:lang w:val="en-US"/>
        </w:rPr>
      </w:pPr>
    </w:p>
    <w:tbl>
      <w:tblPr>
        <w:tblStyle w:val="5"/>
        <w:tblW w:w="9510" w:type="dxa"/>
        <w:tblInd w:w="0" w:type="dxa"/>
        <w:tblLayout w:type="autofit"/>
        <w:tblCellMar>
          <w:top w:w="0" w:type="dxa"/>
          <w:left w:w="0" w:type="dxa"/>
          <w:bottom w:w="0" w:type="dxa"/>
          <w:right w:w="0" w:type="dxa"/>
        </w:tblCellMar>
      </w:tblPr>
      <w:tblGrid>
        <w:gridCol w:w="495"/>
        <w:gridCol w:w="5670"/>
        <w:gridCol w:w="1695"/>
        <w:gridCol w:w="1650"/>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345"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6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Keamanan</w:t>
            </w:r>
          </w:p>
        </w:tc>
        <w:tc>
          <w:tcPr>
            <w:tcW w:w="16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Kebersihan</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Palangkaraya 2024)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69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ind w:firstLine="220" w:firstLineChars="100"/>
        <w:rPr>
          <w:b/>
          <w:lang w:val="en-US"/>
        </w:rPr>
      </w:pPr>
    </w:p>
    <w:p>
      <w:pPr>
        <w:ind w:firstLine="110" w:firstLineChars="50"/>
        <w:rPr>
          <w:b/>
          <w:lang w:val="en-US"/>
        </w:rPr>
      </w:pPr>
      <w:r>
        <w:rPr>
          <w:b/>
          <w:lang w:val="en-US"/>
        </w:rPr>
        <w:t>Pontianak</w:t>
      </w:r>
    </w:p>
    <w:p>
      <w:pPr>
        <w:ind w:firstLine="220" w:firstLineChars="100"/>
        <w:rPr>
          <w:b/>
          <w:lang w:val="en-US"/>
        </w:rPr>
      </w:pPr>
    </w:p>
    <w:tbl>
      <w:tblPr>
        <w:tblStyle w:val="5"/>
        <w:tblW w:w="9510" w:type="dxa"/>
        <w:tblInd w:w="0" w:type="dxa"/>
        <w:tblLayout w:type="autofit"/>
        <w:tblCellMar>
          <w:top w:w="0" w:type="dxa"/>
          <w:left w:w="0" w:type="dxa"/>
          <w:bottom w:w="0" w:type="dxa"/>
          <w:right w:w="0" w:type="dxa"/>
        </w:tblCellMar>
      </w:tblPr>
      <w:tblGrid>
        <w:gridCol w:w="495"/>
        <w:gridCol w:w="5670"/>
        <w:gridCol w:w="1695"/>
        <w:gridCol w:w="1650"/>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345"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6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Keamanan</w:t>
            </w:r>
          </w:p>
        </w:tc>
        <w:tc>
          <w:tcPr>
            <w:tcW w:w="16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Kebersihan</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Pontianak 2024)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69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ind w:firstLine="220" w:firstLineChars="100"/>
        <w:rPr>
          <w:b/>
          <w:lang w:val="en-US"/>
        </w:rPr>
      </w:pPr>
    </w:p>
    <w:p>
      <w:pPr>
        <w:ind w:firstLine="220" w:firstLineChars="100"/>
        <w:rPr>
          <w:b/>
          <w:lang w:val="en-US"/>
        </w:rPr>
      </w:pPr>
      <w:r>
        <w:rPr>
          <w:b/>
          <w:lang w:val="en-US"/>
        </w:rPr>
        <w:t>Samarinda</w:t>
      </w:r>
    </w:p>
    <w:p>
      <w:pPr>
        <w:ind w:firstLine="220" w:firstLineChars="100"/>
        <w:rPr>
          <w:b/>
          <w:lang w:val="en-US"/>
        </w:rPr>
      </w:pPr>
    </w:p>
    <w:tbl>
      <w:tblPr>
        <w:tblStyle w:val="5"/>
        <w:tblW w:w="9510" w:type="dxa"/>
        <w:tblInd w:w="0" w:type="dxa"/>
        <w:tblLayout w:type="autofit"/>
        <w:tblCellMar>
          <w:top w:w="0" w:type="dxa"/>
          <w:left w:w="0" w:type="dxa"/>
          <w:bottom w:w="0" w:type="dxa"/>
          <w:right w:w="0" w:type="dxa"/>
        </w:tblCellMar>
      </w:tblPr>
      <w:tblGrid>
        <w:gridCol w:w="495"/>
        <w:gridCol w:w="5670"/>
        <w:gridCol w:w="1695"/>
        <w:gridCol w:w="1650"/>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345"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6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Keamanan</w:t>
            </w:r>
          </w:p>
        </w:tc>
        <w:tc>
          <w:tcPr>
            <w:tcW w:w="16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Kebersihan</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Samarinda 2024)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69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spacing w:before="125"/>
        <w:ind w:left="200"/>
        <w:rPr>
          <w:b/>
          <w:u w:val="single"/>
        </w:rPr>
      </w:pPr>
    </w:p>
    <w:p>
      <w:pPr>
        <w:spacing w:before="125"/>
        <w:ind w:left="200"/>
        <w:rPr>
          <w:b/>
          <w:u w:val="single"/>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sectPr>
          <w:headerReference r:id="rId9" w:type="default"/>
          <w:footerReference r:id="rId10" w:type="default"/>
          <w:pgSz w:w="11910" w:h="16840"/>
          <w:pgMar w:top="1080" w:right="660" w:bottom="1120" w:left="1240" w:header="542" w:footer="923" w:gutter="0"/>
          <w:cols w:space="720" w:num="1"/>
        </w:sectPr>
      </w:pPr>
    </w:p>
    <w:p>
      <w:pPr>
        <w:jc w:val="center"/>
        <w:rPr>
          <w:rFonts w:hint="default"/>
          <w:b/>
          <w:bCs/>
          <w:sz w:val="28"/>
          <w:szCs w:val="28"/>
          <w:u w:val="single"/>
          <w:lang w:val="en-US"/>
        </w:rPr>
      </w:pPr>
    </w:p>
    <w:p>
      <w:pPr>
        <w:jc w:val="center"/>
        <w:rPr>
          <w:rFonts w:hint="default"/>
          <w:b/>
          <w:bCs/>
          <w:sz w:val="28"/>
          <w:szCs w:val="28"/>
          <w:u w:val="single"/>
          <w:lang w:val="en-US"/>
        </w:rPr>
      </w:pPr>
      <w:r>
        <w:rPr>
          <w:rFonts w:hint="default"/>
          <w:b/>
          <w:bCs/>
          <w:sz w:val="28"/>
          <w:szCs w:val="28"/>
          <w:u w:val="single"/>
          <w:lang w:val="en-US"/>
        </w:rPr>
        <w:t>LINK RAPAT AANWIJZING</w:t>
      </w:r>
    </w:p>
    <w:tbl>
      <w:tblPr>
        <w:tblStyle w:val="5"/>
        <w:tblpPr w:leftFromText="180" w:rightFromText="180" w:vertAnchor="text" w:horzAnchor="page" w:tblpXSpec="center" w:tblpY="266"/>
        <w:tblOverlap w:val="never"/>
        <w:tblW w:w="132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614"/>
        <w:gridCol w:w="147"/>
        <w:gridCol w:w="11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Hari, Tanggal</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Senin, 10-06-2024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Pukul </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kern w:val="0"/>
                <w:sz w:val="22"/>
                <w:szCs w:val="22"/>
                <w:lang w:val="en-US" w:eastAsia="zh-CN" w:bidi="ar"/>
              </w:rPr>
            </w:pPr>
          </w:p>
          <w:p>
            <w:pPr>
              <w:keepNext w:val="0"/>
              <w:keepLines w:val="0"/>
              <w:widowControl/>
              <w:suppressLineNumbers w:val="0"/>
              <w:jc w:val="left"/>
              <w:rPr>
                <w:rFonts w:hint="default" w:ascii="Tahoma" w:hAnsi="Tahoma" w:eastAsia="Helvetica" w:cs="Tahoma"/>
                <w:b/>
                <w:bCs/>
                <w:i w:val="0"/>
                <w:caps w:val="0"/>
                <w:color w:val="333333"/>
                <w:spacing w:val="0"/>
                <w:kern w:val="0"/>
                <w:sz w:val="22"/>
                <w:szCs w:val="22"/>
                <w:lang w:val="en-US" w:eastAsia="zh-CN" w:bidi="ar"/>
              </w:rPr>
            </w:pPr>
            <w:r>
              <w:rPr>
                <w:rFonts w:hint="default" w:ascii="Tahoma" w:hAnsi="Tahoma" w:eastAsia="Helvetica" w:cs="Tahoma"/>
                <w:b/>
                <w:bCs/>
                <w:i w:val="0"/>
                <w:caps w:val="0"/>
                <w:color w:val="333333"/>
                <w:spacing w:val="0"/>
                <w:kern w:val="0"/>
                <w:sz w:val="22"/>
                <w:szCs w:val="22"/>
                <w:lang w:val="en-US" w:eastAsia="zh-CN" w:bidi="ar"/>
              </w:rPr>
              <w:t>10:00 sd 12:00 WIB</w:t>
            </w:r>
          </w:p>
          <w:p>
            <w:pPr>
              <w:keepNext w:val="0"/>
              <w:keepLines w:val="0"/>
              <w:widowControl/>
              <w:suppressLineNumbers w:val="0"/>
              <w:jc w:val="left"/>
              <w:rPr>
                <w:rFonts w:hint="default" w:ascii="Tahoma" w:hAnsi="Tahoma" w:eastAsia="Helvetica" w:cs="Tahoma"/>
                <w:b/>
                <w:bCs/>
                <w:i w:val="0"/>
                <w:caps w:val="0"/>
                <w:color w:val="333333"/>
                <w:spacing w:val="0"/>
                <w:kern w:val="0"/>
                <w:sz w:val="22"/>
                <w:szCs w:val="22"/>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Link Zoom</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https://damri-co-id.zoom.us/j/92366239366?pwd=ZjYvMVlHYzVpNTBsVUxKdC9IeTRSdz09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kern w:val="0"/>
                <w:sz w:val="22"/>
                <w:szCs w:val="22"/>
                <w:lang w:val="en-US" w:eastAsia="zh-CN" w:bidi="ar"/>
              </w:rPr>
            </w:pPr>
          </w:p>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MID </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923 6623 9366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Pass</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239484</w:t>
            </w:r>
          </w:p>
        </w:tc>
      </w:tr>
    </w:tbl>
    <w:p>
      <w:pPr>
        <w:rPr>
          <w:b/>
          <w:lang w:val="en-US"/>
        </w:rPr>
      </w:pPr>
    </w:p>
    <w:sectPr>
      <w:pgSz w:w="16840" w:h="11910" w:orient="landscape"/>
      <w:pgMar w:top="1240" w:right="1080" w:bottom="660" w:left="1120" w:header="542" w:footer="92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86"/>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11"/>
      </w:rPr>
    </w:pPr>
    <w:r>
      <w:pict>
        <v:line id="_x0000_s1025" o:spid="_x0000_s1025" o:spt="20" style="position:absolute;left:0pt;margin-left:69.75pt;margin-top:782.2pt;height:0pt;width:484.5pt;mso-position-horizontal-relative:page;mso-position-vertical-relative:page;z-index:-251663360;mso-width-relative:page;mso-height-relative:page;" coordsize="21600,21600">
          <v:path arrowok="t"/>
          <v:fill focussize="0,0"/>
          <v:stroke/>
          <v:imagedata o:title=""/>
          <o:lock v:ext="edit"/>
        </v:line>
      </w:pict>
    </w:r>
    <w:r>
      <w:pict>
        <v:shape id="_x0000_s1026" o:spid="_x0000_s1026" o:spt="202" type="#_x0000_t202" style="position:absolute;left:0pt;margin-left:71pt;margin-top:785.35pt;height:11.7pt;width:118.7pt;mso-position-horizontal-relative:page;mso-position-vertical-relative:page;z-index:-251662336;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v:textbox>
        </v:shape>
      </w:pict>
    </w:r>
    <w:r>
      <w:pict>
        <v:shape id="_x0000_s1027" o:spid="_x0000_s1027" o:spt="202" type="#_x0000_t202" style="position:absolute;left:0pt;margin-left:495.95pt;margin-top:785.35pt;height:11.7pt;width:46.45pt;mso-position-horizontal-relative:page;mso-position-vertical-relative:page;z-index:-251661312;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10</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57216" behindDoc="1" locked="0" layoutInCell="1" allowOverlap="1">
              <wp:simplePos x="0" y="0"/>
              <wp:positionH relativeFrom="page">
                <wp:posOffset>885825</wp:posOffset>
              </wp:positionH>
              <wp:positionV relativeFrom="page">
                <wp:posOffset>9933940</wp:posOffset>
              </wp:positionV>
              <wp:extent cx="6153150" cy="0"/>
              <wp:effectExtent l="9525" t="8890" r="9525" b="10160"/>
              <wp:wrapNone/>
              <wp:docPr id="379264121" name="Straight Connector 4"/>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line">
                        <a:avLst/>
                      </a:prstGeom>
                      <a:noFill/>
                      <a:ln w="9525">
                        <a:solidFill>
                          <a:srgbClr val="000000"/>
                        </a:solidFill>
                        <a:round/>
                      </a:ln>
                    </wps:spPr>
                    <wps:bodyPr/>
                  </wps:wsp>
                </a:graphicData>
              </a:graphic>
            </wp:anchor>
          </w:drawing>
        </mc:Choice>
        <mc:Fallback>
          <w:pict>
            <v:line id="Straight Connector 4" o:spid="_x0000_s1026" o:spt="20" style="position:absolute;left:0pt;margin-left:69.75pt;margin-top:782.2pt;height:0pt;width:484.5pt;mso-position-horizontal-relative:page;mso-position-vertical-relative:page;z-index:-251659264;mso-width-relative:page;mso-height-relative:page;" filled="f" stroked="t" coordsize="21600,21600" o:gfxdata="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WAwFYNcAAAAOAQAADwAAAAAAAAABACAAAAAiAAAAZHJzL2Rvd25yZXYueG1s&#10;UEsBAhQAFAAAAAgAh07iQPZirmDAAQAAZwMAAA4AAAAAAAAAAQAgAAAAJgEAAGRycy9lMm9Eb2Mu&#10;eG1sUEsFBgAAAAAGAAYAWQEAAFg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8240" behindDoc="1" locked="0" layoutInCell="1" allowOverlap="1">
              <wp:simplePos x="0" y="0"/>
              <wp:positionH relativeFrom="page">
                <wp:posOffset>901700</wp:posOffset>
              </wp:positionH>
              <wp:positionV relativeFrom="page">
                <wp:posOffset>9973945</wp:posOffset>
              </wp:positionV>
              <wp:extent cx="1507490" cy="148590"/>
              <wp:effectExtent l="0" t="1270" r="635" b="2540"/>
              <wp:wrapNone/>
              <wp:docPr id="1626194130" name="Text Box 3"/>
              <wp:cNvGraphicFramePr/>
              <a:graphic xmlns:a="http://schemas.openxmlformats.org/drawingml/2006/main">
                <a:graphicData uri="http://schemas.microsoft.com/office/word/2010/wordprocessingShape">
                  <wps:wsp>
                    <wps:cNvSpPr txBox="1">
                      <a:spLocks noChangeArrowheads="1"/>
                    </wps:cNvSpPr>
                    <wps:spPr bwMode="auto">
                      <a:xfrm>
                        <a:off x="0" y="0"/>
                        <a:ext cx="1507490" cy="148590"/>
                      </a:xfrm>
                      <a:prstGeom prst="rect">
                        <a:avLst/>
                      </a:prstGeom>
                      <a:noFill/>
                      <a:ln>
                        <a:noFill/>
                      </a:ln>
                    </wps:spPr>
                    <wps:txbx>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71pt;margin-top:785.35pt;height:11.7pt;width:118.7pt;mso-position-horizontal-relative:page;mso-position-vertical-relative:page;z-index:-251658240;mso-width-relative:page;mso-height-relative:page;" filled="f" stroked="f" coordsize="21600,21600" o:gfxdata="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L&#10;8O2l2wAAAA0BAAAPAAAAAAAAAAEAIAAAACIAAABkcnMvZG93bnJldi54bWxQSwECFAAUAAAACACH&#10;TuJAOLWm0egBAAC/AwAADgAAAAAAAAABACAAAAAqAQAAZHJzL2Uyb0RvYy54bWxQSwUGAAAAAAYA&#10;BgBZAQAAhAUAAAAA&#10;">
              <v:fill on="f" focussize="0,0"/>
              <v:stroke on="f"/>
              <v:imagedata o:title=""/>
              <o:lock v:ext="edit" aspectratio="f"/>
              <v:textbox inset="0mm,0mm,0mm,0mm">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6298565</wp:posOffset>
              </wp:positionH>
              <wp:positionV relativeFrom="page">
                <wp:posOffset>9973945</wp:posOffset>
              </wp:positionV>
              <wp:extent cx="589915" cy="148590"/>
              <wp:effectExtent l="2540" t="1270" r="0" b="2540"/>
              <wp:wrapNone/>
              <wp:docPr id="11965023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9915" cy="148590"/>
                      </a:xfrm>
                      <a:prstGeom prst="rect">
                        <a:avLst/>
                      </a:prstGeom>
                      <a:noFill/>
                      <a:ln>
                        <a:noFill/>
                      </a:ln>
                    </wps:spPr>
                    <wps:txbx>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27</w:t>
                          </w:r>
                          <w:r>
                            <w:fldChar w:fldCharType="end"/>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495.95pt;margin-top:785.35pt;height:11.7pt;width:46.45pt;mso-position-horizontal-relative:page;mso-position-vertical-relative:page;z-index:-251657216;mso-width-relative:page;mso-height-relative:page;" filled="f" stroked="f" coordsize="21600,21600" o:gfxdata="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N&#10;jlU72gAAAA4BAAAPAAAAAAAAAAEAIAAAACIAAABkcnMvZG93bnJldi54bWxQSwECFAAUAAAACACH&#10;TuJAHdFM9ekBAAC9AwAADgAAAAAAAAABACAAAAApAQAAZHJzL2Uyb0RvYy54bWxQSwUGAAAAAAYA&#10;BgBZAQAAhAUAAAAA&#10;">
              <v:fill on="f" focussize="0,0"/>
              <v:stroke on="f"/>
              <v:imagedata o:title=""/>
              <o:lock v:ext="edit" aspectratio="f"/>
              <v:textbox inset="0mm,0mm,0mm,0mm">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27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line id="_x0000_s1033" o:spid="_x0000_s1033" o:spt="20" style="position:absolute;left:0pt;margin-left:69.75pt;margin-top:782.2pt;height:0pt;width:484.5pt;mso-position-horizontal-relative:page;mso-position-vertical-relative:page;z-index:-251655168;mso-width-relative:page;mso-height-relative:page;" coordsize="21600,21600">
          <v:path arrowok="t"/>
          <v:fill focussize="0,0"/>
          <v:stroke/>
          <v:imagedata o:title=""/>
          <o:lock v:ext="edit"/>
        </v:line>
      </w:pict>
    </w:r>
    <w:r>
      <w:pict>
        <v:shape id="_x0000_s1034" o:spid="_x0000_s1034" o:spt="202" type="#_x0000_t202" style="position:absolute;left:0pt;margin-left:71pt;margin-top:785.35pt;height:11.7pt;width:118.7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v:textbox>
        </v:shape>
      </w:pict>
    </w:r>
    <w:r>
      <w:pict>
        <v:shape id="_x0000_s1035" o:spid="_x0000_s1035" o:spt="202" type="#_x0000_t202" style="position:absolute;left:0pt;margin-left:495.95pt;margin-top:785.35pt;height:11.7pt;width:46.45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28</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885825</wp:posOffset>
              </wp:positionH>
              <wp:positionV relativeFrom="page">
                <wp:posOffset>9933940</wp:posOffset>
              </wp:positionV>
              <wp:extent cx="6153150" cy="0"/>
              <wp:effectExtent l="9525" t="8890" r="9525" b="10160"/>
              <wp:wrapNone/>
              <wp:docPr id="534834992" name="Straight Connector 7"/>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line">
                        <a:avLst/>
                      </a:prstGeom>
                      <a:noFill/>
                      <a:ln w="9525">
                        <a:solidFill>
                          <a:srgbClr val="000000"/>
                        </a:solidFill>
                        <a:round/>
                      </a:ln>
                    </wps:spPr>
                    <wps:bodyPr/>
                  </wps:wsp>
                </a:graphicData>
              </a:graphic>
            </wp:anchor>
          </w:drawing>
        </mc:Choice>
        <mc:Fallback>
          <w:pict>
            <v:line id="Straight Connector 7" o:spid="_x0000_s1026" o:spt="20" style="position:absolute;left:0pt;margin-left:69.75pt;margin-top:782.2pt;height:0pt;width:484.5pt;mso-position-horizontal-relative:page;mso-position-vertical-relative:page;z-index:-251652096;mso-width-relative:page;mso-height-relative:page;" filled="f" stroked="t" coordsize="21600,21600" o:gfxdata="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WAwFYNcAAAAOAQAADwAAAAAAAAABACAAAAAiAAAAZHJzL2Rvd25yZXYueG1s&#10;UEsBAhQAFAAAAAgAh07iQNs/htTAAQAAZwMAAA4AAAAAAAAAAQAgAAAAJgEAAGRycy9lMm9Eb2Mu&#10;eG1sUEsFBgAAAAAGAAYAWQEAAFg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5408" behindDoc="1" locked="0" layoutInCell="1" allowOverlap="1">
              <wp:simplePos x="0" y="0"/>
              <wp:positionH relativeFrom="page">
                <wp:posOffset>901700</wp:posOffset>
              </wp:positionH>
              <wp:positionV relativeFrom="page">
                <wp:posOffset>9973945</wp:posOffset>
              </wp:positionV>
              <wp:extent cx="1507490" cy="148590"/>
              <wp:effectExtent l="0" t="1270" r="635" b="2540"/>
              <wp:wrapNone/>
              <wp:docPr id="1120870331" name="Text Box 6"/>
              <wp:cNvGraphicFramePr/>
              <a:graphic xmlns:a="http://schemas.openxmlformats.org/drawingml/2006/main">
                <a:graphicData uri="http://schemas.microsoft.com/office/word/2010/wordprocessingShape">
                  <wps:wsp>
                    <wps:cNvSpPr txBox="1">
                      <a:spLocks noChangeArrowheads="1"/>
                    </wps:cNvSpPr>
                    <wps:spPr bwMode="auto">
                      <a:xfrm>
                        <a:off x="0" y="0"/>
                        <a:ext cx="1507490" cy="148590"/>
                      </a:xfrm>
                      <a:prstGeom prst="rect">
                        <a:avLst/>
                      </a:prstGeom>
                      <a:noFill/>
                      <a:ln>
                        <a:noFill/>
                      </a:ln>
                    </wps:spPr>
                    <wps:txbx>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wps:txbx>
                    <wps:bodyPr rot="0" vert="horz" wrap="square" lIns="0" tIns="0" rIns="0" bIns="0" anchor="t" anchorCtr="0" upright="1">
                      <a:noAutofit/>
                    </wps:bodyPr>
                  </wps:wsp>
                </a:graphicData>
              </a:graphic>
            </wp:anchor>
          </w:drawing>
        </mc:Choice>
        <mc:Fallback>
          <w:pict>
            <v:shape id="Text Box 6" o:spid="_x0000_s1026" o:spt="202" type="#_x0000_t202" style="position:absolute;left:0pt;margin-left:71pt;margin-top:785.35pt;height:11.7pt;width:118.7pt;mso-position-horizontal-relative:page;mso-position-vertical-relative:page;z-index:-251651072;mso-width-relative:page;mso-height-relative:page;" filled="f" stroked="f" coordsize="21600,21600" o:gfxdata="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L&#10;8O2l2wAAAA0BAAAPAAAAAAAAAAEAIAAAACIAAABkcnMvZG93bnJldi54bWxQSwECFAAUAAAACACH&#10;TuJAbNevYOgBAAC/AwAADgAAAAAAAAABACAAAAAqAQAAZHJzL2Uyb0RvYy54bWxQSwUGAAAAAAYA&#10;BgBZAQAAhAUAAAAA&#10;">
              <v:fill on="f" focussize="0,0"/>
              <v:stroke on="f"/>
              <v:imagedata o:title=""/>
              <o:lock v:ext="edit" aspectratio="f"/>
              <v:textbox inset="0mm,0mm,0mm,0mm">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v:textbox>
            </v:shape>
          </w:pict>
        </mc:Fallback>
      </mc:AlternateContent>
    </w:r>
    <w:r>
      <mc:AlternateContent>
        <mc:Choice Requires="wps">
          <w:drawing>
            <wp:anchor distT="0" distB="0" distL="114300" distR="114300" simplePos="0" relativeHeight="251666432" behindDoc="1" locked="0" layoutInCell="1" allowOverlap="1">
              <wp:simplePos x="0" y="0"/>
              <wp:positionH relativeFrom="page">
                <wp:posOffset>6298565</wp:posOffset>
              </wp:positionH>
              <wp:positionV relativeFrom="page">
                <wp:posOffset>9973945</wp:posOffset>
              </wp:positionV>
              <wp:extent cx="589915" cy="148590"/>
              <wp:effectExtent l="2540" t="1270" r="0" b="2540"/>
              <wp:wrapNone/>
              <wp:docPr id="955424136" name="Text Box 5"/>
              <wp:cNvGraphicFramePr/>
              <a:graphic xmlns:a="http://schemas.openxmlformats.org/drawingml/2006/main">
                <a:graphicData uri="http://schemas.microsoft.com/office/word/2010/wordprocessingShape">
                  <wps:wsp>
                    <wps:cNvSpPr txBox="1">
                      <a:spLocks noChangeArrowheads="1"/>
                    </wps:cNvSpPr>
                    <wps:spPr bwMode="auto">
                      <a:xfrm>
                        <a:off x="0" y="0"/>
                        <a:ext cx="589915" cy="148590"/>
                      </a:xfrm>
                      <a:prstGeom prst="rect">
                        <a:avLst/>
                      </a:prstGeom>
                      <a:noFill/>
                      <a:ln>
                        <a:noFill/>
                      </a:ln>
                    </wps:spPr>
                    <wps:txbx>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29</w:t>
                          </w:r>
                          <w:r>
                            <w:fldChar w:fldCharType="end"/>
                          </w:r>
                        </w:p>
                      </w:txbxContent>
                    </wps:txbx>
                    <wps:bodyPr rot="0" vert="horz" wrap="square" lIns="0" tIns="0" rIns="0" bIns="0" anchor="t" anchorCtr="0" upright="1">
                      <a:noAutofit/>
                    </wps:bodyPr>
                  </wps:wsp>
                </a:graphicData>
              </a:graphic>
            </wp:anchor>
          </w:drawing>
        </mc:Choice>
        <mc:Fallback>
          <w:pict>
            <v:shape id="Text Box 5" o:spid="_x0000_s1026" o:spt="202" type="#_x0000_t202" style="position:absolute;left:0pt;margin-left:495.95pt;margin-top:785.35pt;height:11.7pt;width:46.45pt;mso-position-horizontal-relative:page;mso-position-vertical-relative:page;z-index:-251650048;mso-width-relative:page;mso-height-relative:page;" filled="f" stroked="f" coordsize="21600,21600" o:gfxdata="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DY5VO9oAAAAOAQAADwAAAAAAAAABACAAAAAiAAAAZHJzL2Rvd25yZXYueG1sUEsBAhQAFAAAAAgA&#10;h07iQI0xsmrqAQAAvQMAAA4AAAAAAAAAAQAgAAAAKQEAAGRycy9lMm9Eb2MueG1sUEsFBgAAAAAG&#10;AAYAWQEAAIUFAAAAAA==&#10;">
              <v:fill on="f" focussize="0,0"/>
              <v:stroke on="f"/>
              <v:imagedata o:title=""/>
              <o:lock v:ext="edit" aspectratio="f"/>
              <v:textbox inset="0mm,0mm,0mm,0mm">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29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drawing>
        <wp:anchor distT="0" distB="0" distL="0" distR="0" simplePos="0" relativeHeight="251649024" behindDoc="1" locked="0" layoutInCell="1" allowOverlap="1">
          <wp:simplePos x="0" y="0"/>
          <wp:positionH relativeFrom="page">
            <wp:posOffset>4835525</wp:posOffset>
          </wp:positionH>
          <wp:positionV relativeFrom="page">
            <wp:posOffset>344170</wp:posOffset>
          </wp:positionV>
          <wp:extent cx="2095500" cy="35115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 cstate="print"/>
                  <a:stretch>
                    <a:fillRect/>
                  </a:stretch>
                </pic:blipFill>
                <pic:spPr>
                  <a:xfrm>
                    <a:off x="0" y="0"/>
                    <a:ext cx="2095500" cy="351154"/>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drawing>
        <wp:anchor distT="0" distB="0" distL="0" distR="0" simplePos="0" relativeHeight="251650048" behindDoc="1" locked="0" layoutInCell="1" allowOverlap="1">
          <wp:simplePos x="0" y="0"/>
          <wp:positionH relativeFrom="page">
            <wp:posOffset>4835525</wp:posOffset>
          </wp:positionH>
          <wp:positionV relativeFrom="page">
            <wp:posOffset>344170</wp:posOffset>
          </wp:positionV>
          <wp:extent cx="2095500" cy="351155"/>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1" cstate="print"/>
                  <a:stretch>
                    <a:fillRect/>
                  </a:stretch>
                </pic:blipFill>
                <pic:spPr>
                  <a:xfrm>
                    <a:off x="0" y="0"/>
                    <a:ext cx="2095500" cy="351154"/>
                  </a:xfrm>
                  <a:prstGeom prst="rect">
                    <a:avLst/>
                  </a:prstGeom>
                </pic:spPr>
              </pic:pic>
            </a:graphicData>
          </a:graphic>
        </wp:anchor>
      </w:drawing>
    </w:r>
    <w:r>
      <mc:AlternateContent>
        <mc:Choice Requires="wps">
          <w:drawing>
            <wp:anchor distT="0" distB="0" distL="114300" distR="114300" simplePos="0" relativeHeight="251656192" behindDoc="1" locked="0" layoutInCell="1" allowOverlap="1">
              <wp:simplePos x="0" y="0"/>
              <wp:positionH relativeFrom="page">
                <wp:posOffset>6229350</wp:posOffset>
              </wp:positionH>
              <wp:positionV relativeFrom="page">
                <wp:posOffset>929640</wp:posOffset>
              </wp:positionV>
              <wp:extent cx="741680" cy="194310"/>
              <wp:effectExtent l="0" t="0" r="1270" b="0"/>
              <wp:wrapNone/>
              <wp:docPr id="2088237403" name="Text Box 1"/>
              <wp:cNvGraphicFramePr/>
              <a:graphic xmlns:a="http://schemas.openxmlformats.org/drawingml/2006/main">
                <a:graphicData uri="http://schemas.microsoft.com/office/word/2010/wordprocessingShape">
                  <wps:wsp>
                    <wps:cNvSpPr txBox="1">
                      <a:spLocks noChangeArrowheads="1"/>
                    </wps:cNvSpPr>
                    <wps:spPr bwMode="auto">
                      <a:xfrm>
                        <a:off x="0" y="0"/>
                        <a:ext cx="741680" cy="194310"/>
                      </a:xfrm>
                      <a:prstGeom prst="rect">
                        <a:avLst/>
                      </a:prstGeom>
                      <a:noFill/>
                      <a:ln>
                        <a:noFill/>
                      </a:ln>
                    </wps:spPr>
                    <wps:txbx>
                      <w:txbxContent>
                        <w:p>
                          <w:pPr>
                            <w:pStyle w:val="3"/>
                            <w:spacing w:before="20"/>
                            <w:ind w:left="20"/>
                          </w:pPr>
                          <w:r>
                            <w:rPr>
                              <w:u w:val="single"/>
                            </w:rPr>
                            <w:t>Lampiran</w:t>
                          </w:r>
                          <w:r>
                            <w:rPr>
                              <w:spacing w:val="-2"/>
                              <w:u w:val="single"/>
                            </w:rPr>
                            <w:t xml:space="preserve"> </w:t>
                          </w:r>
                          <w:r>
                            <w:fldChar w:fldCharType="begin"/>
                          </w:r>
                          <w:r>
                            <w:rPr>
                              <w:u w:val="single"/>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490.5pt;margin-top:73.2pt;height:15.3pt;width:58.4pt;mso-position-horizontal-relative:page;mso-position-vertical-relative:page;z-index:-251660288;mso-width-relative:page;mso-height-relative:page;" filled="f" stroked="f" coordsize="21600,21600" o:gfxdata="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yNCbcNoAAAAMAQAADwAAAAAAAAABACAAAAAiAAAAZHJzL2Rvd25yZXYueG1sUEsBAhQAFAAAAAgA&#10;h07iQKymu0DqAQAAvgMAAA4AAAAAAAAAAQAgAAAAKQEAAGRycy9lMm9Eb2MueG1sUEsFBgAAAAAG&#10;AAYAWQEAAIUFAAAAAA==&#10;">
              <v:fill on="f" focussize="0,0"/>
              <v:stroke on="f"/>
              <v:imagedata o:title=""/>
              <o:lock v:ext="edit" aspectratio="f"/>
              <v:textbox inset="0mm,0mm,0mm,0mm">
                <w:txbxContent>
                  <w:p>
                    <w:pPr>
                      <w:pStyle w:val="3"/>
                      <w:spacing w:before="20"/>
                      <w:ind w:left="20"/>
                    </w:pPr>
                    <w:r>
                      <w:rPr>
                        <w:u w:val="single"/>
                      </w:rPr>
                      <w:t>Lampiran</w:t>
                    </w:r>
                    <w:r>
                      <w:rPr>
                        <w:spacing w:val="-2"/>
                        <w:u w:val="single"/>
                      </w:rPr>
                      <w:t xml:space="preserve"> </w:t>
                    </w:r>
                    <w:r>
                      <w:fldChar w:fldCharType="begin"/>
                    </w:r>
                    <w:r>
                      <w:rPr>
                        <w:u w:val="single"/>
                      </w:rPr>
                      <w:instrText xml:space="preserve"> PAGE </w:instrText>
                    </w:r>
                    <w:r>
                      <w:fldChar w:fldCharType="separate"/>
                    </w:r>
                    <w:r>
                      <w:t>1</w:t>
                    </w:r>
                    <w:r>
                      <w:fldChar w:fldCharType="end"/>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drawing>
        <wp:anchor distT="0" distB="0" distL="0" distR="0" simplePos="0" relativeHeight="251651072" behindDoc="1" locked="0" layoutInCell="1" allowOverlap="1">
          <wp:simplePos x="0" y="0"/>
          <wp:positionH relativeFrom="page">
            <wp:posOffset>4835525</wp:posOffset>
          </wp:positionH>
          <wp:positionV relativeFrom="page">
            <wp:posOffset>344170</wp:posOffset>
          </wp:positionV>
          <wp:extent cx="2095500" cy="351155"/>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1" cstate="print"/>
                  <a:stretch>
                    <a:fillRect/>
                  </a:stretch>
                </pic:blipFill>
                <pic:spPr>
                  <a:xfrm>
                    <a:off x="0" y="0"/>
                    <a:ext cx="2095500" cy="351154"/>
                  </a:xfrm>
                  <a:prstGeom prst="rect">
                    <a:avLst/>
                  </a:prstGeom>
                </pic:spPr>
              </pic:pic>
            </a:graphicData>
          </a:graphic>
        </wp:anchor>
      </w:drawing>
    </w:r>
    <w:r>
      <w:pict>
        <v:shape id="_x0000_s1032" o:spid="_x0000_s1032" o:spt="202" type="#_x0000_t202" style="position:absolute;left:0pt;margin-left:490.5pt;margin-top:73.2pt;height:15.3pt;width:58.4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pStyle w:val="3"/>
                  <w:spacing w:before="20"/>
                  <w:ind w:left="20"/>
                </w:pPr>
                <w:r>
                  <w:rPr>
                    <w:u w:val="single"/>
                  </w:rPr>
                  <w:t>Lampiran</w:t>
                </w:r>
                <w:r>
                  <w:rPr>
                    <w:spacing w:val="-2"/>
                    <w:u w:val="single"/>
                  </w:rPr>
                  <w:t xml:space="preserve"> </w:t>
                </w:r>
                <w:r>
                  <w:fldChar w:fldCharType="begin"/>
                </w:r>
                <w:r>
                  <w:rPr>
                    <w:u w:val="single"/>
                  </w:rPr>
                  <w:instrText xml:space="preserve"> PAGE </w:instrText>
                </w:r>
                <w:r>
                  <w:fldChar w:fldCharType="separate"/>
                </w:r>
                <w:r>
                  <w:t>2</w:t>
                </w:r>
                <w:r>
                  <w:fldChar w:fldCharType="end"/>
                </w:r>
              </w:p>
            </w:txbxContent>
          </v:textbox>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drawing>
        <wp:anchor distT="0" distB="0" distL="0" distR="0" simplePos="0" relativeHeight="251652096" behindDoc="1" locked="0" layoutInCell="1" allowOverlap="1">
          <wp:simplePos x="0" y="0"/>
          <wp:positionH relativeFrom="page">
            <wp:posOffset>4835525</wp:posOffset>
          </wp:positionH>
          <wp:positionV relativeFrom="page">
            <wp:posOffset>344170</wp:posOffset>
          </wp:positionV>
          <wp:extent cx="2095500" cy="351155"/>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pic:cNvPicPr>
                    <a:picLocks noChangeAspect="1"/>
                  </pic:cNvPicPr>
                </pic:nvPicPr>
                <pic:blipFill>
                  <a:blip r:embed="rId1" cstate="print"/>
                  <a:stretch>
                    <a:fillRect/>
                  </a:stretch>
                </pic:blipFill>
                <pic:spPr>
                  <a:xfrm>
                    <a:off x="0" y="0"/>
                    <a:ext cx="2095500" cy="351154"/>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DA869"/>
    <w:multiLevelType w:val="singleLevel"/>
    <w:tmpl w:val="813DA869"/>
    <w:lvl w:ilvl="0" w:tentative="0">
      <w:start w:val="1"/>
      <w:numFmt w:val="bullet"/>
      <w:lvlText w:val=""/>
      <w:lvlJc w:val="left"/>
      <w:pPr>
        <w:tabs>
          <w:tab w:val="left" w:pos="420"/>
        </w:tabs>
        <w:ind w:left="420" w:hanging="420"/>
      </w:pPr>
      <w:rPr>
        <w:rFonts w:hint="default" w:ascii="Wingdings" w:hAnsi="Wingdings"/>
      </w:rPr>
    </w:lvl>
  </w:abstractNum>
  <w:abstractNum w:abstractNumId="1">
    <w:nsid w:val="9239341B"/>
    <w:multiLevelType w:val="multilevel"/>
    <w:tmpl w:val="9239341B"/>
    <w:lvl w:ilvl="0" w:tentative="0">
      <w:start w:val="26"/>
      <w:numFmt w:val="decimal"/>
      <w:lvlText w:val="%1"/>
      <w:lvlJc w:val="left"/>
      <w:pPr>
        <w:ind w:left="1330" w:hanging="688"/>
        <w:jc w:val="left"/>
      </w:pPr>
      <w:rPr>
        <w:rFonts w:hint="default"/>
        <w:lang w:val="id" w:eastAsia="en-US" w:bidi="ar-SA"/>
      </w:rPr>
    </w:lvl>
    <w:lvl w:ilvl="1" w:tentative="0">
      <w:start w:val="2"/>
      <w:numFmt w:val="decimal"/>
      <w:lvlText w:val="%1.%2"/>
      <w:lvlJc w:val="left"/>
      <w:pPr>
        <w:ind w:left="1330" w:hanging="688"/>
        <w:jc w:val="left"/>
      </w:pPr>
      <w:rPr>
        <w:rFonts w:hint="default" w:ascii="Tahoma" w:hAnsi="Tahoma" w:eastAsia="Tahoma" w:cs="Tahoma"/>
        <w:w w:val="100"/>
        <w:sz w:val="22"/>
        <w:szCs w:val="22"/>
        <w:lang w:val="id" w:eastAsia="en-US" w:bidi="ar-SA"/>
      </w:rPr>
    </w:lvl>
    <w:lvl w:ilvl="2" w:tentative="0">
      <w:start w:val="1"/>
      <w:numFmt w:val="lowerLetter"/>
      <w:lvlText w:val="%3."/>
      <w:lvlJc w:val="left"/>
      <w:pPr>
        <w:ind w:left="1682" w:hanging="353"/>
        <w:jc w:val="right"/>
      </w:pPr>
      <w:rPr>
        <w:rFonts w:hint="default"/>
        <w:w w:val="100"/>
        <w:lang w:val="id" w:eastAsia="en-US" w:bidi="ar-SA"/>
      </w:rPr>
    </w:lvl>
    <w:lvl w:ilvl="3" w:tentative="0">
      <w:start w:val="1"/>
      <w:numFmt w:val="decimal"/>
      <w:lvlText w:val="%4)"/>
      <w:lvlJc w:val="left"/>
      <w:pPr>
        <w:ind w:left="1966" w:hanging="284"/>
        <w:jc w:val="left"/>
      </w:pPr>
      <w:rPr>
        <w:rFonts w:hint="default" w:ascii="Tahoma" w:hAnsi="Tahoma" w:eastAsia="Tahoma" w:cs="Tahoma"/>
        <w:spacing w:val="-1"/>
        <w:w w:val="100"/>
        <w:sz w:val="22"/>
        <w:szCs w:val="22"/>
        <w:lang w:val="id" w:eastAsia="en-US" w:bidi="ar-SA"/>
      </w:rPr>
    </w:lvl>
    <w:lvl w:ilvl="4" w:tentative="0">
      <w:start w:val="1"/>
      <w:numFmt w:val="lowerLetter"/>
      <w:lvlText w:val="%5)"/>
      <w:lvlJc w:val="left"/>
      <w:pPr>
        <w:ind w:left="5058" w:hanging="360"/>
        <w:jc w:val="left"/>
      </w:pPr>
      <w:rPr>
        <w:rFonts w:hint="default" w:ascii="Tahoma" w:hAnsi="Tahoma" w:eastAsia="Tahoma" w:cs="Tahoma"/>
        <w:w w:val="100"/>
        <w:sz w:val="22"/>
        <w:szCs w:val="22"/>
        <w:lang w:val="id" w:eastAsia="en-US" w:bidi="ar-SA"/>
      </w:rPr>
    </w:lvl>
    <w:lvl w:ilvl="5" w:tentative="0">
      <w:start w:val="0"/>
      <w:numFmt w:val="bullet"/>
      <w:lvlText w:val="-"/>
      <w:lvlJc w:val="left"/>
      <w:pPr>
        <w:ind w:left="5394" w:hanging="268"/>
      </w:pPr>
      <w:rPr>
        <w:rFonts w:hint="default" w:ascii="Times New Roman" w:hAnsi="Times New Roman" w:eastAsia="Times New Roman" w:cs="Times New Roman"/>
        <w:w w:val="99"/>
        <w:sz w:val="22"/>
        <w:szCs w:val="22"/>
        <w:lang w:val="id" w:eastAsia="en-US" w:bidi="ar-SA"/>
      </w:rPr>
    </w:lvl>
    <w:lvl w:ilvl="6" w:tentative="0">
      <w:start w:val="0"/>
      <w:numFmt w:val="bullet"/>
      <w:lvlText w:val="•"/>
      <w:lvlJc w:val="left"/>
      <w:pPr>
        <w:ind w:left="5784" w:hanging="268"/>
      </w:pPr>
      <w:rPr>
        <w:rFonts w:hint="default"/>
        <w:lang w:val="id" w:eastAsia="en-US" w:bidi="ar-SA"/>
      </w:rPr>
    </w:lvl>
    <w:lvl w:ilvl="7" w:tentative="0">
      <w:start w:val="0"/>
      <w:numFmt w:val="bullet"/>
      <w:lvlText w:val="•"/>
      <w:lvlJc w:val="left"/>
      <w:pPr>
        <w:ind w:left="6169" w:hanging="268"/>
      </w:pPr>
      <w:rPr>
        <w:rFonts w:hint="default"/>
        <w:lang w:val="id" w:eastAsia="en-US" w:bidi="ar-SA"/>
      </w:rPr>
    </w:lvl>
    <w:lvl w:ilvl="8" w:tentative="0">
      <w:start w:val="0"/>
      <w:numFmt w:val="bullet"/>
      <w:lvlText w:val="•"/>
      <w:lvlJc w:val="left"/>
      <w:pPr>
        <w:ind w:left="6554" w:hanging="268"/>
      </w:pPr>
      <w:rPr>
        <w:rFonts w:hint="default"/>
        <w:lang w:val="id" w:eastAsia="en-US" w:bidi="ar-SA"/>
      </w:rPr>
    </w:lvl>
  </w:abstractNum>
  <w:abstractNum w:abstractNumId="2">
    <w:nsid w:val="9C8AC8EF"/>
    <w:multiLevelType w:val="multilevel"/>
    <w:tmpl w:val="9C8AC8EF"/>
    <w:lvl w:ilvl="0" w:tentative="0">
      <w:start w:val="8"/>
      <w:numFmt w:val="decimal"/>
      <w:lvlText w:val="%1)."/>
      <w:lvlJc w:val="left"/>
      <w:pPr>
        <w:ind w:left="505" w:hanging="340"/>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88" w:hanging="340"/>
      </w:pPr>
      <w:rPr>
        <w:rFonts w:hint="default"/>
        <w:lang w:val="id" w:eastAsia="en-US" w:bidi="ar-SA"/>
      </w:rPr>
    </w:lvl>
    <w:lvl w:ilvl="2" w:tentative="0">
      <w:start w:val="0"/>
      <w:numFmt w:val="bullet"/>
      <w:lvlText w:val="•"/>
      <w:lvlJc w:val="left"/>
      <w:pPr>
        <w:ind w:left="1477" w:hanging="340"/>
      </w:pPr>
      <w:rPr>
        <w:rFonts w:hint="default"/>
        <w:lang w:val="id" w:eastAsia="en-US" w:bidi="ar-SA"/>
      </w:rPr>
    </w:lvl>
    <w:lvl w:ilvl="3" w:tentative="0">
      <w:start w:val="0"/>
      <w:numFmt w:val="bullet"/>
      <w:lvlText w:val="•"/>
      <w:lvlJc w:val="left"/>
      <w:pPr>
        <w:ind w:left="1966" w:hanging="340"/>
      </w:pPr>
      <w:rPr>
        <w:rFonts w:hint="default"/>
        <w:lang w:val="id" w:eastAsia="en-US" w:bidi="ar-SA"/>
      </w:rPr>
    </w:lvl>
    <w:lvl w:ilvl="4" w:tentative="0">
      <w:start w:val="0"/>
      <w:numFmt w:val="bullet"/>
      <w:lvlText w:val="•"/>
      <w:lvlJc w:val="left"/>
      <w:pPr>
        <w:ind w:left="2455" w:hanging="340"/>
      </w:pPr>
      <w:rPr>
        <w:rFonts w:hint="default"/>
        <w:lang w:val="id" w:eastAsia="en-US" w:bidi="ar-SA"/>
      </w:rPr>
    </w:lvl>
    <w:lvl w:ilvl="5" w:tentative="0">
      <w:start w:val="0"/>
      <w:numFmt w:val="bullet"/>
      <w:lvlText w:val="•"/>
      <w:lvlJc w:val="left"/>
      <w:pPr>
        <w:ind w:left="2944" w:hanging="340"/>
      </w:pPr>
      <w:rPr>
        <w:rFonts w:hint="default"/>
        <w:lang w:val="id" w:eastAsia="en-US" w:bidi="ar-SA"/>
      </w:rPr>
    </w:lvl>
    <w:lvl w:ilvl="6" w:tentative="0">
      <w:start w:val="0"/>
      <w:numFmt w:val="bullet"/>
      <w:lvlText w:val="•"/>
      <w:lvlJc w:val="left"/>
      <w:pPr>
        <w:ind w:left="3433" w:hanging="340"/>
      </w:pPr>
      <w:rPr>
        <w:rFonts w:hint="default"/>
        <w:lang w:val="id" w:eastAsia="en-US" w:bidi="ar-SA"/>
      </w:rPr>
    </w:lvl>
    <w:lvl w:ilvl="7" w:tentative="0">
      <w:start w:val="0"/>
      <w:numFmt w:val="bullet"/>
      <w:lvlText w:val="•"/>
      <w:lvlJc w:val="left"/>
      <w:pPr>
        <w:ind w:left="3922" w:hanging="340"/>
      </w:pPr>
      <w:rPr>
        <w:rFonts w:hint="default"/>
        <w:lang w:val="id" w:eastAsia="en-US" w:bidi="ar-SA"/>
      </w:rPr>
    </w:lvl>
    <w:lvl w:ilvl="8" w:tentative="0">
      <w:start w:val="0"/>
      <w:numFmt w:val="bullet"/>
      <w:lvlText w:val="•"/>
      <w:lvlJc w:val="left"/>
      <w:pPr>
        <w:ind w:left="4411" w:hanging="340"/>
      </w:pPr>
      <w:rPr>
        <w:rFonts w:hint="default"/>
        <w:lang w:val="id" w:eastAsia="en-US" w:bidi="ar-SA"/>
      </w:rPr>
    </w:lvl>
  </w:abstractNum>
  <w:abstractNum w:abstractNumId="3">
    <w:nsid w:val="B0F1ACD9"/>
    <w:multiLevelType w:val="multilevel"/>
    <w:tmpl w:val="B0F1ACD9"/>
    <w:lvl w:ilvl="0" w:tentative="0">
      <w:start w:val="0"/>
      <w:numFmt w:val="bullet"/>
      <w:lvlText w:val="•"/>
      <w:lvlJc w:val="left"/>
      <w:pPr>
        <w:ind w:left="317" w:hanging="184"/>
      </w:pPr>
      <w:rPr>
        <w:rFonts w:hint="default" w:ascii="Tahoma" w:hAnsi="Tahoma" w:eastAsia="Tahoma" w:cs="Tahoma"/>
        <w:w w:val="100"/>
        <w:sz w:val="22"/>
        <w:szCs w:val="22"/>
        <w:lang w:val="id" w:eastAsia="en-US" w:bidi="ar-SA"/>
      </w:rPr>
    </w:lvl>
    <w:lvl w:ilvl="1" w:tentative="0">
      <w:start w:val="0"/>
      <w:numFmt w:val="bullet"/>
      <w:lvlText w:val="•"/>
      <w:lvlJc w:val="left"/>
      <w:pPr>
        <w:ind w:left="824" w:hanging="184"/>
      </w:pPr>
      <w:rPr>
        <w:rFonts w:hint="default"/>
        <w:lang w:val="id" w:eastAsia="en-US" w:bidi="ar-SA"/>
      </w:rPr>
    </w:lvl>
    <w:lvl w:ilvl="2" w:tentative="0">
      <w:start w:val="0"/>
      <w:numFmt w:val="bullet"/>
      <w:lvlText w:val="•"/>
      <w:lvlJc w:val="left"/>
      <w:pPr>
        <w:ind w:left="1329" w:hanging="184"/>
      </w:pPr>
      <w:rPr>
        <w:rFonts w:hint="default"/>
        <w:lang w:val="id" w:eastAsia="en-US" w:bidi="ar-SA"/>
      </w:rPr>
    </w:lvl>
    <w:lvl w:ilvl="3" w:tentative="0">
      <w:start w:val="0"/>
      <w:numFmt w:val="bullet"/>
      <w:lvlText w:val="•"/>
      <w:lvlJc w:val="left"/>
      <w:pPr>
        <w:ind w:left="1833" w:hanging="184"/>
      </w:pPr>
      <w:rPr>
        <w:rFonts w:hint="default"/>
        <w:lang w:val="id" w:eastAsia="en-US" w:bidi="ar-SA"/>
      </w:rPr>
    </w:lvl>
    <w:lvl w:ilvl="4" w:tentative="0">
      <w:start w:val="0"/>
      <w:numFmt w:val="bullet"/>
      <w:lvlText w:val="•"/>
      <w:lvlJc w:val="left"/>
      <w:pPr>
        <w:ind w:left="2338" w:hanging="184"/>
      </w:pPr>
      <w:rPr>
        <w:rFonts w:hint="default"/>
        <w:lang w:val="id" w:eastAsia="en-US" w:bidi="ar-SA"/>
      </w:rPr>
    </w:lvl>
    <w:lvl w:ilvl="5" w:tentative="0">
      <w:start w:val="0"/>
      <w:numFmt w:val="bullet"/>
      <w:lvlText w:val="•"/>
      <w:lvlJc w:val="left"/>
      <w:pPr>
        <w:ind w:left="2843" w:hanging="184"/>
      </w:pPr>
      <w:rPr>
        <w:rFonts w:hint="default"/>
        <w:lang w:val="id" w:eastAsia="en-US" w:bidi="ar-SA"/>
      </w:rPr>
    </w:lvl>
    <w:lvl w:ilvl="6" w:tentative="0">
      <w:start w:val="0"/>
      <w:numFmt w:val="bullet"/>
      <w:lvlText w:val="•"/>
      <w:lvlJc w:val="left"/>
      <w:pPr>
        <w:ind w:left="3347" w:hanging="184"/>
      </w:pPr>
      <w:rPr>
        <w:rFonts w:hint="default"/>
        <w:lang w:val="id" w:eastAsia="en-US" w:bidi="ar-SA"/>
      </w:rPr>
    </w:lvl>
    <w:lvl w:ilvl="7" w:tentative="0">
      <w:start w:val="0"/>
      <w:numFmt w:val="bullet"/>
      <w:lvlText w:val="•"/>
      <w:lvlJc w:val="left"/>
      <w:pPr>
        <w:ind w:left="3852" w:hanging="184"/>
      </w:pPr>
      <w:rPr>
        <w:rFonts w:hint="default"/>
        <w:lang w:val="id" w:eastAsia="en-US" w:bidi="ar-SA"/>
      </w:rPr>
    </w:lvl>
    <w:lvl w:ilvl="8" w:tentative="0">
      <w:start w:val="0"/>
      <w:numFmt w:val="bullet"/>
      <w:lvlText w:val="•"/>
      <w:lvlJc w:val="left"/>
      <w:pPr>
        <w:ind w:left="4356" w:hanging="184"/>
      </w:pPr>
      <w:rPr>
        <w:rFonts w:hint="default"/>
        <w:lang w:val="id" w:eastAsia="en-US" w:bidi="ar-SA"/>
      </w:rPr>
    </w:lvl>
  </w:abstractNum>
  <w:abstractNum w:abstractNumId="4">
    <w:nsid w:val="B5E306ED"/>
    <w:multiLevelType w:val="multilevel"/>
    <w:tmpl w:val="B5E306ED"/>
    <w:lvl w:ilvl="0" w:tentative="0">
      <w:start w:val="1"/>
      <w:numFmt w:val="lowerLetter"/>
      <w:lvlText w:val="%1."/>
      <w:lvlJc w:val="left"/>
      <w:pPr>
        <w:ind w:left="485" w:hanging="353"/>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1001" w:hanging="353"/>
      </w:pPr>
      <w:rPr>
        <w:rFonts w:hint="default"/>
        <w:lang w:val="id" w:eastAsia="en-US" w:bidi="ar-SA"/>
      </w:rPr>
    </w:lvl>
    <w:lvl w:ilvl="2" w:tentative="0">
      <w:start w:val="0"/>
      <w:numFmt w:val="bullet"/>
      <w:lvlText w:val="•"/>
      <w:lvlJc w:val="left"/>
      <w:pPr>
        <w:ind w:left="1522" w:hanging="353"/>
      </w:pPr>
      <w:rPr>
        <w:rFonts w:hint="default"/>
        <w:lang w:val="id" w:eastAsia="en-US" w:bidi="ar-SA"/>
      </w:rPr>
    </w:lvl>
    <w:lvl w:ilvl="3" w:tentative="0">
      <w:start w:val="0"/>
      <w:numFmt w:val="bullet"/>
      <w:lvlText w:val="•"/>
      <w:lvlJc w:val="left"/>
      <w:pPr>
        <w:ind w:left="2043" w:hanging="353"/>
      </w:pPr>
      <w:rPr>
        <w:rFonts w:hint="default"/>
        <w:lang w:val="id" w:eastAsia="en-US" w:bidi="ar-SA"/>
      </w:rPr>
    </w:lvl>
    <w:lvl w:ilvl="4" w:tentative="0">
      <w:start w:val="0"/>
      <w:numFmt w:val="bullet"/>
      <w:lvlText w:val="•"/>
      <w:lvlJc w:val="left"/>
      <w:pPr>
        <w:ind w:left="2565" w:hanging="353"/>
      </w:pPr>
      <w:rPr>
        <w:rFonts w:hint="default"/>
        <w:lang w:val="id" w:eastAsia="en-US" w:bidi="ar-SA"/>
      </w:rPr>
    </w:lvl>
    <w:lvl w:ilvl="5" w:tentative="0">
      <w:start w:val="0"/>
      <w:numFmt w:val="bullet"/>
      <w:lvlText w:val="•"/>
      <w:lvlJc w:val="left"/>
      <w:pPr>
        <w:ind w:left="3086" w:hanging="353"/>
      </w:pPr>
      <w:rPr>
        <w:rFonts w:hint="default"/>
        <w:lang w:val="id" w:eastAsia="en-US" w:bidi="ar-SA"/>
      </w:rPr>
    </w:lvl>
    <w:lvl w:ilvl="6" w:tentative="0">
      <w:start w:val="0"/>
      <w:numFmt w:val="bullet"/>
      <w:lvlText w:val="•"/>
      <w:lvlJc w:val="left"/>
      <w:pPr>
        <w:ind w:left="3607" w:hanging="353"/>
      </w:pPr>
      <w:rPr>
        <w:rFonts w:hint="default"/>
        <w:lang w:val="id" w:eastAsia="en-US" w:bidi="ar-SA"/>
      </w:rPr>
    </w:lvl>
    <w:lvl w:ilvl="7" w:tentative="0">
      <w:start w:val="0"/>
      <w:numFmt w:val="bullet"/>
      <w:lvlText w:val="•"/>
      <w:lvlJc w:val="left"/>
      <w:pPr>
        <w:ind w:left="4129" w:hanging="353"/>
      </w:pPr>
      <w:rPr>
        <w:rFonts w:hint="default"/>
        <w:lang w:val="id" w:eastAsia="en-US" w:bidi="ar-SA"/>
      </w:rPr>
    </w:lvl>
    <w:lvl w:ilvl="8" w:tentative="0">
      <w:start w:val="0"/>
      <w:numFmt w:val="bullet"/>
      <w:lvlText w:val="•"/>
      <w:lvlJc w:val="left"/>
      <w:pPr>
        <w:ind w:left="4650" w:hanging="353"/>
      </w:pPr>
      <w:rPr>
        <w:rFonts w:hint="default"/>
        <w:lang w:val="id" w:eastAsia="en-US" w:bidi="ar-SA"/>
      </w:rPr>
    </w:lvl>
  </w:abstractNum>
  <w:abstractNum w:abstractNumId="5">
    <w:nsid w:val="BF205925"/>
    <w:multiLevelType w:val="multilevel"/>
    <w:tmpl w:val="BF205925"/>
    <w:lvl w:ilvl="0" w:tentative="0">
      <w:start w:val="1"/>
      <w:numFmt w:val="lowerLetter"/>
      <w:lvlText w:val="%1."/>
      <w:lvlJc w:val="left"/>
      <w:pPr>
        <w:ind w:left="483" w:hanging="353"/>
        <w:jc w:val="left"/>
      </w:pPr>
      <w:rPr>
        <w:rFonts w:hint="default" w:ascii="Tahoma" w:hAnsi="Tahoma" w:eastAsia="Tahoma" w:cs="Tahoma"/>
        <w:w w:val="100"/>
        <w:sz w:val="22"/>
        <w:szCs w:val="22"/>
        <w:lang w:val="id" w:eastAsia="en-US" w:bidi="ar-SA"/>
      </w:rPr>
    </w:lvl>
    <w:lvl w:ilvl="1" w:tentative="0">
      <w:start w:val="1"/>
      <w:numFmt w:val="decimal"/>
      <w:lvlText w:val="%2)"/>
      <w:lvlJc w:val="left"/>
      <w:pPr>
        <w:ind w:left="767" w:hanging="284"/>
        <w:jc w:val="left"/>
      </w:pPr>
      <w:rPr>
        <w:rFonts w:hint="default" w:ascii="Tahoma" w:hAnsi="Tahoma" w:eastAsia="Tahoma" w:cs="Tahoma"/>
        <w:spacing w:val="-1"/>
        <w:w w:val="100"/>
        <w:sz w:val="22"/>
        <w:szCs w:val="22"/>
        <w:lang w:val="id" w:eastAsia="en-US" w:bidi="ar-SA"/>
      </w:rPr>
    </w:lvl>
    <w:lvl w:ilvl="2" w:tentative="0">
      <w:start w:val="1"/>
      <w:numFmt w:val="lowerLetter"/>
      <w:lvlText w:val="%3)"/>
      <w:lvlJc w:val="left"/>
      <w:pPr>
        <w:ind w:left="1051" w:hanging="284"/>
        <w:jc w:val="left"/>
      </w:pPr>
      <w:rPr>
        <w:rFonts w:hint="default" w:ascii="Tahoma" w:hAnsi="Tahoma" w:eastAsia="Tahoma" w:cs="Tahoma"/>
        <w:w w:val="100"/>
        <w:sz w:val="22"/>
        <w:szCs w:val="22"/>
        <w:lang w:val="id" w:eastAsia="en-US" w:bidi="ar-SA"/>
      </w:rPr>
    </w:lvl>
    <w:lvl w:ilvl="3" w:tentative="0">
      <w:start w:val="0"/>
      <w:numFmt w:val="bullet"/>
      <w:lvlText w:val="•"/>
      <w:lvlJc w:val="left"/>
      <w:pPr>
        <w:ind w:left="1639" w:hanging="284"/>
      </w:pPr>
      <w:rPr>
        <w:rFonts w:hint="default"/>
        <w:lang w:val="id" w:eastAsia="en-US" w:bidi="ar-SA"/>
      </w:rPr>
    </w:lvl>
    <w:lvl w:ilvl="4" w:tentative="0">
      <w:start w:val="0"/>
      <w:numFmt w:val="bullet"/>
      <w:lvlText w:val="•"/>
      <w:lvlJc w:val="left"/>
      <w:pPr>
        <w:ind w:left="2218" w:hanging="284"/>
      </w:pPr>
      <w:rPr>
        <w:rFonts w:hint="default"/>
        <w:lang w:val="id" w:eastAsia="en-US" w:bidi="ar-SA"/>
      </w:rPr>
    </w:lvl>
    <w:lvl w:ilvl="5" w:tentative="0">
      <w:start w:val="0"/>
      <w:numFmt w:val="bullet"/>
      <w:lvlText w:val="•"/>
      <w:lvlJc w:val="left"/>
      <w:pPr>
        <w:ind w:left="2798" w:hanging="284"/>
      </w:pPr>
      <w:rPr>
        <w:rFonts w:hint="default"/>
        <w:lang w:val="id" w:eastAsia="en-US" w:bidi="ar-SA"/>
      </w:rPr>
    </w:lvl>
    <w:lvl w:ilvl="6" w:tentative="0">
      <w:start w:val="0"/>
      <w:numFmt w:val="bullet"/>
      <w:lvlText w:val="•"/>
      <w:lvlJc w:val="left"/>
      <w:pPr>
        <w:ind w:left="3377" w:hanging="284"/>
      </w:pPr>
      <w:rPr>
        <w:rFonts w:hint="default"/>
        <w:lang w:val="id" w:eastAsia="en-US" w:bidi="ar-SA"/>
      </w:rPr>
    </w:lvl>
    <w:lvl w:ilvl="7" w:tentative="0">
      <w:start w:val="0"/>
      <w:numFmt w:val="bullet"/>
      <w:lvlText w:val="•"/>
      <w:lvlJc w:val="left"/>
      <w:pPr>
        <w:ind w:left="3956" w:hanging="284"/>
      </w:pPr>
      <w:rPr>
        <w:rFonts w:hint="default"/>
        <w:lang w:val="id" w:eastAsia="en-US" w:bidi="ar-SA"/>
      </w:rPr>
    </w:lvl>
    <w:lvl w:ilvl="8" w:tentative="0">
      <w:start w:val="0"/>
      <w:numFmt w:val="bullet"/>
      <w:lvlText w:val="•"/>
      <w:lvlJc w:val="left"/>
      <w:pPr>
        <w:ind w:left="4536" w:hanging="284"/>
      </w:pPr>
      <w:rPr>
        <w:rFonts w:hint="default"/>
        <w:lang w:val="id" w:eastAsia="en-US" w:bidi="ar-SA"/>
      </w:rPr>
    </w:lvl>
  </w:abstractNum>
  <w:abstractNum w:abstractNumId="6">
    <w:nsid w:val="CF092B84"/>
    <w:multiLevelType w:val="multilevel"/>
    <w:tmpl w:val="CF092B84"/>
    <w:lvl w:ilvl="0" w:tentative="0">
      <w:start w:val="13"/>
      <w:numFmt w:val="decimal"/>
      <w:lvlText w:val="%1."/>
      <w:lvlJc w:val="left"/>
      <w:pPr>
        <w:ind w:left="936" w:hanging="468"/>
        <w:jc w:val="left"/>
      </w:pPr>
      <w:rPr>
        <w:rFonts w:hint="default" w:ascii="Tahoma" w:hAnsi="Tahoma" w:eastAsia="Tahoma" w:cs="Tahoma"/>
        <w:b/>
        <w:bCs/>
        <w:spacing w:val="-1"/>
        <w:w w:val="100"/>
        <w:sz w:val="22"/>
        <w:szCs w:val="22"/>
        <w:lang w:val="id" w:eastAsia="en-US" w:bidi="ar-SA"/>
      </w:rPr>
    </w:lvl>
    <w:lvl w:ilvl="1" w:tentative="0">
      <w:start w:val="2"/>
      <w:numFmt w:val="decimal"/>
      <w:lvlText w:val="%1.%2"/>
      <w:lvlJc w:val="left"/>
      <w:pPr>
        <w:ind w:left="1370" w:hanging="688"/>
        <w:jc w:val="left"/>
      </w:pPr>
      <w:rPr>
        <w:rFonts w:hint="default" w:ascii="Tahoma" w:hAnsi="Tahoma" w:eastAsia="Tahoma" w:cs="Tahoma"/>
        <w:w w:val="100"/>
        <w:sz w:val="22"/>
        <w:szCs w:val="22"/>
        <w:lang w:val="id" w:eastAsia="en-US" w:bidi="ar-SA"/>
      </w:rPr>
    </w:lvl>
    <w:lvl w:ilvl="2" w:tentative="0">
      <w:start w:val="1"/>
      <w:numFmt w:val="lowerLetter"/>
      <w:lvlText w:val="%3."/>
      <w:lvlJc w:val="left"/>
      <w:pPr>
        <w:ind w:left="1924" w:hanging="361"/>
        <w:jc w:val="left"/>
      </w:pPr>
      <w:rPr>
        <w:rFonts w:hint="default" w:ascii="Tahoma" w:hAnsi="Tahoma" w:eastAsia="Tahoma" w:cs="Tahoma"/>
        <w:w w:val="100"/>
        <w:sz w:val="22"/>
        <w:szCs w:val="22"/>
        <w:lang w:val="id" w:eastAsia="en-US" w:bidi="ar-SA"/>
      </w:rPr>
    </w:lvl>
    <w:lvl w:ilvl="3" w:tentative="0">
      <w:start w:val="0"/>
      <w:numFmt w:val="bullet"/>
      <w:lvlText w:val="•"/>
      <w:lvlJc w:val="left"/>
      <w:pPr>
        <w:ind w:left="1720" w:hanging="361"/>
      </w:pPr>
      <w:rPr>
        <w:rFonts w:hint="default"/>
        <w:lang w:val="id" w:eastAsia="en-US" w:bidi="ar-SA"/>
      </w:rPr>
    </w:lvl>
    <w:lvl w:ilvl="4" w:tentative="0">
      <w:start w:val="0"/>
      <w:numFmt w:val="bullet"/>
      <w:lvlText w:val="•"/>
      <w:lvlJc w:val="left"/>
      <w:pPr>
        <w:ind w:left="1920" w:hanging="361"/>
      </w:pPr>
      <w:rPr>
        <w:rFonts w:hint="default"/>
        <w:lang w:val="id" w:eastAsia="en-US" w:bidi="ar-SA"/>
      </w:rPr>
    </w:lvl>
    <w:lvl w:ilvl="5" w:tentative="0">
      <w:start w:val="0"/>
      <w:numFmt w:val="bullet"/>
      <w:lvlText w:val="•"/>
      <w:lvlJc w:val="left"/>
      <w:pPr>
        <w:ind w:left="1593" w:hanging="361"/>
      </w:pPr>
      <w:rPr>
        <w:rFonts w:hint="default"/>
        <w:lang w:val="id" w:eastAsia="en-US" w:bidi="ar-SA"/>
      </w:rPr>
    </w:lvl>
    <w:lvl w:ilvl="6" w:tentative="0">
      <w:start w:val="0"/>
      <w:numFmt w:val="bullet"/>
      <w:lvlText w:val="•"/>
      <w:lvlJc w:val="left"/>
      <w:pPr>
        <w:ind w:left="1266" w:hanging="361"/>
      </w:pPr>
      <w:rPr>
        <w:rFonts w:hint="default"/>
        <w:lang w:val="id" w:eastAsia="en-US" w:bidi="ar-SA"/>
      </w:rPr>
    </w:lvl>
    <w:lvl w:ilvl="7" w:tentative="0">
      <w:start w:val="0"/>
      <w:numFmt w:val="bullet"/>
      <w:lvlText w:val="•"/>
      <w:lvlJc w:val="left"/>
      <w:pPr>
        <w:ind w:left="940" w:hanging="361"/>
      </w:pPr>
      <w:rPr>
        <w:rFonts w:hint="default"/>
        <w:lang w:val="id" w:eastAsia="en-US" w:bidi="ar-SA"/>
      </w:rPr>
    </w:lvl>
    <w:lvl w:ilvl="8" w:tentative="0">
      <w:start w:val="0"/>
      <w:numFmt w:val="bullet"/>
      <w:lvlText w:val="•"/>
      <w:lvlJc w:val="left"/>
      <w:pPr>
        <w:ind w:left="613" w:hanging="361"/>
      </w:pPr>
      <w:rPr>
        <w:rFonts w:hint="default"/>
        <w:lang w:val="id" w:eastAsia="en-US" w:bidi="ar-SA"/>
      </w:rPr>
    </w:lvl>
  </w:abstractNum>
  <w:abstractNum w:abstractNumId="7">
    <w:nsid w:val="D7F9FE59"/>
    <w:multiLevelType w:val="multilevel"/>
    <w:tmpl w:val="D7F9FE59"/>
    <w:lvl w:ilvl="0" w:tentative="0">
      <w:start w:val="1"/>
      <w:numFmt w:val="decimal"/>
      <w:lvlText w:val="%1)."/>
      <w:lvlJc w:val="left"/>
      <w:pPr>
        <w:ind w:left="506" w:hanging="340"/>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88" w:hanging="340"/>
      </w:pPr>
      <w:rPr>
        <w:rFonts w:hint="default"/>
        <w:lang w:val="id" w:eastAsia="en-US" w:bidi="ar-SA"/>
      </w:rPr>
    </w:lvl>
    <w:lvl w:ilvl="2" w:tentative="0">
      <w:start w:val="0"/>
      <w:numFmt w:val="bullet"/>
      <w:lvlText w:val="•"/>
      <w:lvlJc w:val="left"/>
      <w:pPr>
        <w:ind w:left="1477" w:hanging="340"/>
      </w:pPr>
      <w:rPr>
        <w:rFonts w:hint="default"/>
        <w:lang w:val="id" w:eastAsia="en-US" w:bidi="ar-SA"/>
      </w:rPr>
    </w:lvl>
    <w:lvl w:ilvl="3" w:tentative="0">
      <w:start w:val="0"/>
      <w:numFmt w:val="bullet"/>
      <w:lvlText w:val="•"/>
      <w:lvlJc w:val="left"/>
      <w:pPr>
        <w:ind w:left="1966" w:hanging="340"/>
      </w:pPr>
      <w:rPr>
        <w:rFonts w:hint="default"/>
        <w:lang w:val="id" w:eastAsia="en-US" w:bidi="ar-SA"/>
      </w:rPr>
    </w:lvl>
    <w:lvl w:ilvl="4" w:tentative="0">
      <w:start w:val="0"/>
      <w:numFmt w:val="bullet"/>
      <w:lvlText w:val="•"/>
      <w:lvlJc w:val="left"/>
      <w:pPr>
        <w:ind w:left="2455" w:hanging="340"/>
      </w:pPr>
      <w:rPr>
        <w:rFonts w:hint="default"/>
        <w:lang w:val="id" w:eastAsia="en-US" w:bidi="ar-SA"/>
      </w:rPr>
    </w:lvl>
    <w:lvl w:ilvl="5" w:tentative="0">
      <w:start w:val="0"/>
      <w:numFmt w:val="bullet"/>
      <w:lvlText w:val="•"/>
      <w:lvlJc w:val="left"/>
      <w:pPr>
        <w:ind w:left="2944" w:hanging="340"/>
      </w:pPr>
      <w:rPr>
        <w:rFonts w:hint="default"/>
        <w:lang w:val="id" w:eastAsia="en-US" w:bidi="ar-SA"/>
      </w:rPr>
    </w:lvl>
    <w:lvl w:ilvl="6" w:tentative="0">
      <w:start w:val="0"/>
      <w:numFmt w:val="bullet"/>
      <w:lvlText w:val="•"/>
      <w:lvlJc w:val="left"/>
      <w:pPr>
        <w:ind w:left="3433" w:hanging="340"/>
      </w:pPr>
      <w:rPr>
        <w:rFonts w:hint="default"/>
        <w:lang w:val="id" w:eastAsia="en-US" w:bidi="ar-SA"/>
      </w:rPr>
    </w:lvl>
    <w:lvl w:ilvl="7" w:tentative="0">
      <w:start w:val="0"/>
      <w:numFmt w:val="bullet"/>
      <w:lvlText w:val="•"/>
      <w:lvlJc w:val="left"/>
      <w:pPr>
        <w:ind w:left="3922" w:hanging="340"/>
      </w:pPr>
      <w:rPr>
        <w:rFonts w:hint="default"/>
        <w:lang w:val="id" w:eastAsia="en-US" w:bidi="ar-SA"/>
      </w:rPr>
    </w:lvl>
    <w:lvl w:ilvl="8" w:tentative="0">
      <w:start w:val="0"/>
      <w:numFmt w:val="bullet"/>
      <w:lvlText w:val="•"/>
      <w:lvlJc w:val="left"/>
      <w:pPr>
        <w:ind w:left="4411" w:hanging="340"/>
      </w:pPr>
      <w:rPr>
        <w:rFonts w:hint="default"/>
        <w:lang w:val="id" w:eastAsia="en-US" w:bidi="ar-SA"/>
      </w:rPr>
    </w:lvl>
  </w:abstractNum>
  <w:abstractNum w:abstractNumId="8">
    <w:nsid w:val="DCBA6B53"/>
    <w:multiLevelType w:val="multilevel"/>
    <w:tmpl w:val="DCBA6B53"/>
    <w:lvl w:ilvl="0" w:tentative="0">
      <w:start w:val="1"/>
      <w:numFmt w:val="lowerLetter"/>
      <w:lvlText w:val="%1."/>
      <w:lvlJc w:val="left"/>
      <w:pPr>
        <w:ind w:left="423" w:hanging="296"/>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51" w:hanging="296"/>
      </w:pPr>
      <w:rPr>
        <w:rFonts w:hint="default"/>
        <w:lang w:val="id" w:eastAsia="en-US" w:bidi="ar-SA"/>
      </w:rPr>
    </w:lvl>
    <w:lvl w:ilvl="2" w:tentative="0">
      <w:start w:val="0"/>
      <w:numFmt w:val="bullet"/>
      <w:lvlText w:val="•"/>
      <w:lvlJc w:val="left"/>
      <w:pPr>
        <w:ind w:left="1482" w:hanging="296"/>
      </w:pPr>
      <w:rPr>
        <w:rFonts w:hint="default"/>
        <w:lang w:val="id" w:eastAsia="en-US" w:bidi="ar-SA"/>
      </w:rPr>
    </w:lvl>
    <w:lvl w:ilvl="3" w:tentative="0">
      <w:start w:val="0"/>
      <w:numFmt w:val="bullet"/>
      <w:lvlText w:val="•"/>
      <w:lvlJc w:val="left"/>
      <w:pPr>
        <w:ind w:left="2013" w:hanging="296"/>
      </w:pPr>
      <w:rPr>
        <w:rFonts w:hint="default"/>
        <w:lang w:val="id" w:eastAsia="en-US" w:bidi="ar-SA"/>
      </w:rPr>
    </w:lvl>
    <w:lvl w:ilvl="4" w:tentative="0">
      <w:start w:val="0"/>
      <w:numFmt w:val="bullet"/>
      <w:lvlText w:val="•"/>
      <w:lvlJc w:val="left"/>
      <w:pPr>
        <w:ind w:left="2544" w:hanging="296"/>
      </w:pPr>
      <w:rPr>
        <w:rFonts w:hint="default"/>
        <w:lang w:val="id" w:eastAsia="en-US" w:bidi="ar-SA"/>
      </w:rPr>
    </w:lvl>
    <w:lvl w:ilvl="5" w:tentative="0">
      <w:start w:val="0"/>
      <w:numFmt w:val="bullet"/>
      <w:lvlText w:val="•"/>
      <w:lvlJc w:val="left"/>
      <w:pPr>
        <w:ind w:left="3076" w:hanging="296"/>
      </w:pPr>
      <w:rPr>
        <w:rFonts w:hint="default"/>
        <w:lang w:val="id" w:eastAsia="en-US" w:bidi="ar-SA"/>
      </w:rPr>
    </w:lvl>
    <w:lvl w:ilvl="6" w:tentative="0">
      <w:start w:val="0"/>
      <w:numFmt w:val="bullet"/>
      <w:lvlText w:val="•"/>
      <w:lvlJc w:val="left"/>
      <w:pPr>
        <w:ind w:left="3607" w:hanging="296"/>
      </w:pPr>
      <w:rPr>
        <w:rFonts w:hint="default"/>
        <w:lang w:val="id" w:eastAsia="en-US" w:bidi="ar-SA"/>
      </w:rPr>
    </w:lvl>
    <w:lvl w:ilvl="7" w:tentative="0">
      <w:start w:val="0"/>
      <w:numFmt w:val="bullet"/>
      <w:lvlText w:val="•"/>
      <w:lvlJc w:val="left"/>
      <w:pPr>
        <w:ind w:left="4138" w:hanging="296"/>
      </w:pPr>
      <w:rPr>
        <w:rFonts w:hint="default"/>
        <w:lang w:val="id" w:eastAsia="en-US" w:bidi="ar-SA"/>
      </w:rPr>
    </w:lvl>
    <w:lvl w:ilvl="8" w:tentative="0">
      <w:start w:val="0"/>
      <w:numFmt w:val="bullet"/>
      <w:lvlText w:val="•"/>
      <w:lvlJc w:val="left"/>
      <w:pPr>
        <w:ind w:left="4669" w:hanging="296"/>
      </w:pPr>
      <w:rPr>
        <w:rFonts w:hint="default"/>
        <w:lang w:val="id" w:eastAsia="en-US" w:bidi="ar-SA"/>
      </w:rPr>
    </w:lvl>
  </w:abstractNum>
  <w:abstractNum w:abstractNumId="9">
    <w:nsid w:val="F4B5D9F5"/>
    <w:multiLevelType w:val="multilevel"/>
    <w:tmpl w:val="F4B5D9F5"/>
    <w:lvl w:ilvl="0" w:tentative="0">
      <w:start w:val="5"/>
      <w:numFmt w:val="decimal"/>
      <w:lvlText w:val="%1."/>
      <w:lvlJc w:val="left"/>
      <w:pPr>
        <w:ind w:left="876" w:hanging="496"/>
        <w:jc w:val="left"/>
      </w:pPr>
      <w:rPr>
        <w:rFonts w:hint="default" w:ascii="Tahoma" w:hAnsi="Tahoma" w:eastAsia="Tahoma" w:cs="Tahoma"/>
        <w:b/>
        <w:bCs/>
        <w:spacing w:val="-1"/>
        <w:w w:val="100"/>
        <w:sz w:val="22"/>
        <w:szCs w:val="22"/>
        <w:lang w:val="id" w:eastAsia="en-US" w:bidi="ar-SA"/>
      </w:rPr>
    </w:lvl>
    <w:lvl w:ilvl="1" w:tentative="0">
      <w:start w:val="1"/>
      <w:numFmt w:val="decimal"/>
      <w:lvlText w:val="%2)"/>
      <w:lvlJc w:val="left"/>
      <w:pPr>
        <w:ind w:left="1860" w:hanging="361"/>
        <w:jc w:val="left"/>
      </w:pPr>
      <w:rPr>
        <w:rFonts w:hint="default" w:ascii="Tahoma" w:hAnsi="Tahoma" w:eastAsia="Tahoma" w:cs="Tahoma"/>
        <w:spacing w:val="-1"/>
        <w:w w:val="100"/>
        <w:sz w:val="22"/>
        <w:szCs w:val="22"/>
        <w:lang w:val="id" w:eastAsia="en-US" w:bidi="ar-SA"/>
      </w:rPr>
    </w:lvl>
    <w:lvl w:ilvl="2" w:tentative="0">
      <w:start w:val="0"/>
      <w:numFmt w:val="bullet"/>
      <w:lvlText w:val="•"/>
      <w:lvlJc w:val="left"/>
      <w:pPr>
        <w:ind w:left="1637" w:hanging="361"/>
      </w:pPr>
      <w:rPr>
        <w:rFonts w:hint="default"/>
        <w:lang w:val="id" w:eastAsia="en-US" w:bidi="ar-SA"/>
      </w:rPr>
    </w:lvl>
    <w:lvl w:ilvl="3" w:tentative="0">
      <w:start w:val="0"/>
      <w:numFmt w:val="bullet"/>
      <w:lvlText w:val="•"/>
      <w:lvlJc w:val="left"/>
      <w:pPr>
        <w:ind w:left="1414" w:hanging="361"/>
      </w:pPr>
      <w:rPr>
        <w:rFonts w:hint="default"/>
        <w:lang w:val="id" w:eastAsia="en-US" w:bidi="ar-SA"/>
      </w:rPr>
    </w:lvl>
    <w:lvl w:ilvl="4" w:tentative="0">
      <w:start w:val="0"/>
      <w:numFmt w:val="bullet"/>
      <w:lvlText w:val="•"/>
      <w:lvlJc w:val="left"/>
      <w:pPr>
        <w:ind w:left="1191" w:hanging="361"/>
      </w:pPr>
      <w:rPr>
        <w:rFonts w:hint="default"/>
        <w:lang w:val="id" w:eastAsia="en-US" w:bidi="ar-SA"/>
      </w:rPr>
    </w:lvl>
    <w:lvl w:ilvl="5" w:tentative="0">
      <w:start w:val="0"/>
      <w:numFmt w:val="bullet"/>
      <w:lvlText w:val="•"/>
      <w:lvlJc w:val="left"/>
      <w:pPr>
        <w:ind w:left="969" w:hanging="361"/>
      </w:pPr>
      <w:rPr>
        <w:rFonts w:hint="default"/>
        <w:lang w:val="id" w:eastAsia="en-US" w:bidi="ar-SA"/>
      </w:rPr>
    </w:lvl>
    <w:lvl w:ilvl="6" w:tentative="0">
      <w:start w:val="0"/>
      <w:numFmt w:val="bullet"/>
      <w:lvlText w:val="•"/>
      <w:lvlJc w:val="left"/>
      <w:pPr>
        <w:ind w:left="746" w:hanging="361"/>
      </w:pPr>
      <w:rPr>
        <w:rFonts w:hint="default"/>
        <w:lang w:val="id" w:eastAsia="en-US" w:bidi="ar-SA"/>
      </w:rPr>
    </w:lvl>
    <w:lvl w:ilvl="7" w:tentative="0">
      <w:start w:val="0"/>
      <w:numFmt w:val="bullet"/>
      <w:lvlText w:val="•"/>
      <w:lvlJc w:val="left"/>
      <w:pPr>
        <w:ind w:left="523" w:hanging="361"/>
      </w:pPr>
      <w:rPr>
        <w:rFonts w:hint="default"/>
        <w:lang w:val="id" w:eastAsia="en-US" w:bidi="ar-SA"/>
      </w:rPr>
    </w:lvl>
    <w:lvl w:ilvl="8" w:tentative="0">
      <w:start w:val="0"/>
      <w:numFmt w:val="bullet"/>
      <w:lvlText w:val="•"/>
      <w:lvlJc w:val="left"/>
      <w:pPr>
        <w:ind w:left="301" w:hanging="361"/>
      </w:pPr>
      <w:rPr>
        <w:rFonts w:hint="default"/>
        <w:lang w:val="id" w:eastAsia="en-US" w:bidi="ar-SA"/>
      </w:rPr>
    </w:lvl>
  </w:abstractNum>
  <w:abstractNum w:abstractNumId="10">
    <w:nsid w:val="0053208E"/>
    <w:multiLevelType w:val="multilevel"/>
    <w:tmpl w:val="0053208E"/>
    <w:lvl w:ilvl="0" w:tentative="0">
      <w:start w:val="1"/>
      <w:numFmt w:val="lowerLetter"/>
      <w:lvlText w:val="%1."/>
      <w:lvlJc w:val="left"/>
      <w:pPr>
        <w:ind w:left="513" w:hanging="353"/>
        <w:jc w:val="left"/>
      </w:pPr>
      <w:rPr>
        <w:rFonts w:hint="default" w:ascii="Tahoma" w:hAnsi="Tahoma" w:eastAsia="Tahoma" w:cs="Tahoma"/>
        <w:spacing w:val="-1"/>
        <w:w w:val="100"/>
        <w:sz w:val="20"/>
        <w:szCs w:val="20"/>
        <w:lang w:val="id" w:eastAsia="en-US" w:bidi="ar-SA"/>
      </w:rPr>
    </w:lvl>
    <w:lvl w:ilvl="1" w:tentative="0">
      <w:start w:val="1"/>
      <w:numFmt w:val="decimal"/>
      <w:lvlText w:val="%2)"/>
      <w:lvlJc w:val="left"/>
      <w:pPr>
        <w:ind w:left="937" w:hanging="424"/>
        <w:jc w:val="left"/>
      </w:pPr>
      <w:rPr>
        <w:rFonts w:hint="default" w:ascii="Tahoma" w:hAnsi="Tahoma" w:eastAsia="Tahoma" w:cs="Tahoma"/>
        <w:spacing w:val="-1"/>
        <w:w w:val="100"/>
        <w:sz w:val="22"/>
        <w:szCs w:val="22"/>
        <w:lang w:val="id" w:eastAsia="en-US" w:bidi="ar-SA"/>
      </w:rPr>
    </w:lvl>
    <w:lvl w:ilvl="2" w:tentative="0">
      <w:start w:val="0"/>
      <w:numFmt w:val="bullet"/>
      <w:lvlText w:val="•"/>
      <w:lvlJc w:val="left"/>
      <w:pPr>
        <w:ind w:left="1471" w:hanging="424"/>
      </w:pPr>
      <w:rPr>
        <w:rFonts w:hint="default"/>
        <w:lang w:val="id" w:eastAsia="en-US" w:bidi="ar-SA"/>
      </w:rPr>
    </w:lvl>
    <w:lvl w:ilvl="3" w:tentative="0">
      <w:start w:val="0"/>
      <w:numFmt w:val="bullet"/>
      <w:lvlText w:val="•"/>
      <w:lvlJc w:val="left"/>
      <w:pPr>
        <w:ind w:left="2002" w:hanging="424"/>
      </w:pPr>
      <w:rPr>
        <w:rFonts w:hint="default"/>
        <w:lang w:val="id" w:eastAsia="en-US" w:bidi="ar-SA"/>
      </w:rPr>
    </w:lvl>
    <w:lvl w:ilvl="4" w:tentative="0">
      <w:start w:val="0"/>
      <w:numFmt w:val="bullet"/>
      <w:lvlText w:val="•"/>
      <w:lvlJc w:val="left"/>
      <w:pPr>
        <w:ind w:left="2534" w:hanging="424"/>
      </w:pPr>
      <w:rPr>
        <w:rFonts w:hint="default"/>
        <w:lang w:val="id" w:eastAsia="en-US" w:bidi="ar-SA"/>
      </w:rPr>
    </w:lvl>
    <w:lvl w:ilvl="5" w:tentative="0">
      <w:start w:val="0"/>
      <w:numFmt w:val="bullet"/>
      <w:lvlText w:val="•"/>
      <w:lvlJc w:val="left"/>
      <w:pPr>
        <w:ind w:left="3065" w:hanging="424"/>
      </w:pPr>
      <w:rPr>
        <w:rFonts w:hint="default"/>
        <w:lang w:val="id" w:eastAsia="en-US" w:bidi="ar-SA"/>
      </w:rPr>
    </w:lvl>
    <w:lvl w:ilvl="6" w:tentative="0">
      <w:start w:val="0"/>
      <w:numFmt w:val="bullet"/>
      <w:lvlText w:val="•"/>
      <w:lvlJc w:val="left"/>
      <w:pPr>
        <w:ind w:left="3597" w:hanging="424"/>
      </w:pPr>
      <w:rPr>
        <w:rFonts w:hint="default"/>
        <w:lang w:val="id" w:eastAsia="en-US" w:bidi="ar-SA"/>
      </w:rPr>
    </w:lvl>
    <w:lvl w:ilvl="7" w:tentative="0">
      <w:start w:val="0"/>
      <w:numFmt w:val="bullet"/>
      <w:lvlText w:val="•"/>
      <w:lvlJc w:val="left"/>
      <w:pPr>
        <w:ind w:left="4128" w:hanging="424"/>
      </w:pPr>
      <w:rPr>
        <w:rFonts w:hint="default"/>
        <w:lang w:val="id" w:eastAsia="en-US" w:bidi="ar-SA"/>
      </w:rPr>
    </w:lvl>
    <w:lvl w:ilvl="8" w:tentative="0">
      <w:start w:val="0"/>
      <w:numFmt w:val="bullet"/>
      <w:lvlText w:val="•"/>
      <w:lvlJc w:val="left"/>
      <w:pPr>
        <w:ind w:left="4660" w:hanging="424"/>
      </w:pPr>
      <w:rPr>
        <w:rFonts w:hint="default"/>
        <w:lang w:val="id" w:eastAsia="en-US" w:bidi="ar-SA"/>
      </w:rPr>
    </w:lvl>
  </w:abstractNum>
  <w:abstractNum w:abstractNumId="11">
    <w:nsid w:val="0248C179"/>
    <w:multiLevelType w:val="multilevel"/>
    <w:tmpl w:val="0248C179"/>
    <w:lvl w:ilvl="0" w:tentative="0">
      <w:start w:val="23"/>
      <w:numFmt w:val="decimal"/>
      <w:lvlText w:val="%1"/>
      <w:lvlJc w:val="left"/>
      <w:pPr>
        <w:ind w:left="1330" w:hanging="688"/>
        <w:jc w:val="left"/>
      </w:pPr>
      <w:rPr>
        <w:rFonts w:hint="default"/>
        <w:lang w:val="id" w:eastAsia="en-US" w:bidi="ar-SA"/>
      </w:rPr>
    </w:lvl>
    <w:lvl w:ilvl="1" w:tentative="0">
      <w:start w:val="3"/>
      <w:numFmt w:val="decimal"/>
      <w:lvlText w:val="%1.%2"/>
      <w:lvlJc w:val="left"/>
      <w:pPr>
        <w:ind w:left="1330" w:hanging="688"/>
        <w:jc w:val="left"/>
      </w:pPr>
      <w:rPr>
        <w:rFonts w:hint="default" w:ascii="Tahoma" w:hAnsi="Tahoma" w:eastAsia="Tahoma" w:cs="Tahoma"/>
        <w:w w:val="100"/>
        <w:position w:val="-2"/>
        <w:sz w:val="22"/>
        <w:szCs w:val="22"/>
        <w:lang w:val="id" w:eastAsia="en-US" w:bidi="ar-SA"/>
      </w:rPr>
    </w:lvl>
    <w:lvl w:ilvl="2" w:tentative="0">
      <w:start w:val="0"/>
      <w:numFmt w:val="bullet"/>
      <w:lvlText w:val="•"/>
      <w:lvlJc w:val="left"/>
      <w:pPr>
        <w:ind w:left="2536" w:hanging="688"/>
      </w:pPr>
      <w:rPr>
        <w:rFonts w:hint="default"/>
        <w:lang w:val="id" w:eastAsia="en-US" w:bidi="ar-SA"/>
      </w:rPr>
    </w:lvl>
    <w:lvl w:ilvl="3" w:tentative="0">
      <w:start w:val="0"/>
      <w:numFmt w:val="bullet"/>
      <w:lvlText w:val="•"/>
      <w:lvlJc w:val="left"/>
      <w:pPr>
        <w:ind w:left="3135" w:hanging="688"/>
      </w:pPr>
      <w:rPr>
        <w:rFonts w:hint="default"/>
        <w:lang w:val="id" w:eastAsia="en-US" w:bidi="ar-SA"/>
      </w:rPr>
    </w:lvl>
    <w:lvl w:ilvl="4" w:tentative="0">
      <w:start w:val="0"/>
      <w:numFmt w:val="bullet"/>
      <w:lvlText w:val="•"/>
      <w:lvlJc w:val="left"/>
      <w:pPr>
        <w:ind w:left="3733" w:hanging="688"/>
      </w:pPr>
      <w:rPr>
        <w:rFonts w:hint="default"/>
        <w:lang w:val="id" w:eastAsia="en-US" w:bidi="ar-SA"/>
      </w:rPr>
    </w:lvl>
    <w:lvl w:ilvl="5" w:tentative="0">
      <w:start w:val="0"/>
      <w:numFmt w:val="bullet"/>
      <w:lvlText w:val="•"/>
      <w:lvlJc w:val="left"/>
      <w:pPr>
        <w:ind w:left="4332" w:hanging="688"/>
      </w:pPr>
      <w:rPr>
        <w:rFonts w:hint="default"/>
        <w:lang w:val="id" w:eastAsia="en-US" w:bidi="ar-SA"/>
      </w:rPr>
    </w:lvl>
    <w:lvl w:ilvl="6" w:tentative="0">
      <w:start w:val="0"/>
      <w:numFmt w:val="bullet"/>
      <w:lvlText w:val="•"/>
      <w:lvlJc w:val="left"/>
      <w:pPr>
        <w:ind w:left="4930" w:hanging="688"/>
      </w:pPr>
      <w:rPr>
        <w:rFonts w:hint="default"/>
        <w:lang w:val="id" w:eastAsia="en-US" w:bidi="ar-SA"/>
      </w:rPr>
    </w:lvl>
    <w:lvl w:ilvl="7" w:tentative="0">
      <w:start w:val="0"/>
      <w:numFmt w:val="bullet"/>
      <w:lvlText w:val="•"/>
      <w:lvlJc w:val="left"/>
      <w:pPr>
        <w:ind w:left="5529" w:hanging="688"/>
      </w:pPr>
      <w:rPr>
        <w:rFonts w:hint="default"/>
        <w:lang w:val="id" w:eastAsia="en-US" w:bidi="ar-SA"/>
      </w:rPr>
    </w:lvl>
    <w:lvl w:ilvl="8" w:tentative="0">
      <w:start w:val="0"/>
      <w:numFmt w:val="bullet"/>
      <w:lvlText w:val="•"/>
      <w:lvlJc w:val="left"/>
      <w:pPr>
        <w:ind w:left="6127" w:hanging="688"/>
      </w:pPr>
      <w:rPr>
        <w:rFonts w:hint="default"/>
        <w:lang w:val="id" w:eastAsia="en-US" w:bidi="ar-SA"/>
      </w:rPr>
    </w:lvl>
  </w:abstractNum>
  <w:abstractNum w:abstractNumId="12">
    <w:nsid w:val="02C72975"/>
    <w:multiLevelType w:val="singleLevel"/>
    <w:tmpl w:val="02C72975"/>
    <w:lvl w:ilvl="0" w:tentative="0">
      <w:start w:val="1"/>
      <w:numFmt w:val="lowerLetter"/>
      <w:lvlText w:val="%1)"/>
      <w:lvlJc w:val="left"/>
      <w:pPr>
        <w:tabs>
          <w:tab w:val="left" w:pos="425"/>
        </w:tabs>
        <w:ind w:left="425" w:hanging="425"/>
      </w:pPr>
      <w:rPr>
        <w:rFonts w:hint="default"/>
      </w:rPr>
    </w:lvl>
  </w:abstractNum>
  <w:abstractNum w:abstractNumId="13">
    <w:nsid w:val="03D62ECE"/>
    <w:multiLevelType w:val="multilevel"/>
    <w:tmpl w:val="03D62ECE"/>
    <w:lvl w:ilvl="0" w:tentative="0">
      <w:start w:val="1"/>
      <w:numFmt w:val="lowerLetter"/>
      <w:lvlText w:val="%1."/>
      <w:lvlJc w:val="left"/>
      <w:pPr>
        <w:ind w:left="485" w:hanging="353"/>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1001" w:hanging="353"/>
      </w:pPr>
      <w:rPr>
        <w:rFonts w:hint="default"/>
        <w:lang w:val="id" w:eastAsia="en-US" w:bidi="ar-SA"/>
      </w:rPr>
    </w:lvl>
    <w:lvl w:ilvl="2" w:tentative="0">
      <w:start w:val="0"/>
      <w:numFmt w:val="bullet"/>
      <w:lvlText w:val="•"/>
      <w:lvlJc w:val="left"/>
      <w:pPr>
        <w:ind w:left="1522" w:hanging="353"/>
      </w:pPr>
      <w:rPr>
        <w:rFonts w:hint="default"/>
        <w:lang w:val="id" w:eastAsia="en-US" w:bidi="ar-SA"/>
      </w:rPr>
    </w:lvl>
    <w:lvl w:ilvl="3" w:tentative="0">
      <w:start w:val="0"/>
      <w:numFmt w:val="bullet"/>
      <w:lvlText w:val="•"/>
      <w:lvlJc w:val="left"/>
      <w:pPr>
        <w:ind w:left="2043" w:hanging="353"/>
      </w:pPr>
      <w:rPr>
        <w:rFonts w:hint="default"/>
        <w:lang w:val="id" w:eastAsia="en-US" w:bidi="ar-SA"/>
      </w:rPr>
    </w:lvl>
    <w:lvl w:ilvl="4" w:tentative="0">
      <w:start w:val="0"/>
      <w:numFmt w:val="bullet"/>
      <w:lvlText w:val="•"/>
      <w:lvlJc w:val="left"/>
      <w:pPr>
        <w:ind w:left="2565" w:hanging="353"/>
      </w:pPr>
      <w:rPr>
        <w:rFonts w:hint="default"/>
        <w:lang w:val="id" w:eastAsia="en-US" w:bidi="ar-SA"/>
      </w:rPr>
    </w:lvl>
    <w:lvl w:ilvl="5" w:tentative="0">
      <w:start w:val="0"/>
      <w:numFmt w:val="bullet"/>
      <w:lvlText w:val="•"/>
      <w:lvlJc w:val="left"/>
      <w:pPr>
        <w:ind w:left="3086" w:hanging="353"/>
      </w:pPr>
      <w:rPr>
        <w:rFonts w:hint="default"/>
        <w:lang w:val="id" w:eastAsia="en-US" w:bidi="ar-SA"/>
      </w:rPr>
    </w:lvl>
    <w:lvl w:ilvl="6" w:tentative="0">
      <w:start w:val="0"/>
      <w:numFmt w:val="bullet"/>
      <w:lvlText w:val="•"/>
      <w:lvlJc w:val="left"/>
      <w:pPr>
        <w:ind w:left="3607" w:hanging="353"/>
      </w:pPr>
      <w:rPr>
        <w:rFonts w:hint="default"/>
        <w:lang w:val="id" w:eastAsia="en-US" w:bidi="ar-SA"/>
      </w:rPr>
    </w:lvl>
    <w:lvl w:ilvl="7" w:tentative="0">
      <w:start w:val="0"/>
      <w:numFmt w:val="bullet"/>
      <w:lvlText w:val="•"/>
      <w:lvlJc w:val="left"/>
      <w:pPr>
        <w:ind w:left="4129" w:hanging="353"/>
      </w:pPr>
      <w:rPr>
        <w:rFonts w:hint="default"/>
        <w:lang w:val="id" w:eastAsia="en-US" w:bidi="ar-SA"/>
      </w:rPr>
    </w:lvl>
    <w:lvl w:ilvl="8" w:tentative="0">
      <w:start w:val="0"/>
      <w:numFmt w:val="bullet"/>
      <w:lvlText w:val="•"/>
      <w:lvlJc w:val="left"/>
      <w:pPr>
        <w:ind w:left="4650" w:hanging="353"/>
      </w:pPr>
      <w:rPr>
        <w:rFonts w:hint="default"/>
        <w:lang w:val="id" w:eastAsia="en-US" w:bidi="ar-SA"/>
      </w:rPr>
    </w:lvl>
  </w:abstractNum>
  <w:abstractNum w:abstractNumId="14">
    <w:nsid w:val="0AB60E01"/>
    <w:multiLevelType w:val="multilevel"/>
    <w:tmpl w:val="0AB60E01"/>
    <w:lvl w:ilvl="0" w:tentative="0">
      <w:start w:val="1"/>
      <w:numFmt w:val="lowerLetter"/>
      <w:lvlText w:val="%1."/>
      <w:lvlJc w:val="left"/>
      <w:pPr>
        <w:ind w:left="1506" w:hanging="360"/>
      </w:pPr>
      <w:rPr>
        <w:b w:val="0"/>
        <w:bCs/>
      </w:rPr>
    </w:lvl>
    <w:lvl w:ilvl="1" w:tentative="0">
      <w:start w:val="1"/>
      <w:numFmt w:val="lowerLetter"/>
      <w:lvlText w:val="%2."/>
      <w:lvlJc w:val="left"/>
      <w:pPr>
        <w:ind w:left="2226" w:hanging="360"/>
      </w:pPr>
    </w:lvl>
    <w:lvl w:ilvl="2" w:tentative="0">
      <w:start w:val="1"/>
      <w:numFmt w:val="lowerRoman"/>
      <w:lvlText w:val="%3."/>
      <w:lvlJc w:val="right"/>
      <w:pPr>
        <w:ind w:left="2946" w:hanging="180"/>
      </w:pPr>
    </w:lvl>
    <w:lvl w:ilvl="3" w:tentative="0">
      <w:start w:val="1"/>
      <w:numFmt w:val="decimal"/>
      <w:lvlText w:val="%4."/>
      <w:lvlJc w:val="left"/>
      <w:pPr>
        <w:ind w:left="3666" w:hanging="360"/>
      </w:pPr>
    </w:lvl>
    <w:lvl w:ilvl="4" w:tentative="0">
      <w:start w:val="1"/>
      <w:numFmt w:val="lowerLetter"/>
      <w:lvlText w:val="%5."/>
      <w:lvlJc w:val="left"/>
      <w:pPr>
        <w:ind w:left="4386" w:hanging="360"/>
      </w:pPr>
    </w:lvl>
    <w:lvl w:ilvl="5" w:tentative="0">
      <w:start w:val="1"/>
      <w:numFmt w:val="lowerRoman"/>
      <w:lvlText w:val="%6."/>
      <w:lvlJc w:val="right"/>
      <w:pPr>
        <w:ind w:left="5106" w:hanging="180"/>
      </w:pPr>
    </w:lvl>
    <w:lvl w:ilvl="6" w:tentative="0">
      <w:start w:val="1"/>
      <w:numFmt w:val="decimal"/>
      <w:lvlText w:val="%7."/>
      <w:lvlJc w:val="left"/>
      <w:pPr>
        <w:ind w:left="5826" w:hanging="360"/>
      </w:pPr>
    </w:lvl>
    <w:lvl w:ilvl="7" w:tentative="0">
      <w:start w:val="1"/>
      <w:numFmt w:val="lowerLetter"/>
      <w:lvlText w:val="%8."/>
      <w:lvlJc w:val="left"/>
      <w:pPr>
        <w:ind w:left="6546" w:hanging="360"/>
      </w:pPr>
    </w:lvl>
    <w:lvl w:ilvl="8" w:tentative="0">
      <w:start w:val="1"/>
      <w:numFmt w:val="lowerRoman"/>
      <w:lvlText w:val="%9."/>
      <w:lvlJc w:val="right"/>
      <w:pPr>
        <w:ind w:left="7266" w:hanging="180"/>
      </w:pPr>
    </w:lvl>
  </w:abstractNum>
  <w:abstractNum w:abstractNumId="15">
    <w:nsid w:val="0E640482"/>
    <w:multiLevelType w:val="multilevel"/>
    <w:tmpl w:val="0E640482"/>
    <w:lvl w:ilvl="0" w:tentative="0">
      <w:start w:val="1"/>
      <w:numFmt w:val="lowerLetter"/>
      <w:lvlText w:val="%1."/>
      <w:lvlJc w:val="left"/>
      <w:pPr>
        <w:ind w:left="628" w:hanging="429"/>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1097" w:hanging="429"/>
      </w:pPr>
      <w:rPr>
        <w:rFonts w:hint="default"/>
        <w:lang w:val="id" w:eastAsia="en-US" w:bidi="ar-SA"/>
      </w:rPr>
    </w:lvl>
    <w:lvl w:ilvl="2" w:tentative="0">
      <w:start w:val="0"/>
      <w:numFmt w:val="bullet"/>
      <w:lvlText w:val="•"/>
      <w:lvlJc w:val="left"/>
      <w:pPr>
        <w:ind w:left="1574" w:hanging="429"/>
      </w:pPr>
      <w:rPr>
        <w:rFonts w:hint="default"/>
        <w:lang w:val="id" w:eastAsia="en-US" w:bidi="ar-SA"/>
      </w:rPr>
    </w:lvl>
    <w:lvl w:ilvl="3" w:tentative="0">
      <w:start w:val="0"/>
      <w:numFmt w:val="bullet"/>
      <w:lvlText w:val="•"/>
      <w:lvlJc w:val="left"/>
      <w:pPr>
        <w:ind w:left="2051" w:hanging="429"/>
      </w:pPr>
      <w:rPr>
        <w:rFonts w:hint="default"/>
        <w:lang w:val="id" w:eastAsia="en-US" w:bidi="ar-SA"/>
      </w:rPr>
    </w:lvl>
    <w:lvl w:ilvl="4" w:tentative="0">
      <w:start w:val="0"/>
      <w:numFmt w:val="bullet"/>
      <w:lvlText w:val="•"/>
      <w:lvlJc w:val="left"/>
      <w:pPr>
        <w:ind w:left="2529" w:hanging="429"/>
      </w:pPr>
      <w:rPr>
        <w:rFonts w:hint="default"/>
        <w:lang w:val="id" w:eastAsia="en-US" w:bidi="ar-SA"/>
      </w:rPr>
    </w:lvl>
    <w:lvl w:ilvl="5" w:tentative="0">
      <w:start w:val="0"/>
      <w:numFmt w:val="bullet"/>
      <w:lvlText w:val="•"/>
      <w:lvlJc w:val="left"/>
      <w:pPr>
        <w:ind w:left="3006" w:hanging="429"/>
      </w:pPr>
      <w:rPr>
        <w:rFonts w:hint="default"/>
        <w:lang w:val="id" w:eastAsia="en-US" w:bidi="ar-SA"/>
      </w:rPr>
    </w:lvl>
    <w:lvl w:ilvl="6" w:tentative="0">
      <w:start w:val="0"/>
      <w:numFmt w:val="bullet"/>
      <w:lvlText w:val="•"/>
      <w:lvlJc w:val="left"/>
      <w:pPr>
        <w:ind w:left="3483" w:hanging="429"/>
      </w:pPr>
      <w:rPr>
        <w:rFonts w:hint="default"/>
        <w:lang w:val="id" w:eastAsia="en-US" w:bidi="ar-SA"/>
      </w:rPr>
    </w:lvl>
    <w:lvl w:ilvl="7" w:tentative="0">
      <w:start w:val="0"/>
      <w:numFmt w:val="bullet"/>
      <w:lvlText w:val="•"/>
      <w:lvlJc w:val="left"/>
      <w:pPr>
        <w:ind w:left="3961" w:hanging="429"/>
      </w:pPr>
      <w:rPr>
        <w:rFonts w:hint="default"/>
        <w:lang w:val="id" w:eastAsia="en-US" w:bidi="ar-SA"/>
      </w:rPr>
    </w:lvl>
    <w:lvl w:ilvl="8" w:tentative="0">
      <w:start w:val="0"/>
      <w:numFmt w:val="bullet"/>
      <w:lvlText w:val="•"/>
      <w:lvlJc w:val="left"/>
      <w:pPr>
        <w:ind w:left="4438" w:hanging="429"/>
      </w:pPr>
      <w:rPr>
        <w:rFonts w:hint="default"/>
        <w:lang w:val="id" w:eastAsia="en-US" w:bidi="ar-SA"/>
      </w:rPr>
    </w:lvl>
  </w:abstractNum>
  <w:abstractNum w:abstractNumId="16">
    <w:nsid w:val="20422D86"/>
    <w:multiLevelType w:val="multilevel"/>
    <w:tmpl w:val="20422D86"/>
    <w:lvl w:ilvl="0" w:tentative="0">
      <w:start w:val="1"/>
      <w:numFmt w:val="upperLetter"/>
      <w:lvlText w:val="%1."/>
      <w:lvlJc w:val="left"/>
      <w:pPr>
        <w:tabs>
          <w:tab w:val="left" w:pos="865"/>
        </w:tabs>
        <w:ind w:left="865" w:hanging="425"/>
      </w:pPr>
      <w:rPr>
        <w:rFonts w:hint="default"/>
      </w:rPr>
    </w:lvl>
    <w:lvl w:ilvl="1" w:tentative="0">
      <w:start w:val="1"/>
      <w:numFmt w:val="lowerLetter"/>
      <w:lvlText w:val="%2."/>
      <w:lvlJc w:val="left"/>
      <w:pPr>
        <w:ind w:left="1880" w:hanging="360"/>
      </w:pPr>
    </w:lvl>
    <w:lvl w:ilvl="2" w:tentative="0">
      <w:start w:val="1"/>
      <w:numFmt w:val="lowerRoman"/>
      <w:lvlText w:val="%3."/>
      <w:lvlJc w:val="right"/>
      <w:pPr>
        <w:ind w:left="2600" w:hanging="180"/>
      </w:pPr>
    </w:lvl>
    <w:lvl w:ilvl="3" w:tentative="0">
      <w:start w:val="1"/>
      <w:numFmt w:val="decimal"/>
      <w:lvlText w:val="%4."/>
      <w:lvlJc w:val="left"/>
      <w:pPr>
        <w:ind w:left="3320" w:hanging="360"/>
      </w:pPr>
    </w:lvl>
    <w:lvl w:ilvl="4" w:tentative="0">
      <w:start w:val="1"/>
      <w:numFmt w:val="lowerLetter"/>
      <w:lvlText w:val="%5."/>
      <w:lvlJc w:val="left"/>
      <w:pPr>
        <w:ind w:left="4040" w:hanging="360"/>
      </w:pPr>
    </w:lvl>
    <w:lvl w:ilvl="5" w:tentative="0">
      <w:start w:val="1"/>
      <w:numFmt w:val="lowerRoman"/>
      <w:lvlText w:val="%6."/>
      <w:lvlJc w:val="right"/>
      <w:pPr>
        <w:ind w:left="4760" w:hanging="180"/>
      </w:pPr>
    </w:lvl>
    <w:lvl w:ilvl="6" w:tentative="0">
      <w:start w:val="1"/>
      <w:numFmt w:val="decimal"/>
      <w:lvlText w:val="%7."/>
      <w:lvlJc w:val="left"/>
      <w:pPr>
        <w:ind w:left="5480" w:hanging="360"/>
      </w:pPr>
    </w:lvl>
    <w:lvl w:ilvl="7" w:tentative="0">
      <w:start w:val="1"/>
      <w:numFmt w:val="lowerLetter"/>
      <w:lvlText w:val="%8."/>
      <w:lvlJc w:val="left"/>
      <w:pPr>
        <w:ind w:left="6200" w:hanging="360"/>
      </w:pPr>
    </w:lvl>
    <w:lvl w:ilvl="8" w:tentative="0">
      <w:start w:val="1"/>
      <w:numFmt w:val="lowerRoman"/>
      <w:lvlText w:val="%9."/>
      <w:lvlJc w:val="right"/>
      <w:pPr>
        <w:ind w:left="6920" w:hanging="180"/>
      </w:pPr>
    </w:lvl>
  </w:abstractNum>
  <w:abstractNum w:abstractNumId="17">
    <w:nsid w:val="23B176A8"/>
    <w:multiLevelType w:val="multilevel"/>
    <w:tmpl w:val="23B176A8"/>
    <w:lvl w:ilvl="0" w:tentative="0">
      <w:start w:val="1"/>
      <w:numFmt w:val="decimal"/>
      <w:lvlText w:val="%1)"/>
      <w:lvlJc w:val="left"/>
      <w:pPr>
        <w:ind w:left="1800" w:hanging="360"/>
      </w:pPr>
    </w:lvl>
    <w:lvl w:ilvl="1" w:tentative="0">
      <w:start w:val="1"/>
      <w:numFmt w:val="lowerLetter"/>
      <w:lvlText w:val="%2)"/>
      <w:lvlJc w:val="left"/>
      <w:pPr>
        <w:ind w:left="2160" w:hanging="360"/>
      </w:pPr>
    </w:lvl>
    <w:lvl w:ilvl="2" w:tentative="0">
      <w:start w:val="1"/>
      <w:numFmt w:val="lowerRoman"/>
      <w:lvlText w:val="%3)"/>
      <w:lvlJc w:val="left"/>
      <w:pPr>
        <w:ind w:left="2520" w:hanging="360"/>
      </w:pPr>
    </w:lvl>
    <w:lvl w:ilvl="3" w:tentative="0">
      <w:start w:val="1"/>
      <w:numFmt w:val="decimal"/>
      <w:lvlText w:val="(%4)"/>
      <w:lvlJc w:val="left"/>
      <w:pPr>
        <w:ind w:left="2880" w:hanging="360"/>
      </w:pPr>
    </w:lvl>
    <w:lvl w:ilvl="4" w:tentative="0">
      <w:start w:val="1"/>
      <w:numFmt w:val="lowerLetter"/>
      <w:lvlText w:val="(%5)"/>
      <w:lvlJc w:val="left"/>
      <w:pPr>
        <w:ind w:left="3240" w:hanging="360"/>
      </w:pPr>
    </w:lvl>
    <w:lvl w:ilvl="5" w:tentative="0">
      <w:start w:val="1"/>
      <w:numFmt w:val="lowerRoman"/>
      <w:lvlText w:val="(%6)"/>
      <w:lvlJc w:val="left"/>
      <w:pPr>
        <w:ind w:left="3600" w:hanging="360"/>
      </w:pPr>
    </w:lvl>
    <w:lvl w:ilvl="6" w:tentative="0">
      <w:start w:val="1"/>
      <w:numFmt w:val="decimal"/>
      <w:lvlText w:val="%7."/>
      <w:lvlJc w:val="left"/>
      <w:pPr>
        <w:ind w:left="3960" w:hanging="360"/>
      </w:pPr>
    </w:lvl>
    <w:lvl w:ilvl="7" w:tentative="0">
      <w:start w:val="1"/>
      <w:numFmt w:val="lowerLetter"/>
      <w:lvlText w:val="%8."/>
      <w:lvlJc w:val="left"/>
      <w:pPr>
        <w:ind w:left="4320" w:hanging="360"/>
      </w:pPr>
    </w:lvl>
    <w:lvl w:ilvl="8" w:tentative="0">
      <w:start w:val="1"/>
      <w:numFmt w:val="lowerRoman"/>
      <w:lvlText w:val="%9."/>
      <w:lvlJc w:val="left"/>
      <w:pPr>
        <w:ind w:left="4680" w:hanging="360"/>
      </w:pPr>
    </w:lvl>
  </w:abstractNum>
  <w:abstractNum w:abstractNumId="18">
    <w:nsid w:val="2470EC97"/>
    <w:multiLevelType w:val="multilevel"/>
    <w:tmpl w:val="2470EC97"/>
    <w:lvl w:ilvl="0" w:tentative="0">
      <w:start w:val="5"/>
      <w:numFmt w:val="decimal"/>
      <w:lvlText w:val="%1"/>
      <w:lvlJc w:val="left"/>
      <w:pPr>
        <w:ind w:left="1372" w:hanging="616"/>
        <w:jc w:val="left"/>
      </w:pPr>
      <w:rPr>
        <w:rFonts w:hint="default"/>
        <w:lang w:val="id" w:eastAsia="en-US" w:bidi="ar-SA"/>
      </w:rPr>
    </w:lvl>
    <w:lvl w:ilvl="1" w:tentative="0">
      <w:start w:val="2"/>
      <w:numFmt w:val="decimal"/>
      <w:lvlText w:val="%1.%2"/>
      <w:lvlJc w:val="left"/>
      <w:pPr>
        <w:ind w:left="1372" w:hanging="616"/>
        <w:jc w:val="left"/>
      </w:pPr>
      <w:rPr>
        <w:rFonts w:hint="default" w:ascii="Tahoma" w:hAnsi="Tahoma" w:eastAsia="Tahoma" w:cs="Tahoma"/>
        <w:w w:val="100"/>
        <w:sz w:val="22"/>
        <w:szCs w:val="22"/>
        <w:lang w:val="id" w:eastAsia="en-US" w:bidi="ar-SA"/>
      </w:rPr>
    </w:lvl>
    <w:lvl w:ilvl="2" w:tentative="0">
      <w:start w:val="1"/>
      <w:numFmt w:val="lowerLetter"/>
      <w:lvlText w:val="%3."/>
      <w:lvlJc w:val="left"/>
      <w:pPr>
        <w:ind w:left="1804" w:hanging="433"/>
        <w:jc w:val="left"/>
      </w:pPr>
      <w:rPr>
        <w:rFonts w:hint="default" w:ascii="Tahoma" w:hAnsi="Tahoma" w:eastAsia="Tahoma" w:cs="Tahoma"/>
        <w:w w:val="100"/>
        <w:sz w:val="22"/>
        <w:szCs w:val="22"/>
        <w:lang w:val="id" w:eastAsia="en-US" w:bidi="ar-SA"/>
      </w:rPr>
    </w:lvl>
    <w:lvl w:ilvl="3" w:tentative="0">
      <w:start w:val="1"/>
      <w:numFmt w:val="lowerLetter"/>
      <w:lvlText w:val="%4."/>
      <w:lvlJc w:val="left"/>
      <w:pPr>
        <w:ind w:left="3733" w:hanging="360"/>
        <w:jc w:val="left"/>
      </w:pPr>
      <w:rPr>
        <w:rFonts w:hint="default" w:ascii="Tahoma" w:hAnsi="Tahoma" w:eastAsia="Tahoma" w:cs="Tahoma"/>
        <w:w w:val="100"/>
        <w:sz w:val="22"/>
        <w:szCs w:val="22"/>
        <w:lang w:val="id" w:eastAsia="en-US" w:bidi="ar-SA"/>
      </w:rPr>
    </w:lvl>
    <w:lvl w:ilvl="4" w:tentative="0">
      <w:start w:val="1"/>
      <w:numFmt w:val="lowerLetter"/>
      <w:lvlText w:val="%5)"/>
      <w:lvlJc w:val="left"/>
      <w:pPr>
        <w:ind w:left="4093" w:hanging="360"/>
        <w:jc w:val="left"/>
      </w:pPr>
      <w:rPr>
        <w:rFonts w:hint="default" w:ascii="Tahoma" w:hAnsi="Tahoma" w:eastAsia="Tahoma" w:cs="Tahoma"/>
        <w:w w:val="100"/>
        <w:sz w:val="22"/>
        <w:szCs w:val="22"/>
        <w:lang w:val="id" w:eastAsia="en-US" w:bidi="ar-SA"/>
      </w:rPr>
    </w:lvl>
    <w:lvl w:ilvl="5" w:tentative="0">
      <w:start w:val="1"/>
      <w:numFmt w:val="decimal"/>
      <w:lvlText w:val="%6)"/>
      <w:lvlJc w:val="left"/>
      <w:pPr>
        <w:ind w:left="4454" w:hanging="361"/>
        <w:jc w:val="left"/>
      </w:pPr>
      <w:rPr>
        <w:rFonts w:hint="default" w:ascii="Tahoma" w:hAnsi="Tahoma" w:eastAsia="Tahoma" w:cs="Tahoma"/>
        <w:spacing w:val="-1"/>
        <w:w w:val="100"/>
        <w:sz w:val="22"/>
        <w:szCs w:val="22"/>
        <w:lang w:val="id" w:eastAsia="en-US" w:bidi="ar-SA"/>
      </w:rPr>
    </w:lvl>
    <w:lvl w:ilvl="6" w:tentative="0">
      <w:start w:val="0"/>
      <w:numFmt w:val="bullet"/>
      <w:lvlText w:val="•"/>
      <w:lvlJc w:val="left"/>
      <w:pPr>
        <w:ind w:left="5435" w:hanging="361"/>
      </w:pPr>
      <w:rPr>
        <w:rFonts w:hint="default"/>
        <w:lang w:val="id" w:eastAsia="en-US" w:bidi="ar-SA"/>
      </w:rPr>
    </w:lvl>
    <w:lvl w:ilvl="7" w:tentative="0">
      <w:start w:val="0"/>
      <w:numFmt w:val="bullet"/>
      <w:lvlText w:val="•"/>
      <w:lvlJc w:val="left"/>
      <w:pPr>
        <w:ind w:left="5923" w:hanging="361"/>
      </w:pPr>
      <w:rPr>
        <w:rFonts w:hint="default"/>
        <w:lang w:val="id" w:eastAsia="en-US" w:bidi="ar-SA"/>
      </w:rPr>
    </w:lvl>
    <w:lvl w:ilvl="8" w:tentative="0">
      <w:start w:val="0"/>
      <w:numFmt w:val="bullet"/>
      <w:lvlText w:val="•"/>
      <w:lvlJc w:val="left"/>
      <w:pPr>
        <w:ind w:left="6411" w:hanging="361"/>
      </w:pPr>
      <w:rPr>
        <w:rFonts w:hint="default"/>
        <w:lang w:val="id" w:eastAsia="en-US" w:bidi="ar-SA"/>
      </w:rPr>
    </w:lvl>
  </w:abstractNum>
  <w:abstractNum w:abstractNumId="19">
    <w:nsid w:val="25B654F3"/>
    <w:multiLevelType w:val="multilevel"/>
    <w:tmpl w:val="25B654F3"/>
    <w:lvl w:ilvl="0" w:tentative="0">
      <w:start w:val="1"/>
      <w:numFmt w:val="lowerLetter"/>
      <w:lvlText w:val="%1."/>
      <w:lvlJc w:val="left"/>
      <w:pPr>
        <w:ind w:left="485" w:hanging="353"/>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1001" w:hanging="353"/>
      </w:pPr>
      <w:rPr>
        <w:rFonts w:hint="default"/>
        <w:lang w:val="id" w:eastAsia="en-US" w:bidi="ar-SA"/>
      </w:rPr>
    </w:lvl>
    <w:lvl w:ilvl="2" w:tentative="0">
      <w:start w:val="0"/>
      <w:numFmt w:val="bullet"/>
      <w:lvlText w:val="•"/>
      <w:lvlJc w:val="left"/>
      <w:pPr>
        <w:ind w:left="1522" w:hanging="353"/>
      </w:pPr>
      <w:rPr>
        <w:rFonts w:hint="default"/>
        <w:lang w:val="id" w:eastAsia="en-US" w:bidi="ar-SA"/>
      </w:rPr>
    </w:lvl>
    <w:lvl w:ilvl="3" w:tentative="0">
      <w:start w:val="0"/>
      <w:numFmt w:val="bullet"/>
      <w:lvlText w:val="•"/>
      <w:lvlJc w:val="left"/>
      <w:pPr>
        <w:ind w:left="2043" w:hanging="353"/>
      </w:pPr>
      <w:rPr>
        <w:rFonts w:hint="default"/>
        <w:lang w:val="id" w:eastAsia="en-US" w:bidi="ar-SA"/>
      </w:rPr>
    </w:lvl>
    <w:lvl w:ilvl="4" w:tentative="0">
      <w:start w:val="0"/>
      <w:numFmt w:val="bullet"/>
      <w:lvlText w:val="•"/>
      <w:lvlJc w:val="left"/>
      <w:pPr>
        <w:ind w:left="2565" w:hanging="353"/>
      </w:pPr>
      <w:rPr>
        <w:rFonts w:hint="default"/>
        <w:lang w:val="id" w:eastAsia="en-US" w:bidi="ar-SA"/>
      </w:rPr>
    </w:lvl>
    <w:lvl w:ilvl="5" w:tentative="0">
      <w:start w:val="0"/>
      <w:numFmt w:val="bullet"/>
      <w:lvlText w:val="•"/>
      <w:lvlJc w:val="left"/>
      <w:pPr>
        <w:ind w:left="3086" w:hanging="353"/>
      </w:pPr>
      <w:rPr>
        <w:rFonts w:hint="default"/>
        <w:lang w:val="id" w:eastAsia="en-US" w:bidi="ar-SA"/>
      </w:rPr>
    </w:lvl>
    <w:lvl w:ilvl="6" w:tentative="0">
      <w:start w:val="0"/>
      <w:numFmt w:val="bullet"/>
      <w:lvlText w:val="•"/>
      <w:lvlJc w:val="left"/>
      <w:pPr>
        <w:ind w:left="3607" w:hanging="353"/>
      </w:pPr>
      <w:rPr>
        <w:rFonts w:hint="default"/>
        <w:lang w:val="id" w:eastAsia="en-US" w:bidi="ar-SA"/>
      </w:rPr>
    </w:lvl>
    <w:lvl w:ilvl="7" w:tentative="0">
      <w:start w:val="0"/>
      <w:numFmt w:val="bullet"/>
      <w:lvlText w:val="•"/>
      <w:lvlJc w:val="left"/>
      <w:pPr>
        <w:ind w:left="4129" w:hanging="353"/>
      </w:pPr>
      <w:rPr>
        <w:rFonts w:hint="default"/>
        <w:lang w:val="id" w:eastAsia="en-US" w:bidi="ar-SA"/>
      </w:rPr>
    </w:lvl>
    <w:lvl w:ilvl="8" w:tentative="0">
      <w:start w:val="0"/>
      <w:numFmt w:val="bullet"/>
      <w:lvlText w:val="•"/>
      <w:lvlJc w:val="left"/>
      <w:pPr>
        <w:ind w:left="4650" w:hanging="353"/>
      </w:pPr>
      <w:rPr>
        <w:rFonts w:hint="default"/>
        <w:lang w:val="id" w:eastAsia="en-US" w:bidi="ar-SA"/>
      </w:rPr>
    </w:lvl>
  </w:abstractNum>
  <w:abstractNum w:abstractNumId="20">
    <w:nsid w:val="2A8F537B"/>
    <w:multiLevelType w:val="multilevel"/>
    <w:tmpl w:val="2A8F537B"/>
    <w:lvl w:ilvl="0" w:tentative="0">
      <w:start w:val="27"/>
      <w:numFmt w:val="decimal"/>
      <w:lvlText w:val="%1"/>
      <w:lvlJc w:val="left"/>
      <w:pPr>
        <w:ind w:left="1223" w:hanging="688"/>
        <w:jc w:val="left"/>
      </w:pPr>
      <w:rPr>
        <w:rFonts w:hint="default"/>
        <w:lang w:val="id" w:eastAsia="en-US" w:bidi="ar-SA"/>
      </w:rPr>
    </w:lvl>
    <w:lvl w:ilvl="1" w:tentative="0">
      <w:start w:val="2"/>
      <w:numFmt w:val="decimal"/>
      <w:lvlText w:val="%1.%2"/>
      <w:lvlJc w:val="left"/>
      <w:pPr>
        <w:ind w:left="1223" w:hanging="688"/>
        <w:jc w:val="left"/>
      </w:pPr>
      <w:rPr>
        <w:rFonts w:hint="default" w:ascii="Tahoma" w:hAnsi="Tahoma" w:eastAsia="Tahoma" w:cs="Tahoma"/>
        <w:w w:val="100"/>
        <w:sz w:val="22"/>
        <w:szCs w:val="22"/>
        <w:lang w:val="id" w:eastAsia="en-US" w:bidi="ar-SA"/>
      </w:rPr>
    </w:lvl>
    <w:lvl w:ilvl="2" w:tentative="0">
      <w:start w:val="0"/>
      <w:numFmt w:val="bullet"/>
      <w:lvlText w:val="•"/>
      <w:lvlJc w:val="left"/>
      <w:pPr>
        <w:ind w:left="2419" w:hanging="688"/>
      </w:pPr>
      <w:rPr>
        <w:rFonts w:hint="default"/>
        <w:lang w:val="id" w:eastAsia="en-US" w:bidi="ar-SA"/>
      </w:rPr>
    </w:lvl>
    <w:lvl w:ilvl="3" w:tentative="0">
      <w:start w:val="0"/>
      <w:numFmt w:val="bullet"/>
      <w:lvlText w:val="•"/>
      <w:lvlJc w:val="left"/>
      <w:pPr>
        <w:ind w:left="3019" w:hanging="688"/>
      </w:pPr>
      <w:rPr>
        <w:rFonts w:hint="default"/>
        <w:lang w:val="id" w:eastAsia="en-US" w:bidi="ar-SA"/>
      </w:rPr>
    </w:lvl>
    <w:lvl w:ilvl="4" w:tentative="0">
      <w:start w:val="0"/>
      <w:numFmt w:val="bullet"/>
      <w:lvlText w:val="•"/>
      <w:lvlJc w:val="left"/>
      <w:pPr>
        <w:ind w:left="3619" w:hanging="688"/>
      </w:pPr>
      <w:rPr>
        <w:rFonts w:hint="default"/>
        <w:lang w:val="id" w:eastAsia="en-US" w:bidi="ar-SA"/>
      </w:rPr>
    </w:lvl>
    <w:lvl w:ilvl="5" w:tentative="0">
      <w:start w:val="0"/>
      <w:numFmt w:val="bullet"/>
      <w:lvlText w:val="•"/>
      <w:lvlJc w:val="left"/>
      <w:pPr>
        <w:ind w:left="4219" w:hanging="688"/>
      </w:pPr>
      <w:rPr>
        <w:rFonts w:hint="default"/>
        <w:lang w:val="id" w:eastAsia="en-US" w:bidi="ar-SA"/>
      </w:rPr>
    </w:lvl>
    <w:lvl w:ilvl="6" w:tentative="0">
      <w:start w:val="0"/>
      <w:numFmt w:val="bullet"/>
      <w:lvlText w:val="•"/>
      <w:lvlJc w:val="left"/>
      <w:pPr>
        <w:ind w:left="4818" w:hanging="688"/>
      </w:pPr>
      <w:rPr>
        <w:rFonts w:hint="default"/>
        <w:lang w:val="id" w:eastAsia="en-US" w:bidi="ar-SA"/>
      </w:rPr>
    </w:lvl>
    <w:lvl w:ilvl="7" w:tentative="0">
      <w:start w:val="0"/>
      <w:numFmt w:val="bullet"/>
      <w:lvlText w:val="•"/>
      <w:lvlJc w:val="left"/>
      <w:pPr>
        <w:ind w:left="5418" w:hanging="688"/>
      </w:pPr>
      <w:rPr>
        <w:rFonts w:hint="default"/>
        <w:lang w:val="id" w:eastAsia="en-US" w:bidi="ar-SA"/>
      </w:rPr>
    </w:lvl>
    <w:lvl w:ilvl="8" w:tentative="0">
      <w:start w:val="0"/>
      <w:numFmt w:val="bullet"/>
      <w:lvlText w:val="•"/>
      <w:lvlJc w:val="left"/>
      <w:pPr>
        <w:ind w:left="6018" w:hanging="688"/>
      </w:pPr>
      <w:rPr>
        <w:rFonts w:hint="default"/>
        <w:lang w:val="id" w:eastAsia="en-US" w:bidi="ar-SA"/>
      </w:rPr>
    </w:lvl>
  </w:abstractNum>
  <w:abstractNum w:abstractNumId="21">
    <w:nsid w:val="2B8118A1"/>
    <w:multiLevelType w:val="singleLevel"/>
    <w:tmpl w:val="2B8118A1"/>
    <w:lvl w:ilvl="0" w:tentative="0">
      <w:start w:val="1"/>
      <w:numFmt w:val="bullet"/>
      <w:lvlText w:val=""/>
      <w:lvlJc w:val="left"/>
      <w:pPr>
        <w:tabs>
          <w:tab w:val="left" w:pos="420"/>
        </w:tabs>
        <w:ind w:left="420" w:hanging="420"/>
      </w:pPr>
      <w:rPr>
        <w:rFonts w:hint="default" w:ascii="Wingdings" w:hAnsi="Wingdings"/>
      </w:rPr>
    </w:lvl>
  </w:abstractNum>
  <w:abstractNum w:abstractNumId="22">
    <w:nsid w:val="2BCEDC9C"/>
    <w:multiLevelType w:val="singleLevel"/>
    <w:tmpl w:val="2BCEDC9C"/>
    <w:lvl w:ilvl="0" w:tentative="0">
      <w:start w:val="1"/>
      <w:numFmt w:val="bullet"/>
      <w:lvlText w:val=""/>
      <w:lvlJc w:val="left"/>
      <w:pPr>
        <w:tabs>
          <w:tab w:val="left" w:pos="420"/>
        </w:tabs>
        <w:ind w:left="420" w:hanging="420"/>
      </w:pPr>
      <w:rPr>
        <w:rFonts w:hint="default" w:ascii="Wingdings" w:hAnsi="Wingdings"/>
      </w:rPr>
    </w:lvl>
  </w:abstractNum>
  <w:abstractNum w:abstractNumId="23">
    <w:nsid w:val="311CB8C6"/>
    <w:multiLevelType w:val="singleLevel"/>
    <w:tmpl w:val="311CB8C6"/>
    <w:lvl w:ilvl="0" w:tentative="0">
      <w:start w:val="1"/>
      <w:numFmt w:val="lowerLetter"/>
      <w:lvlText w:val="%1)"/>
      <w:lvlJc w:val="left"/>
      <w:pPr>
        <w:tabs>
          <w:tab w:val="left" w:pos="425"/>
        </w:tabs>
        <w:ind w:left="425" w:hanging="425"/>
      </w:pPr>
      <w:rPr>
        <w:rFonts w:hint="default"/>
      </w:rPr>
    </w:lvl>
  </w:abstractNum>
  <w:abstractNum w:abstractNumId="24">
    <w:nsid w:val="438D3536"/>
    <w:multiLevelType w:val="multilevel"/>
    <w:tmpl w:val="438D3536"/>
    <w:lvl w:ilvl="0" w:tentative="0">
      <w:start w:val="1"/>
      <w:numFmt w:val="decimal"/>
      <w:lvlText w:val="%1)"/>
      <w:lvlJc w:val="left"/>
      <w:pPr>
        <w:ind w:left="1800" w:hanging="360"/>
      </w:pPr>
    </w:lvl>
    <w:lvl w:ilvl="1" w:tentative="0">
      <w:start w:val="1"/>
      <w:numFmt w:val="lowerLetter"/>
      <w:lvlText w:val="%2)"/>
      <w:lvlJc w:val="left"/>
      <w:pPr>
        <w:ind w:left="2160" w:hanging="360"/>
      </w:pPr>
    </w:lvl>
    <w:lvl w:ilvl="2" w:tentative="0">
      <w:start w:val="1"/>
      <w:numFmt w:val="lowerRoman"/>
      <w:lvlText w:val="%3)"/>
      <w:lvlJc w:val="left"/>
      <w:pPr>
        <w:ind w:left="2520" w:hanging="360"/>
      </w:pPr>
    </w:lvl>
    <w:lvl w:ilvl="3" w:tentative="0">
      <w:start w:val="1"/>
      <w:numFmt w:val="decimal"/>
      <w:lvlText w:val="(%4)"/>
      <w:lvlJc w:val="left"/>
      <w:pPr>
        <w:ind w:left="2880" w:hanging="360"/>
      </w:pPr>
    </w:lvl>
    <w:lvl w:ilvl="4" w:tentative="0">
      <w:start w:val="1"/>
      <w:numFmt w:val="lowerLetter"/>
      <w:lvlText w:val="(%5)"/>
      <w:lvlJc w:val="left"/>
      <w:pPr>
        <w:ind w:left="3240" w:hanging="360"/>
      </w:pPr>
    </w:lvl>
    <w:lvl w:ilvl="5" w:tentative="0">
      <w:start w:val="1"/>
      <w:numFmt w:val="lowerRoman"/>
      <w:lvlText w:val="(%6)"/>
      <w:lvlJc w:val="left"/>
      <w:pPr>
        <w:ind w:left="3600" w:hanging="360"/>
      </w:pPr>
    </w:lvl>
    <w:lvl w:ilvl="6" w:tentative="0">
      <w:start w:val="1"/>
      <w:numFmt w:val="decimal"/>
      <w:lvlText w:val="%7."/>
      <w:lvlJc w:val="left"/>
      <w:pPr>
        <w:ind w:left="3960" w:hanging="360"/>
      </w:pPr>
    </w:lvl>
    <w:lvl w:ilvl="7" w:tentative="0">
      <w:start w:val="1"/>
      <w:numFmt w:val="lowerLetter"/>
      <w:lvlText w:val="%8."/>
      <w:lvlJc w:val="left"/>
      <w:pPr>
        <w:ind w:left="4320" w:hanging="360"/>
      </w:pPr>
    </w:lvl>
    <w:lvl w:ilvl="8" w:tentative="0">
      <w:start w:val="1"/>
      <w:numFmt w:val="lowerRoman"/>
      <w:lvlText w:val="%9."/>
      <w:lvlJc w:val="left"/>
      <w:pPr>
        <w:ind w:left="4680" w:hanging="360"/>
      </w:pPr>
    </w:lvl>
  </w:abstractNum>
  <w:abstractNum w:abstractNumId="25">
    <w:nsid w:val="46A08BB8"/>
    <w:multiLevelType w:val="multilevel"/>
    <w:tmpl w:val="46A08BB8"/>
    <w:lvl w:ilvl="0" w:tentative="0">
      <w:start w:val="1"/>
      <w:numFmt w:val="lowerLetter"/>
      <w:lvlText w:val="%1."/>
      <w:lvlJc w:val="left"/>
      <w:pPr>
        <w:ind w:left="488" w:hanging="324"/>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71" w:hanging="324"/>
      </w:pPr>
      <w:rPr>
        <w:rFonts w:hint="default"/>
        <w:lang w:val="id" w:eastAsia="en-US" w:bidi="ar-SA"/>
      </w:rPr>
    </w:lvl>
    <w:lvl w:ilvl="2" w:tentative="0">
      <w:start w:val="0"/>
      <w:numFmt w:val="bullet"/>
      <w:lvlText w:val="•"/>
      <w:lvlJc w:val="left"/>
      <w:pPr>
        <w:ind w:left="1462" w:hanging="324"/>
      </w:pPr>
      <w:rPr>
        <w:rFonts w:hint="default"/>
        <w:lang w:val="id" w:eastAsia="en-US" w:bidi="ar-SA"/>
      </w:rPr>
    </w:lvl>
    <w:lvl w:ilvl="3" w:tentative="0">
      <w:start w:val="0"/>
      <w:numFmt w:val="bullet"/>
      <w:lvlText w:val="•"/>
      <w:lvlJc w:val="left"/>
      <w:pPr>
        <w:ind w:left="1953" w:hanging="324"/>
      </w:pPr>
      <w:rPr>
        <w:rFonts w:hint="default"/>
        <w:lang w:val="id" w:eastAsia="en-US" w:bidi="ar-SA"/>
      </w:rPr>
    </w:lvl>
    <w:lvl w:ilvl="4" w:tentative="0">
      <w:start w:val="0"/>
      <w:numFmt w:val="bullet"/>
      <w:lvlText w:val="•"/>
      <w:lvlJc w:val="left"/>
      <w:pPr>
        <w:ind w:left="2445" w:hanging="324"/>
      </w:pPr>
      <w:rPr>
        <w:rFonts w:hint="default"/>
        <w:lang w:val="id" w:eastAsia="en-US" w:bidi="ar-SA"/>
      </w:rPr>
    </w:lvl>
    <w:lvl w:ilvl="5" w:tentative="0">
      <w:start w:val="0"/>
      <w:numFmt w:val="bullet"/>
      <w:lvlText w:val="•"/>
      <w:lvlJc w:val="left"/>
      <w:pPr>
        <w:ind w:left="2936" w:hanging="324"/>
      </w:pPr>
      <w:rPr>
        <w:rFonts w:hint="default"/>
        <w:lang w:val="id" w:eastAsia="en-US" w:bidi="ar-SA"/>
      </w:rPr>
    </w:lvl>
    <w:lvl w:ilvl="6" w:tentative="0">
      <w:start w:val="0"/>
      <w:numFmt w:val="bullet"/>
      <w:lvlText w:val="•"/>
      <w:lvlJc w:val="left"/>
      <w:pPr>
        <w:ind w:left="3427" w:hanging="324"/>
      </w:pPr>
      <w:rPr>
        <w:rFonts w:hint="default"/>
        <w:lang w:val="id" w:eastAsia="en-US" w:bidi="ar-SA"/>
      </w:rPr>
    </w:lvl>
    <w:lvl w:ilvl="7" w:tentative="0">
      <w:start w:val="0"/>
      <w:numFmt w:val="bullet"/>
      <w:lvlText w:val="•"/>
      <w:lvlJc w:val="left"/>
      <w:pPr>
        <w:ind w:left="3919" w:hanging="324"/>
      </w:pPr>
      <w:rPr>
        <w:rFonts w:hint="default"/>
        <w:lang w:val="id" w:eastAsia="en-US" w:bidi="ar-SA"/>
      </w:rPr>
    </w:lvl>
    <w:lvl w:ilvl="8" w:tentative="0">
      <w:start w:val="0"/>
      <w:numFmt w:val="bullet"/>
      <w:lvlText w:val="•"/>
      <w:lvlJc w:val="left"/>
      <w:pPr>
        <w:ind w:left="4410" w:hanging="324"/>
      </w:pPr>
      <w:rPr>
        <w:rFonts w:hint="default"/>
        <w:lang w:val="id" w:eastAsia="en-US" w:bidi="ar-SA"/>
      </w:rPr>
    </w:lvl>
  </w:abstractNum>
  <w:abstractNum w:abstractNumId="26">
    <w:nsid w:val="4C1BAE26"/>
    <w:multiLevelType w:val="multilevel"/>
    <w:tmpl w:val="4C1BAE26"/>
    <w:lvl w:ilvl="0" w:tentative="0">
      <w:start w:val="1"/>
      <w:numFmt w:val="lowerLetter"/>
      <w:lvlText w:val="%1."/>
      <w:lvlJc w:val="left"/>
      <w:pPr>
        <w:ind w:left="452" w:hanging="285"/>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50" w:hanging="285"/>
      </w:pPr>
      <w:rPr>
        <w:rFonts w:hint="default"/>
        <w:lang w:val="id" w:eastAsia="en-US" w:bidi="ar-SA"/>
      </w:rPr>
    </w:lvl>
    <w:lvl w:ilvl="2" w:tentative="0">
      <w:start w:val="0"/>
      <w:numFmt w:val="bullet"/>
      <w:lvlText w:val="•"/>
      <w:lvlJc w:val="left"/>
      <w:pPr>
        <w:ind w:left="1440" w:hanging="285"/>
      </w:pPr>
      <w:rPr>
        <w:rFonts w:hint="default"/>
        <w:lang w:val="id" w:eastAsia="en-US" w:bidi="ar-SA"/>
      </w:rPr>
    </w:lvl>
    <w:lvl w:ilvl="3" w:tentative="0">
      <w:start w:val="0"/>
      <w:numFmt w:val="bullet"/>
      <w:lvlText w:val="•"/>
      <w:lvlJc w:val="left"/>
      <w:pPr>
        <w:ind w:left="1931" w:hanging="285"/>
      </w:pPr>
      <w:rPr>
        <w:rFonts w:hint="default"/>
        <w:lang w:val="id" w:eastAsia="en-US" w:bidi="ar-SA"/>
      </w:rPr>
    </w:lvl>
    <w:lvl w:ilvl="4" w:tentative="0">
      <w:start w:val="0"/>
      <w:numFmt w:val="bullet"/>
      <w:lvlText w:val="•"/>
      <w:lvlJc w:val="left"/>
      <w:pPr>
        <w:ind w:left="2421" w:hanging="285"/>
      </w:pPr>
      <w:rPr>
        <w:rFonts w:hint="default"/>
        <w:lang w:val="id" w:eastAsia="en-US" w:bidi="ar-SA"/>
      </w:rPr>
    </w:lvl>
    <w:lvl w:ilvl="5" w:tentative="0">
      <w:start w:val="0"/>
      <w:numFmt w:val="bullet"/>
      <w:lvlText w:val="•"/>
      <w:lvlJc w:val="left"/>
      <w:pPr>
        <w:ind w:left="2912" w:hanging="285"/>
      </w:pPr>
      <w:rPr>
        <w:rFonts w:hint="default"/>
        <w:lang w:val="id" w:eastAsia="en-US" w:bidi="ar-SA"/>
      </w:rPr>
    </w:lvl>
    <w:lvl w:ilvl="6" w:tentative="0">
      <w:start w:val="0"/>
      <w:numFmt w:val="bullet"/>
      <w:lvlText w:val="•"/>
      <w:lvlJc w:val="left"/>
      <w:pPr>
        <w:ind w:left="3402" w:hanging="285"/>
      </w:pPr>
      <w:rPr>
        <w:rFonts w:hint="default"/>
        <w:lang w:val="id" w:eastAsia="en-US" w:bidi="ar-SA"/>
      </w:rPr>
    </w:lvl>
    <w:lvl w:ilvl="7" w:tentative="0">
      <w:start w:val="0"/>
      <w:numFmt w:val="bullet"/>
      <w:lvlText w:val="•"/>
      <w:lvlJc w:val="left"/>
      <w:pPr>
        <w:ind w:left="3892" w:hanging="285"/>
      </w:pPr>
      <w:rPr>
        <w:rFonts w:hint="default"/>
        <w:lang w:val="id" w:eastAsia="en-US" w:bidi="ar-SA"/>
      </w:rPr>
    </w:lvl>
    <w:lvl w:ilvl="8" w:tentative="0">
      <w:start w:val="0"/>
      <w:numFmt w:val="bullet"/>
      <w:lvlText w:val="•"/>
      <w:lvlJc w:val="left"/>
      <w:pPr>
        <w:ind w:left="4383" w:hanging="285"/>
      </w:pPr>
      <w:rPr>
        <w:rFonts w:hint="default"/>
        <w:lang w:val="id" w:eastAsia="en-US" w:bidi="ar-SA"/>
      </w:rPr>
    </w:lvl>
  </w:abstractNum>
  <w:abstractNum w:abstractNumId="27">
    <w:nsid w:val="4D4DC07F"/>
    <w:multiLevelType w:val="multilevel"/>
    <w:tmpl w:val="4D4DC07F"/>
    <w:lvl w:ilvl="0" w:tentative="0">
      <w:start w:val="1"/>
      <w:numFmt w:val="decimal"/>
      <w:lvlText w:val="(%1)"/>
      <w:lvlJc w:val="left"/>
      <w:pPr>
        <w:ind w:left="5418" w:hanging="360"/>
        <w:jc w:val="left"/>
      </w:pPr>
      <w:rPr>
        <w:rFonts w:hint="default" w:ascii="Tahoma" w:hAnsi="Tahoma" w:eastAsia="Tahoma" w:cs="Tahoma"/>
        <w:spacing w:val="-1"/>
        <w:w w:val="100"/>
        <w:sz w:val="22"/>
        <w:szCs w:val="22"/>
        <w:lang w:val="id" w:eastAsia="en-US" w:bidi="ar-SA"/>
      </w:rPr>
    </w:lvl>
    <w:lvl w:ilvl="1" w:tentative="0">
      <w:start w:val="0"/>
      <w:numFmt w:val="bullet"/>
      <w:lvlText w:val="•"/>
      <w:lvlJc w:val="left"/>
      <w:pPr>
        <w:ind w:left="5878" w:hanging="360"/>
      </w:pPr>
      <w:rPr>
        <w:rFonts w:hint="default"/>
        <w:lang w:val="id" w:eastAsia="en-US" w:bidi="ar-SA"/>
      </w:rPr>
    </w:lvl>
    <w:lvl w:ilvl="2" w:tentative="0">
      <w:start w:val="0"/>
      <w:numFmt w:val="bullet"/>
      <w:lvlText w:val="•"/>
      <w:lvlJc w:val="left"/>
      <w:pPr>
        <w:ind w:left="6337" w:hanging="360"/>
      </w:pPr>
      <w:rPr>
        <w:rFonts w:hint="default"/>
        <w:lang w:val="id" w:eastAsia="en-US" w:bidi="ar-SA"/>
      </w:rPr>
    </w:lvl>
    <w:lvl w:ilvl="3" w:tentative="0">
      <w:start w:val="0"/>
      <w:numFmt w:val="bullet"/>
      <w:lvlText w:val="•"/>
      <w:lvlJc w:val="left"/>
      <w:pPr>
        <w:ind w:left="6796" w:hanging="360"/>
      </w:pPr>
      <w:rPr>
        <w:rFonts w:hint="default"/>
        <w:lang w:val="id" w:eastAsia="en-US" w:bidi="ar-SA"/>
      </w:rPr>
    </w:lvl>
    <w:lvl w:ilvl="4" w:tentative="0">
      <w:start w:val="0"/>
      <w:numFmt w:val="bullet"/>
      <w:lvlText w:val="•"/>
      <w:lvlJc w:val="left"/>
      <w:pPr>
        <w:ind w:left="7255" w:hanging="360"/>
      </w:pPr>
      <w:rPr>
        <w:rFonts w:hint="default"/>
        <w:lang w:val="id" w:eastAsia="en-US" w:bidi="ar-SA"/>
      </w:rPr>
    </w:lvl>
    <w:lvl w:ilvl="5" w:tentative="0">
      <w:start w:val="0"/>
      <w:numFmt w:val="bullet"/>
      <w:lvlText w:val="•"/>
      <w:lvlJc w:val="left"/>
      <w:pPr>
        <w:ind w:left="7714" w:hanging="360"/>
      </w:pPr>
      <w:rPr>
        <w:rFonts w:hint="default"/>
        <w:lang w:val="id" w:eastAsia="en-US" w:bidi="ar-SA"/>
      </w:rPr>
    </w:lvl>
    <w:lvl w:ilvl="6" w:tentative="0">
      <w:start w:val="0"/>
      <w:numFmt w:val="bullet"/>
      <w:lvlText w:val="•"/>
      <w:lvlJc w:val="left"/>
      <w:pPr>
        <w:ind w:left="8172" w:hanging="360"/>
      </w:pPr>
      <w:rPr>
        <w:rFonts w:hint="default"/>
        <w:lang w:val="id" w:eastAsia="en-US" w:bidi="ar-SA"/>
      </w:rPr>
    </w:lvl>
    <w:lvl w:ilvl="7" w:tentative="0">
      <w:start w:val="0"/>
      <w:numFmt w:val="bullet"/>
      <w:lvlText w:val="•"/>
      <w:lvlJc w:val="left"/>
      <w:pPr>
        <w:ind w:left="8631" w:hanging="360"/>
      </w:pPr>
      <w:rPr>
        <w:rFonts w:hint="default"/>
        <w:lang w:val="id" w:eastAsia="en-US" w:bidi="ar-SA"/>
      </w:rPr>
    </w:lvl>
    <w:lvl w:ilvl="8" w:tentative="0">
      <w:start w:val="0"/>
      <w:numFmt w:val="bullet"/>
      <w:lvlText w:val="•"/>
      <w:lvlJc w:val="left"/>
      <w:pPr>
        <w:ind w:left="9090" w:hanging="360"/>
      </w:pPr>
      <w:rPr>
        <w:rFonts w:hint="default"/>
        <w:lang w:val="id" w:eastAsia="en-US" w:bidi="ar-SA"/>
      </w:rPr>
    </w:lvl>
  </w:abstractNum>
  <w:abstractNum w:abstractNumId="28">
    <w:nsid w:val="4F7F91E1"/>
    <w:multiLevelType w:val="singleLevel"/>
    <w:tmpl w:val="4F7F91E1"/>
    <w:lvl w:ilvl="0" w:tentative="0">
      <w:start w:val="1"/>
      <w:numFmt w:val="lowerLetter"/>
      <w:lvlText w:val="%1)"/>
      <w:lvlJc w:val="left"/>
      <w:pPr>
        <w:tabs>
          <w:tab w:val="left" w:pos="425"/>
        </w:tabs>
        <w:ind w:left="425" w:hanging="425"/>
      </w:pPr>
      <w:rPr>
        <w:rFonts w:hint="default"/>
      </w:rPr>
    </w:lvl>
  </w:abstractNum>
  <w:abstractNum w:abstractNumId="29">
    <w:nsid w:val="54AFD644"/>
    <w:multiLevelType w:val="singleLevel"/>
    <w:tmpl w:val="54AFD644"/>
    <w:lvl w:ilvl="0" w:tentative="0">
      <w:start w:val="1"/>
      <w:numFmt w:val="decimal"/>
      <w:suff w:val="space"/>
      <w:lvlText w:val="%1."/>
      <w:lvlJc w:val="left"/>
    </w:lvl>
  </w:abstractNum>
  <w:abstractNum w:abstractNumId="30">
    <w:nsid w:val="59ADCABA"/>
    <w:multiLevelType w:val="multilevel"/>
    <w:tmpl w:val="59ADCABA"/>
    <w:lvl w:ilvl="0" w:tentative="0">
      <w:start w:val="1"/>
      <w:numFmt w:val="lowerLetter"/>
      <w:lvlText w:val="%1."/>
      <w:lvlJc w:val="left"/>
      <w:pPr>
        <w:ind w:left="434" w:hanging="285"/>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65" w:hanging="285"/>
      </w:pPr>
      <w:rPr>
        <w:rFonts w:hint="default"/>
        <w:lang w:val="id" w:eastAsia="en-US" w:bidi="ar-SA"/>
      </w:rPr>
    </w:lvl>
    <w:lvl w:ilvl="2" w:tentative="0">
      <w:start w:val="0"/>
      <w:numFmt w:val="bullet"/>
      <w:lvlText w:val="•"/>
      <w:lvlJc w:val="left"/>
      <w:pPr>
        <w:ind w:left="1490" w:hanging="285"/>
      </w:pPr>
      <w:rPr>
        <w:rFonts w:hint="default"/>
        <w:lang w:val="id" w:eastAsia="en-US" w:bidi="ar-SA"/>
      </w:rPr>
    </w:lvl>
    <w:lvl w:ilvl="3" w:tentative="0">
      <w:start w:val="0"/>
      <w:numFmt w:val="bullet"/>
      <w:lvlText w:val="•"/>
      <w:lvlJc w:val="left"/>
      <w:pPr>
        <w:ind w:left="2015" w:hanging="285"/>
      </w:pPr>
      <w:rPr>
        <w:rFonts w:hint="default"/>
        <w:lang w:val="id" w:eastAsia="en-US" w:bidi="ar-SA"/>
      </w:rPr>
    </w:lvl>
    <w:lvl w:ilvl="4" w:tentative="0">
      <w:start w:val="0"/>
      <w:numFmt w:val="bullet"/>
      <w:lvlText w:val="•"/>
      <w:lvlJc w:val="left"/>
      <w:pPr>
        <w:ind w:left="2540" w:hanging="285"/>
      </w:pPr>
      <w:rPr>
        <w:rFonts w:hint="default"/>
        <w:lang w:val="id" w:eastAsia="en-US" w:bidi="ar-SA"/>
      </w:rPr>
    </w:lvl>
    <w:lvl w:ilvl="5" w:tentative="0">
      <w:start w:val="0"/>
      <w:numFmt w:val="bullet"/>
      <w:lvlText w:val="•"/>
      <w:lvlJc w:val="left"/>
      <w:pPr>
        <w:ind w:left="3066" w:hanging="285"/>
      </w:pPr>
      <w:rPr>
        <w:rFonts w:hint="default"/>
        <w:lang w:val="id" w:eastAsia="en-US" w:bidi="ar-SA"/>
      </w:rPr>
    </w:lvl>
    <w:lvl w:ilvl="6" w:tentative="0">
      <w:start w:val="0"/>
      <w:numFmt w:val="bullet"/>
      <w:lvlText w:val="•"/>
      <w:lvlJc w:val="left"/>
      <w:pPr>
        <w:ind w:left="3591" w:hanging="285"/>
      </w:pPr>
      <w:rPr>
        <w:rFonts w:hint="default"/>
        <w:lang w:val="id" w:eastAsia="en-US" w:bidi="ar-SA"/>
      </w:rPr>
    </w:lvl>
    <w:lvl w:ilvl="7" w:tentative="0">
      <w:start w:val="0"/>
      <w:numFmt w:val="bullet"/>
      <w:lvlText w:val="•"/>
      <w:lvlJc w:val="left"/>
      <w:pPr>
        <w:ind w:left="4116" w:hanging="285"/>
      </w:pPr>
      <w:rPr>
        <w:rFonts w:hint="default"/>
        <w:lang w:val="id" w:eastAsia="en-US" w:bidi="ar-SA"/>
      </w:rPr>
    </w:lvl>
    <w:lvl w:ilvl="8" w:tentative="0">
      <w:start w:val="0"/>
      <w:numFmt w:val="bullet"/>
      <w:lvlText w:val="•"/>
      <w:lvlJc w:val="left"/>
      <w:pPr>
        <w:ind w:left="4641" w:hanging="285"/>
      </w:pPr>
      <w:rPr>
        <w:rFonts w:hint="default"/>
        <w:lang w:val="id" w:eastAsia="en-US" w:bidi="ar-SA"/>
      </w:rPr>
    </w:lvl>
  </w:abstractNum>
  <w:abstractNum w:abstractNumId="31">
    <w:nsid w:val="5A241D34"/>
    <w:multiLevelType w:val="multilevel"/>
    <w:tmpl w:val="5A241D34"/>
    <w:lvl w:ilvl="0" w:tentative="0">
      <w:start w:val="1"/>
      <w:numFmt w:val="lowerLetter"/>
      <w:lvlText w:val="%1."/>
      <w:lvlJc w:val="left"/>
      <w:pPr>
        <w:ind w:left="478" w:hanging="324"/>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520" w:hanging="324"/>
      </w:pPr>
      <w:rPr>
        <w:rFonts w:hint="default"/>
        <w:lang w:val="id" w:eastAsia="en-US" w:bidi="ar-SA"/>
      </w:rPr>
    </w:lvl>
    <w:lvl w:ilvl="2" w:tentative="0">
      <w:start w:val="0"/>
      <w:numFmt w:val="bullet"/>
      <w:lvlText w:val="•"/>
      <w:lvlJc w:val="left"/>
      <w:pPr>
        <w:ind w:left="1084" w:hanging="324"/>
      </w:pPr>
      <w:rPr>
        <w:rFonts w:hint="default"/>
        <w:lang w:val="id" w:eastAsia="en-US" w:bidi="ar-SA"/>
      </w:rPr>
    </w:lvl>
    <w:lvl w:ilvl="3" w:tentative="0">
      <w:start w:val="0"/>
      <w:numFmt w:val="bullet"/>
      <w:lvlText w:val="•"/>
      <w:lvlJc w:val="left"/>
      <w:pPr>
        <w:ind w:left="1648" w:hanging="324"/>
      </w:pPr>
      <w:rPr>
        <w:rFonts w:hint="default"/>
        <w:lang w:val="id" w:eastAsia="en-US" w:bidi="ar-SA"/>
      </w:rPr>
    </w:lvl>
    <w:lvl w:ilvl="4" w:tentative="0">
      <w:start w:val="0"/>
      <w:numFmt w:val="bullet"/>
      <w:lvlText w:val="•"/>
      <w:lvlJc w:val="left"/>
      <w:pPr>
        <w:ind w:left="2213" w:hanging="324"/>
      </w:pPr>
      <w:rPr>
        <w:rFonts w:hint="default"/>
        <w:lang w:val="id" w:eastAsia="en-US" w:bidi="ar-SA"/>
      </w:rPr>
    </w:lvl>
    <w:lvl w:ilvl="5" w:tentative="0">
      <w:start w:val="0"/>
      <w:numFmt w:val="bullet"/>
      <w:lvlText w:val="•"/>
      <w:lvlJc w:val="left"/>
      <w:pPr>
        <w:ind w:left="2777" w:hanging="324"/>
      </w:pPr>
      <w:rPr>
        <w:rFonts w:hint="default"/>
        <w:lang w:val="id" w:eastAsia="en-US" w:bidi="ar-SA"/>
      </w:rPr>
    </w:lvl>
    <w:lvl w:ilvl="6" w:tentative="0">
      <w:start w:val="0"/>
      <w:numFmt w:val="bullet"/>
      <w:lvlText w:val="•"/>
      <w:lvlJc w:val="left"/>
      <w:pPr>
        <w:ind w:left="3342" w:hanging="324"/>
      </w:pPr>
      <w:rPr>
        <w:rFonts w:hint="default"/>
        <w:lang w:val="id" w:eastAsia="en-US" w:bidi="ar-SA"/>
      </w:rPr>
    </w:lvl>
    <w:lvl w:ilvl="7" w:tentative="0">
      <w:start w:val="0"/>
      <w:numFmt w:val="bullet"/>
      <w:lvlText w:val="•"/>
      <w:lvlJc w:val="left"/>
      <w:pPr>
        <w:ind w:left="3906" w:hanging="324"/>
      </w:pPr>
      <w:rPr>
        <w:rFonts w:hint="default"/>
        <w:lang w:val="id" w:eastAsia="en-US" w:bidi="ar-SA"/>
      </w:rPr>
    </w:lvl>
    <w:lvl w:ilvl="8" w:tentative="0">
      <w:start w:val="0"/>
      <w:numFmt w:val="bullet"/>
      <w:lvlText w:val="•"/>
      <w:lvlJc w:val="left"/>
      <w:pPr>
        <w:ind w:left="4471" w:hanging="324"/>
      </w:pPr>
      <w:rPr>
        <w:rFonts w:hint="default"/>
        <w:lang w:val="id" w:eastAsia="en-US" w:bidi="ar-SA"/>
      </w:rPr>
    </w:lvl>
  </w:abstractNum>
  <w:abstractNum w:abstractNumId="32">
    <w:nsid w:val="5F312566"/>
    <w:multiLevelType w:val="singleLevel"/>
    <w:tmpl w:val="5F312566"/>
    <w:lvl w:ilvl="0" w:tentative="0">
      <w:start w:val="1"/>
      <w:numFmt w:val="lowerLetter"/>
      <w:lvlText w:val="%1)"/>
      <w:lvlJc w:val="left"/>
      <w:pPr>
        <w:tabs>
          <w:tab w:val="left" w:pos="425"/>
        </w:tabs>
        <w:ind w:left="425" w:hanging="425"/>
      </w:pPr>
      <w:rPr>
        <w:rFonts w:hint="default"/>
      </w:rPr>
    </w:lvl>
  </w:abstractNum>
  <w:abstractNum w:abstractNumId="33">
    <w:nsid w:val="5F614985"/>
    <w:multiLevelType w:val="multilevel"/>
    <w:tmpl w:val="5F614985"/>
    <w:lvl w:ilvl="0" w:tentative="0">
      <w:start w:val="1"/>
      <w:numFmt w:val="decimal"/>
      <w:lvlText w:val="%1."/>
      <w:lvlJc w:val="left"/>
      <w:pPr>
        <w:ind w:left="786" w:hanging="360"/>
      </w:pPr>
      <w:rPr>
        <w:rFonts w:hint="default"/>
        <w:b/>
        <w:bCs/>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34">
    <w:nsid w:val="60382F6E"/>
    <w:multiLevelType w:val="multilevel"/>
    <w:tmpl w:val="60382F6E"/>
    <w:lvl w:ilvl="0" w:tentative="0">
      <w:start w:val="2"/>
      <w:numFmt w:val="lowerLetter"/>
      <w:lvlText w:val="%1."/>
      <w:lvlJc w:val="left"/>
      <w:pPr>
        <w:ind w:left="484" w:hanging="285"/>
        <w:jc w:val="left"/>
      </w:pPr>
      <w:rPr>
        <w:rFonts w:hint="default" w:ascii="Tahoma" w:hAnsi="Tahoma" w:eastAsia="Tahoma" w:cs="Tahoma"/>
        <w:spacing w:val="-2"/>
        <w:w w:val="100"/>
        <w:sz w:val="22"/>
        <w:szCs w:val="22"/>
        <w:lang w:val="id" w:eastAsia="en-US" w:bidi="ar-SA"/>
      </w:rPr>
    </w:lvl>
    <w:lvl w:ilvl="1" w:tentative="0">
      <w:start w:val="0"/>
      <w:numFmt w:val="bullet"/>
      <w:lvlText w:val="•"/>
      <w:lvlJc w:val="left"/>
      <w:pPr>
        <w:ind w:left="971" w:hanging="285"/>
      </w:pPr>
      <w:rPr>
        <w:rFonts w:hint="default"/>
        <w:lang w:val="id" w:eastAsia="en-US" w:bidi="ar-SA"/>
      </w:rPr>
    </w:lvl>
    <w:lvl w:ilvl="2" w:tentative="0">
      <w:start w:val="0"/>
      <w:numFmt w:val="bullet"/>
      <w:lvlText w:val="•"/>
      <w:lvlJc w:val="left"/>
      <w:pPr>
        <w:ind w:left="1462" w:hanging="285"/>
      </w:pPr>
      <w:rPr>
        <w:rFonts w:hint="default"/>
        <w:lang w:val="id" w:eastAsia="en-US" w:bidi="ar-SA"/>
      </w:rPr>
    </w:lvl>
    <w:lvl w:ilvl="3" w:tentative="0">
      <w:start w:val="0"/>
      <w:numFmt w:val="bullet"/>
      <w:lvlText w:val="•"/>
      <w:lvlJc w:val="left"/>
      <w:pPr>
        <w:ind w:left="1953" w:hanging="285"/>
      </w:pPr>
      <w:rPr>
        <w:rFonts w:hint="default"/>
        <w:lang w:val="id" w:eastAsia="en-US" w:bidi="ar-SA"/>
      </w:rPr>
    </w:lvl>
    <w:lvl w:ilvl="4" w:tentative="0">
      <w:start w:val="0"/>
      <w:numFmt w:val="bullet"/>
      <w:lvlText w:val="•"/>
      <w:lvlJc w:val="left"/>
      <w:pPr>
        <w:ind w:left="2445" w:hanging="285"/>
      </w:pPr>
      <w:rPr>
        <w:rFonts w:hint="default"/>
        <w:lang w:val="id" w:eastAsia="en-US" w:bidi="ar-SA"/>
      </w:rPr>
    </w:lvl>
    <w:lvl w:ilvl="5" w:tentative="0">
      <w:start w:val="0"/>
      <w:numFmt w:val="bullet"/>
      <w:lvlText w:val="•"/>
      <w:lvlJc w:val="left"/>
      <w:pPr>
        <w:ind w:left="2936" w:hanging="285"/>
      </w:pPr>
      <w:rPr>
        <w:rFonts w:hint="default"/>
        <w:lang w:val="id" w:eastAsia="en-US" w:bidi="ar-SA"/>
      </w:rPr>
    </w:lvl>
    <w:lvl w:ilvl="6" w:tentative="0">
      <w:start w:val="0"/>
      <w:numFmt w:val="bullet"/>
      <w:lvlText w:val="•"/>
      <w:lvlJc w:val="left"/>
      <w:pPr>
        <w:ind w:left="3427" w:hanging="285"/>
      </w:pPr>
      <w:rPr>
        <w:rFonts w:hint="default"/>
        <w:lang w:val="id" w:eastAsia="en-US" w:bidi="ar-SA"/>
      </w:rPr>
    </w:lvl>
    <w:lvl w:ilvl="7" w:tentative="0">
      <w:start w:val="0"/>
      <w:numFmt w:val="bullet"/>
      <w:lvlText w:val="•"/>
      <w:lvlJc w:val="left"/>
      <w:pPr>
        <w:ind w:left="3919" w:hanging="285"/>
      </w:pPr>
      <w:rPr>
        <w:rFonts w:hint="default"/>
        <w:lang w:val="id" w:eastAsia="en-US" w:bidi="ar-SA"/>
      </w:rPr>
    </w:lvl>
    <w:lvl w:ilvl="8" w:tentative="0">
      <w:start w:val="0"/>
      <w:numFmt w:val="bullet"/>
      <w:lvlText w:val="•"/>
      <w:lvlJc w:val="left"/>
      <w:pPr>
        <w:ind w:left="4410" w:hanging="285"/>
      </w:pPr>
      <w:rPr>
        <w:rFonts w:hint="default"/>
        <w:lang w:val="id" w:eastAsia="en-US" w:bidi="ar-SA"/>
      </w:rPr>
    </w:lvl>
  </w:abstractNum>
  <w:abstractNum w:abstractNumId="35">
    <w:nsid w:val="626CCE22"/>
    <w:multiLevelType w:val="singleLevel"/>
    <w:tmpl w:val="626CCE22"/>
    <w:lvl w:ilvl="0" w:tentative="0">
      <w:start w:val="1"/>
      <w:numFmt w:val="lowerLetter"/>
      <w:lvlText w:val="%1)"/>
      <w:lvlJc w:val="left"/>
      <w:pPr>
        <w:tabs>
          <w:tab w:val="left" w:pos="425"/>
        </w:tabs>
        <w:ind w:left="425" w:hanging="425"/>
      </w:pPr>
      <w:rPr>
        <w:rFonts w:hint="default"/>
      </w:rPr>
    </w:lvl>
  </w:abstractNum>
  <w:abstractNum w:abstractNumId="36">
    <w:nsid w:val="629F7852"/>
    <w:multiLevelType w:val="multilevel"/>
    <w:tmpl w:val="629F7852"/>
    <w:lvl w:ilvl="0" w:tentative="0">
      <w:start w:val="1"/>
      <w:numFmt w:val="decimal"/>
      <w:lvlText w:val="%1."/>
      <w:lvlJc w:val="left"/>
      <w:pPr>
        <w:ind w:left="484" w:hanging="284"/>
        <w:jc w:val="left"/>
      </w:pPr>
      <w:rPr>
        <w:rFonts w:hint="default" w:ascii="Tahoma" w:hAnsi="Tahoma" w:eastAsia="Tahoma" w:cs="Tahoma"/>
        <w:spacing w:val="-1"/>
        <w:w w:val="100"/>
        <w:sz w:val="22"/>
        <w:szCs w:val="22"/>
        <w:lang w:val="id" w:eastAsia="en-US" w:bidi="ar-SA"/>
      </w:rPr>
    </w:lvl>
    <w:lvl w:ilvl="1" w:tentative="0">
      <w:start w:val="0"/>
      <w:numFmt w:val="bullet"/>
      <w:lvlText w:val="•"/>
      <w:lvlJc w:val="left"/>
      <w:pPr>
        <w:ind w:left="1432" w:hanging="284"/>
      </w:pPr>
      <w:rPr>
        <w:rFonts w:hint="default"/>
        <w:lang w:val="id" w:eastAsia="en-US" w:bidi="ar-SA"/>
      </w:rPr>
    </w:lvl>
    <w:lvl w:ilvl="2" w:tentative="0">
      <w:start w:val="0"/>
      <w:numFmt w:val="bullet"/>
      <w:lvlText w:val="•"/>
      <w:lvlJc w:val="left"/>
      <w:pPr>
        <w:ind w:left="2385" w:hanging="284"/>
      </w:pPr>
      <w:rPr>
        <w:rFonts w:hint="default"/>
        <w:lang w:val="id" w:eastAsia="en-US" w:bidi="ar-SA"/>
      </w:rPr>
    </w:lvl>
    <w:lvl w:ilvl="3" w:tentative="0">
      <w:start w:val="0"/>
      <w:numFmt w:val="bullet"/>
      <w:lvlText w:val="•"/>
      <w:lvlJc w:val="left"/>
      <w:pPr>
        <w:ind w:left="3338" w:hanging="284"/>
      </w:pPr>
      <w:rPr>
        <w:rFonts w:hint="default"/>
        <w:lang w:val="id" w:eastAsia="en-US" w:bidi="ar-SA"/>
      </w:rPr>
    </w:lvl>
    <w:lvl w:ilvl="4" w:tentative="0">
      <w:start w:val="0"/>
      <w:numFmt w:val="bullet"/>
      <w:lvlText w:val="•"/>
      <w:lvlJc w:val="left"/>
      <w:pPr>
        <w:ind w:left="4291" w:hanging="284"/>
      </w:pPr>
      <w:rPr>
        <w:rFonts w:hint="default"/>
        <w:lang w:val="id" w:eastAsia="en-US" w:bidi="ar-SA"/>
      </w:rPr>
    </w:lvl>
    <w:lvl w:ilvl="5" w:tentative="0">
      <w:start w:val="0"/>
      <w:numFmt w:val="bullet"/>
      <w:lvlText w:val="•"/>
      <w:lvlJc w:val="left"/>
      <w:pPr>
        <w:ind w:left="5244" w:hanging="284"/>
      </w:pPr>
      <w:rPr>
        <w:rFonts w:hint="default"/>
        <w:lang w:val="id" w:eastAsia="en-US" w:bidi="ar-SA"/>
      </w:rPr>
    </w:lvl>
    <w:lvl w:ilvl="6" w:tentative="0">
      <w:start w:val="0"/>
      <w:numFmt w:val="bullet"/>
      <w:lvlText w:val="•"/>
      <w:lvlJc w:val="left"/>
      <w:pPr>
        <w:ind w:left="6196" w:hanging="284"/>
      </w:pPr>
      <w:rPr>
        <w:rFonts w:hint="default"/>
        <w:lang w:val="id" w:eastAsia="en-US" w:bidi="ar-SA"/>
      </w:rPr>
    </w:lvl>
    <w:lvl w:ilvl="7" w:tentative="0">
      <w:start w:val="0"/>
      <w:numFmt w:val="bullet"/>
      <w:lvlText w:val="•"/>
      <w:lvlJc w:val="left"/>
      <w:pPr>
        <w:ind w:left="7149" w:hanging="284"/>
      </w:pPr>
      <w:rPr>
        <w:rFonts w:hint="default"/>
        <w:lang w:val="id" w:eastAsia="en-US" w:bidi="ar-SA"/>
      </w:rPr>
    </w:lvl>
    <w:lvl w:ilvl="8" w:tentative="0">
      <w:start w:val="0"/>
      <w:numFmt w:val="bullet"/>
      <w:lvlText w:val="•"/>
      <w:lvlJc w:val="left"/>
      <w:pPr>
        <w:ind w:left="8102" w:hanging="284"/>
      </w:pPr>
      <w:rPr>
        <w:rFonts w:hint="default"/>
        <w:lang w:val="id" w:eastAsia="en-US" w:bidi="ar-SA"/>
      </w:rPr>
    </w:lvl>
  </w:abstractNum>
  <w:abstractNum w:abstractNumId="37">
    <w:nsid w:val="64B12ABB"/>
    <w:multiLevelType w:val="multilevel"/>
    <w:tmpl w:val="64B12ABB"/>
    <w:lvl w:ilvl="0" w:tentative="0">
      <w:start w:val="1"/>
      <w:numFmt w:val="decimal"/>
      <w:lvlText w:val="%1)"/>
      <w:lvlJc w:val="left"/>
      <w:pPr>
        <w:ind w:left="1800" w:hanging="360"/>
      </w:pPr>
    </w:lvl>
    <w:lvl w:ilvl="1" w:tentative="0">
      <w:start w:val="1"/>
      <w:numFmt w:val="lowerLetter"/>
      <w:lvlText w:val="%2)"/>
      <w:lvlJc w:val="left"/>
      <w:pPr>
        <w:ind w:left="2160" w:hanging="360"/>
      </w:pPr>
    </w:lvl>
    <w:lvl w:ilvl="2" w:tentative="0">
      <w:start w:val="1"/>
      <w:numFmt w:val="lowerRoman"/>
      <w:lvlText w:val="%3)"/>
      <w:lvlJc w:val="left"/>
      <w:pPr>
        <w:ind w:left="2520" w:hanging="360"/>
      </w:pPr>
    </w:lvl>
    <w:lvl w:ilvl="3" w:tentative="0">
      <w:start w:val="1"/>
      <w:numFmt w:val="decimal"/>
      <w:lvlText w:val="(%4)"/>
      <w:lvlJc w:val="left"/>
      <w:pPr>
        <w:ind w:left="2880" w:hanging="360"/>
      </w:pPr>
    </w:lvl>
    <w:lvl w:ilvl="4" w:tentative="0">
      <w:start w:val="1"/>
      <w:numFmt w:val="lowerLetter"/>
      <w:lvlText w:val="(%5)"/>
      <w:lvlJc w:val="left"/>
      <w:pPr>
        <w:ind w:left="3240" w:hanging="360"/>
      </w:pPr>
    </w:lvl>
    <w:lvl w:ilvl="5" w:tentative="0">
      <w:start w:val="1"/>
      <w:numFmt w:val="lowerRoman"/>
      <w:lvlText w:val="(%6)"/>
      <w:lvlJc w:val="left"/>
      <w:pPr>
        <w:ind w:left="3600" w:hanging="360"/>
      </w:pPr>
    </w:lvl>
    <w:lvl w:ilvl="6" w:tentative="0">
      <w:start w:val="1"/>
      <w:numFmt w:val="decimal"/>
      <w:lvlText w:val="%7."/>
      <w:lvlJc w:val="left"/>
      <w:pPr>
        <w:ind w:left="3960" w:hanging="360"/>
      </w:pPr>
    </w:lvl>
    <w:lvl w:ilvl="7" w:tentative="0">
      <w:start w:val="1"/>
      <w:numFmt w:val="lowerLetter"/>
      <w:lvlText w:val="%8."/>
      <w:lvlJc w:val="left"/>
      <w:pPr>
        <w:ind w:left="4320" w:hanging="360"/>
      </w:pPr>
    </w:lvl>
    <w:lvl w:ilvl="8" w:tentative="0">
      <w:start w:val="1"/>
      <w:numFmt w:val="lowerRoman"/>
      <w:lvlText w:val="%9."/>
      <w:lvlJc w:val="left"/>
      <w:pPr>
        <w:ind w:left="4680" w:hanging="360"/>
      </w:pPr>
    </w:lvl>
  </w:abstractNum>
  <w:abstractNum w:abstractNumId="38">
    <w:nsid w:val="650947D7"/>
    <w:multiLevelType w:val="multilevel"/>
    <w:tmpl w:val="650947D7"/>
    <w:lvl w:ilvl="0" w:tentative="0">
      <w:start w:val="1"/>
      <w:numFmt w:val="bullet"/>
      <w:lvlText w:val=""/>
      <w:lvlJc w:val="left"/>
      <w:pPr>
        <w:ind w:left="1080" w:hanging="360"/>
      </w:pPr>
      <w:rPr>
        <w:rFonts w:hint="default" w:ascii="Wingdings" w:hAnsi="Wingdings" w:eastAsiaTheme="minorHAnsi" w:cstheme="minorBidi"/>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9">
    <w:nsid w:val="72183CF9"/>
    <w:multiLevelType w:val="multilevel"/>
    <w:tmpl w:val="72183CF9"/>
    <w:lvl w:ilvl="0" w:tentative="0">
      <w:start w:val="24"/>
      <w:numFmt w:val="decimal"/>
      <w:lvlText w:val="%1."/>
      <w:lvlJc w:val="left"/>
      <w:pPr>
        <w:ind w:left="936" w:hanging="468"/>
        <w:jc w:val="left"/>
      </w:pPr>
      <w:rPr>
        <w:rFonts w:hint="default" w:ascii="Tahoma" w:hAnsi="Tahoma" w:eastAsia="Tahoma" w:cs="Tahoma"/>
        <w:b/>
        <w:bCs/>
        <w:spacing w:val="-1"/>
        <w:w w:val="100"/>
        <w:sz w:val="22"/>
        <w:szCs w:val="22"/>
        <w:lang w:val="id" w:eastAsia="en-US" w:bidi="ar-SA"/>
      </w:rPr>
    </w:lvl>
    <w:lvl w:ilvl="1" w:tentative="0">
      <w:start w:val="0"/>
      <w:numFmt w:val="bullet"/>
      <w:lvlText w:val="•"/>
      <w:lvlJc w:val="left"/>
      <w:pPr>
        <w:ind w:left="1110" w:hanging="468"/>
      </w:pPr>
      <w:rPr>
        <w:rFonts w:hint="default"/>
        <w:lang w:val="id" w:eastAsia="en-US" w:bidi="ar-SA"/>
      </w:rPr>
    </w:lvl>
    <w:lvl w:ilvl="2" w:tentative="0">
      <w:start w:val="0"/>
      <w:numFmt w:val="bullet"/>
      <w:lvlText w:val="•"/>
      <w:lvlJc w:val="left"/>
      <w:pPr>
        <w:ind w:left="1280" w:hanging="468"/>
      </w:pPr>
      <w:rPr>
        <w:rFonts w:hint="default"/>
        <w:lang w:val="id" w:eastAsia="en-US" w:bidi="ar-SA"/>
      </w:rPr>
    </w:lvl>
    <w:lvl w:ilvl="3" w:tentative="0">
      <w:start w:val="0"/>
      <w:numFmt w:val="bullet"/>
      <w:lvlText w:val="•"/>
      <w:lvlJc w:val="left"/>
      <w:pPr>
        <w:ind w:left="1450" w:hanging="468"/>
      </w:pPr>
      <w:rPr>
        <w:rFonts w:hint="default"/>
        <w:lang w:val="id" w:eastAsia="en-US" w:bidi="ar-SA"/>
      </w:rPr>
    </w:lvl>
    <w:lvl w:ilvl="4" w:tentative="0">
      <w:start w:val="0"/>
      <w:numFmt w:val="bullet"/>
      <w:lvlText w:val="•"/>
      <w:lvlJc w:val="left"/>
      <w:pPr>
        <w:ind w:left="1621" w:hanging="468"/>
      </w:pPr>
      <w:rPr>
        <w:rFonts w:hint="default"/>
        <w:lang w:val="id" w:eastAsia="en-US" w:bidi="ar-SA"/>
      </w:rPr>
    </w:lvl>
    <w:lvl w:ilvl="5" w:tentative="0">
      <w:start w:val="0"/>
      <w:numFmt w:val="bullet"/>
      <w:lvlText w:val="•"/>
      <w:lvlJc w:val="left"/>
      <w:pPr>
        <w:ind w:left="1791" w:hanging="468"/>
      </w:pPr>
      <w:rPr>
        <w:rFonts w:hint="default"/>
        <w:lang w:val="id" w:eastAsia="en-US" w:bidi="ar-SA"/>
      </w:rPr>
    </w:lvl>
    <w:lvl w:ilvl="6" w:tentative="0">
      <w:start w:val="0"/>
      <w:numFmt w:val="bullet"/>
      <w:lvlText w:val="•"/>
      <w:lvlJc w:val="left"/>
      <w:pPr>
        <w:ind w:left="1961" w:hanging="468"/>
      </w:pPr>
      <w:rPr>
        <w:rFonts w:hint="default"/>
        <w:lang w:val="id" w:eastAsia="en-US" w:bidi="ar-SA"/>
      </w:rPr>
    </w:lvl>
    <w:lvl w:ilvl="7" w:tentative="0">
      <w:start w:val="0"/>
      <w:numFmt w:val="bullet"/>
      <w:lvlText w:val="•"/>
      <w:lvlJc w:val="left"/>
      <w:pPr>
        <w:ind w:left="2132" w:hanging="468"/>
      </w:pPr>
      <w:rPr>
        <w:rFonts w:hint="default"/>
        <w:lang w:val="id" w:eastAsia="en-US" w:bidi="ar-SA"/>
      </w:rPr>
    </w:lvl>
    <w:lvl w:ilvl="8" w:tentative="0">
      <w:start w:val="0"/>
      <w:numFmt w:val="bullet"/>
      <w:lvlText w:val="•"/>
      <w:lvlJc w:val="left"/>
      <w:pPr>
        <w:ind w:left="2302" w:hanging="468"/>
      </w:pPr>
      <w:rPr>
        <w:rFonts w:hint="default"/>
        <w:lang w:val="id" w:eastAsia="en-US" w:bidi="ar-SA"/>
      </w:rPr>
    </w:lvl>
  </w:abstractNum>
  <w:abstractNum w:abstractNumId="40">
    <w:nsid w:val="775A133F"/>
    <w:multiLevelType w:val="multilevel"/>
    <w:tmpl w:val="775A133F"/>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41">
    <w:nsid w:val="77ECEA79"/>
    <w:multiLevelType w:val="multilevel"/>
    <w:tmpl w:val="77ECEA79"/>
    <w:lvl w:ilvl="0" w:tentative="0">
      <w:start w:val="1"/>
      <w:numFmt w:val="lowerLetter"/>
      <w:lvlText w:val="%1)"/>
      <w:lvlJc w:val="left"/>
      <w:pPr>
        <w:ind w:left="496" w:hanging="361"/>
        <w:jc w:val="left"/>
      </w:pPr>
      <w:rPr>
        <w:rFonts w:hint="default" w:ascii="Tahoma" w:hAnsi="Tahoma" w:eastAsia="Tahoma" w:cs="Tahoma"/>
        <w:w w:val="100"/>
        <w:sz w:val="22"/>
        <w:szCs w:val="22"/>
        <w:lang w:val="id" w:eastAsia="en-US" w:bidi="ar-SA"/>
      </w:rPr>
    </w:lvl>
    <w:lvl w:ilvl="1" w:tentative="0">
      <w:start w:val="1"/>
      <w:numFmt w:val="decimal"/>
      <w:lvlText w:val="%2)"/>
      <w:lvlJc w:val="left"/>
      <w:pPr>
        <w:ind w:left="896" w:hanging="424"/>
        <w:jc w:val="left"/>
      </w:pPr>
      <w:rPr>
        <w:rFonts w:hint="default" w:ascii="Tahoma" w:hAnsi="Tahoma" w:eastAsia="Tahoma" w:cs="Tahoma"/>
        <w:spacing w:val="-1"/>
        <w:w w:val="100"/>
        <w:sz w:val="22"/>
        <w:szCs w:val="22"/>
        <w:lang w:val="id" w:eastAsia="en-US" w:bidi="ar-SA"/>
      </w:rPr>
    </w:lvl>
    <w:lvl w:ilvl="2" w:tentative="0">
      <w:start w:val="0"/>
      <w:numFmt w:val="bullet"/>
      <w:lvlText w:val="•"/>
      <w:lvlJc w:val="left"/>
      <w:pPr>
        <w:ind w:left="1397" w:hanging="424"/>
      </w:pPr>
      <w:rPr>
        <w:rFonts w:hint="default"/>
        <w:lang w:val="id" w:eastAsia="en-US" w:bidi="ar-SA"/>
      </w:rPr>
    </w:lvl>
    <w:lvl w:ilvl="3" w:tentative="0">
      <w:start w:val="0"/>
      <w:numFmt w:val="bullet"/>
      <w:lvlText w:val="•"/>
      <w:lvlJc w:val="left"/>
      <w:pPr>
        <w:ind w:left="1894" w:hanging="424"/>
      </w:pPr>
      <w:rPr>
        <w:rFonts w:hint="default"/>
        <w:lang w:val="id" w:eastAsia="en-US" w:bidi="ar-SA"/>
      </w:rPr>
    </w:lvl>
    <w:lvl w:ilvl="4" w:tentative="0">
      <w:start w:val="0"/>
      <w:numFmt w:val="bullet"/>
      <w:lvlText w:val="•"/>
      <w:lvlJc w:val="left"/>
      <w:pPr>
        <w:ind w:left="2392" w:hanging="424"/>
      </w:pPr>
      <w:rPr>
        <w:rFonts w:hint="default"/>
        <w:lang w:val="id" w:eastAsia="en-US" w:bidi="ar-SA"/>
      </w:rPr>
    </w:lvl>
    <w:lvl w:ilvl="5" w:tentative="0">
      <w:start w:val="0"/>
      <w:numFmt w:val="bullet"/>
      <w:lvlText w:val="•"/>
      <w:lvlJc w:val="left"/>
      <w:pPr>
        <w:ind w:left="2889" w:hanging="424"/>
      </w:pPr>
      <w:rPr>
        <w:rFonts w:hint="default"/>
        <w:lang w:val="id" w:eastAsia="en-US" w:bidi="ar-SA"/>
      </w:rPr>
    </w:lvl>
    <w:lvl w:ilvl="6" w:tentative="0">
      <w:start w:val="0"/>
      <w:numFmt w:val="bullet"/>
      <w:lvlText w:val="•"/>
      <w:lvlJc w:val="left"/>
      <w:pPr>
        <w:ind w:left="3386" w:hanging="424"/>
      </w:pPr>
      <w:rPr>
        <w:rFonts w:hint="default"/>
        <w:lang w:val="id" w:eastAsia="en-US" w:bidi="ar-SA"/>
      </w:rPr>
    </w:lvl>
    <w:lvl w:ilvl="7" w:tentative="0">
      <w:start w:val="0"/>
      <w:numFmt w:val="bullet"/>
      <w:lvlText w:val="•"/>
      <w:lvlJc w:val="left"/>
      <w:pPr>
        <w:ind w:left="3884" w:hanging="424"/>
      </w:pPr>
      <w:rPr>
        <w:rFonts w:hint="default"/>
        <w:lang w:val="id" w:eastAsia="en-US" w:bidi="ar-SA"/>
      </w:rPr>
    </w:lvl>
    <w:lvl w:ilvl="8" w:tentative="0">
      <w:start w:val="0"/>
      <w:numFmt w:val="bullet"/>
      <w:lvlText w:val="•"/>
      <w:lvlJc w:val="left"/>
      <w:pPr>
        <w:ind w:left="4381" w:hanging="424"/>
      </w:pPr>
      <w:rPr>
        <w:rFonts w:hint="default"/>
        <w:lang w:val="id" w:eastAsia="en-US" w:bidi="ar-SA"/>
      </w:rPr>
    </w:lvl>
  </w:abstractNum>
  <w:abstractNum w:abstractNumId="42">
    <w:nsid w:val="781E372E"/>
    <w:multiLevelType w:val="singleLevel"/>
    <w:tmpl w:val="781E372E"/>
    <w:lvl w:ilvl="0" w:tentative="0">
      <w:start w:val="1"/>
      <w:numFmt w:val="bullet"/>
      <w:lvlText w:val=""/>
      <w:lvlJc w:val="left"/>
      <w:pPr>
        <w:tabs>
          <w:tab w:val="left" w:pos="420"/>
        </w:tabs>
        <w:ind w:left="420" w:hanging="420"/>
      </w:pPr>
      <w:rPr>
        <w:rFonts w:hint="default" w:ascii="Wingdings" w:hAnsi="Wingdings"/>
      </w:rPr>
    </w:lvl>
  </w:abstractNum>
  <w:abstractNum w:abstractNumId="43">
    <w:nsid w:val="7C246926"/>
    <w:multiLevelType w:val="multilevel"/>
    <w:tmpl w:val="7C246926"/>
    <w:lvl w:ilvl="0" w:tentative="0">
      <w:start w:val="0"/>
      <w:numFmt w:val="bullet"/>
      <w:lvlText w:val="•"/>
      <w:lvlJc w:val="left"/>
      <w:pPr>
        <w:ind w:left="317" w:hanging="184"/>
      </w:pPr>
      <w:rPr>
        <w:rFonts w:hint="default" w:ascii="Tahoma" w:hAnsi="Tahoma" w:eastAsia="Tahoma" w:cs="Tahoma"/>
        <w:w w:val="100"/>
        <w:sz w:val="22"/>
        <w:szCs w:val="22"/>
        <w:lang w:val="id" w:eastAsia="en-US" w:bidi="ar-SA"/>
      </w:rPr>
    </w:lvl>
    <w:lvl w:ilvl="1" w:tentative="0">
      <w:start w:val="0"/>
      <w:numFmt w:val="bullet"/>
      <w:lvlText w:val="•"/>
      <w:lvlJc w:val="left"/>
      <w:pPr>
        <w:ind w:left="824" w:hanging="184"/>
      </w:pPr>
      <w:rPr>
        <w:rFonts w:hint="default"/>
        <w:lang w:val="id" w:eastAsia="en-US" w:bidi="ar-SA"/>
      </w:rPr>
    </w:lvl>
    <w:lvl w:ilvl="2" w:tentative="0">
      <w:start w:val="0"/>
      <w:numFmt w:val="bullet"/>
      <w:lvlText w:val="•"/>
      <w:lvlJc w:val="left"/>
      <w:pPr>
        <w:ind w:left="1329" w:hanging="184"/>
      </w:pPr>
      <w:rPr>
        <w:rFonts w:hint="default"/>
        <w:lang w:val="id" w:eastAsia="en-US" w:bidi="ar-SA"/>
      </w:rPr>
    </w:lvl>
    <w:lvl w:ilvl="3" w:tentative="0">
      <w:start w:val="0"/>
      <w:numFmt w:val="bullet"/>
      <w:lvlText w:val="•"/>
      <w:lvlJc w:val="left"/>
      <w:pPr>
        <w:ind w:left="1833" w:hanging="184"/>
      </w:pPr>
      <w:rPr>
        <w:rFonts w:hint="default"/>
        <w:lang w:val="id" w:eastAsia="en-US" w:bidi="ar-SA"/>
      </w:rPr>
    </w:lvl>
    <w:lvl w:ilvl="4" w:tentative="0">
      <w:start w:val="0"/>
      <w:numFmt w:val="bullet"/>
      <w:lvlText w:val="•"/>
      <w:lvlJc w:val="left"/>
      <w:pPr>
        <w:ind w:left="2338" w:hanging="184"/>
      </w:pPr>
      <w:rPr>
        <w:rFonts w:hint="default"/>
        <w:lang w:val="id" w:eastAsia="en-US" w:bidi="ar-SA"/>
      </w:rPr>
    </w:lvl>
    <w:lvl w:ilvl="5" w:tentative="0">
      <w:start w:val="0"/>
      <w:numFmt w:val="bullet"/>
      <w:lvlText w:val="•"/>
      <w:lvlJc w:val="left"/>
      <w:pPr>
        <w:ind w:left="2843" w:hanging="184"/>
      </w:pPr>
      <w:rPr>
        <w:rFonts w:hint="default"/>
        <w:lang w:val="id" w:eastAsia="en-US" w:bidi="ar-SA"/>
      </w:rPr>
    </w:lvl>
    <w:lvl w:ilvl="6" w:tentative="0">
      <w:start w:val="0"/>
      <w:numFmt w:val="bullet"/>
      <w:lvlText w:val="•"/>
      <w:lvlJc w:val="left"/>
      <w:pPr>
        <w:ind w:left="3347" w:hanging="184"/>
      </w:pPr>
      <w:rPr>
        <w:rFonts w:hint="default"/>
        <w:lang w:val="id" w:eastAsia="en-US" w:bidi="ar-SA"/>
      </w:rPr>
    </w:lvl>
    <w:lvl w:ilvl="7" w:tentative="0">
      <w:start w:val="0"/>
      <w:numFmt w:val="bullet"/>
      <w:lvlText w:val="•"/>
      <w:lvlJc w:val="left"/>
      <w:pPr>
        <w:ind w:left="3852" w:hanging="184"/>
      </w:pPr>
      <w:rPr>
        <w:rFonts w:hint="default"/>
        <w:lang w:val="id" w:eastAsia="en-US" w:bidi="ar-SA"/>
      </w:rPr>
    </w:lvl>
    <w:lvl w:ilvl="8" w:tentative="0">
      <w:start w:val="0"/>
      <w:numFmt w:val="bullet"/>
      <w:lvlText w:val="•"/>
      <w:lvlJc w:val="left"/>
      <w:pPr>
        <w:ind w:left="4356" w:hanging="184"/>
      </w:pPr>
      <w:rPr>
        <w:rFonts w:hint="default"/>
        <w:lang w:val="id" w:eastAsia="en-US" w:bidi="ar-SA"/>
      </w:rPr>
    </w:lvl>
  </w:abstractNum>
  <w:num w:numId="1">
    <w:abstractNumId w:val="10"/>
  </w:num>
  <w:num w:numId="2">
    <w:abstractNumId w:val="6"/>
  </w:num>
  <w:num w:numId="3">
    <w:abstractNumId w:val="30"/>
  </w:num>
  <w:num w:numId="4">
    <w:abstractNumId w:val="5"/>
  </w:num>
  <w:num w:numId="5">
    <w:abstractNumId w:val="4"/>
  </w:num>
  <w:num w:numId="6">
    <w:abstractNumId w:val="13"/>
  </w:num>
  <w:num w:numId="7">
    <w:abstractNumId w:val="19"/>
  </w:num>
  <w:num w:numId="8">
    <w:abstractNumId w:val="39"/>
  </w:num>
  <w:num w:numId="9">
    <w:abstractNumId w:val="11"/>
  </w:num>
  <w:num w:numId="10">
    <w:abstractNumId w:val="1"/>
  </w:num>
  <w:num w:numId="11">
    <w:abstractNumId w:val="20"/>
  </w:num>
  <w:num w:numId="12">
    <w:abstractNumId w:val="29"/>
  </w:num>
  <w:num w:numId="13">
    <w:abstractNumId w:val="22"/>
  </w:num>
  <w:num w:numId="14">
    <w:abstractNumId w:val="23"/>
  </w:num>
  <w:num w:numId="15">
    <w:abstractNumId w:val="42"/>
  </w:num>
  <w:num w:numId="16">
    <w:abstractNumId w:val="28"/>
  </w:num>
  <w:num w:numId="17">
    <w:abstractNumId w:val="21"/>
  </w:num>
  <w:num w:numId="18">
    <w:abstractNumId w:val="35"/>
  </w:num>
  <w:num w:numId="19">
    <w:abstractNumId w:val="12"/>
  </w:num>
  <w:num w:numId="20">
    <w:abstractNumId w:val="32"/>
  </w:num>
  <w:num w:numId="21">
    <w:abstractNumId w:val="31"/>
  </w:num>
  <w:num w:numId="22">
    <w:abstractNumId w:val="16"/>
  </w:num>
  <w:num w:numId="23">
    <w:abstractNumId w:val="27"/>
  </w:num>
  <w:num w:numId="24">
    <w:abstractNumId w:val="9"/>
  </w:num>
  <w:num w:numId="25">
    <w:abstractNumId w:val="18"/>
  </w:num>
  <w:num w:numId="26">
    <w:abstractNumId w:val="8"/>
  </w:num>
  <w:num w:numId="27">
    <w:abstractNumId w:val="7"/>
  </w:num>
  <w:num w:numId="28">
    <w:abstractNumId w:val="2"/>
  </w:num>
  <w:num w:numId="29">
    <w:abstractNumId w:val="26"/>
  </w:num>
  <w:num w:numId="30">
    <w:abstractNumId w:val="34"/>
  </w:num>
  <w:num w:numId="31">
    <w:abstractNumId w:val="15"/>
  </w:num>
  <w:num w:numId="32">
    <w:abstractNumId w:val="25"/>
  </w:num>
  <w:num w:numId="33">
    <w:abstractNumId w:val="3"/>
  </w:num>
  <w:num w:numId="34">
    <w:abstractNumId w:val="43"/>
  </w:num>
  <w:num w:numId="35">
    <w:abstractNumId w:val="41"/>
  </w:num>
  <w:num w:numId="36">
    <w:abstractNumId w:val="33"/>
  </w:num>
  <w:num w:numId="37">
    <w:abstractNumId w:val="14"/>
  </w:num>
  <w:num w:numId="38">
    <w:abstractNumId w:val="38"/>
  </w:num>
  <w:num w:numId="39">
    <w:abstractNumId w:val="40"/>
  </w:num>
  <w:num w:numId="40">
    <w:abstractNumId w:val="24"/>
  </w:num>
  <w:num w:numId="41">
    <w:abstractNumId w:val="37"/>
  </w:num>
  <w:num w:numId="42">
    <w:abstractNumId w:val="17"/>
  </w:num>
  <w:num w:numId="43">
    <w:abstractNumId w:val="36"/>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noPunctuationKerning w:val="1"/>
  <w:characterSpacingControl w:val="doNotCompress"/>
  <w:hdrShapeDefaults>
    <o:shapelayout v:ext="edit">
      <o:idmap v:ext="edit" data="1"/>
    </o:shapelayout>
  </w:hdrShapeDefaults>
  <w:compat>
    <w:ulTrailSpace/>
    <w:doNotExpandShiftReturn/>
    <w:doNotWrapTextWithPunct/>
    <w:doNotUseEastAsianBreakRules/>
    <w:doNotUseIndentAsNumberingTabStop/>
    <w:useAltKinsokuLineBreakRules/>
    <w:compatSetting w:name="compatibilityMode" w:uri="http://schemas.microsoft.com/office/word" w:val="14"/>
  </w:compat>
  <w:rsids>
    <w:rsidRoot w:val="00093230"/>
    <w:rsid w:val="0001101A"/>
    <w:rsid w:val="00013CF8"/>
    <w:rsid w:val="00056D6E"/>
    <w:rsid w:val="00093230"/>
    <w:rsid w:val="00121CED"/>
    <w:rsid w:val="001725E3"/>
    <w:rsid w:val="00176623"/>
    <w:rsid w:val="001B0AC3"/>
    <w:rsid w:val="00204ACA"/>
    <w:rsid w:val="0026747C"/>
    <w:rsid w:val="002A1C88"/>
    <w:rsid w:val="003259F1"/>
    <w:rsid w:val="00363BB1"/>
    <w:rsid w:val="00392C43"/>
    <w:rsid w:val="00405F95"/>
    <w:rsid w:val="0042366C"/>
    <w:rsid w:val="004611C8"/>
    <w:rsid w:val="0046771C"/>
    <w:rsid w:val="004E6102"/>
    <w:rsid w:val="004F732F"/>
    <w:rsid w:val="005023BF"/>
    <w:rsid w:val="005127FE"/>
    <w:rsid w:val="0052210F"/>
    <w:rsid w:val="00535F43"/>
    <w:rsid w:val="00554826"/>
    <w:rsid w:val="005606CC"/>
    <w:rsid w:val="00571007"/>
    <w:rsid w:val="0058209B"/>
    <w:rsid w:val="005A47FB"/>
    <w:rsid w:val="005C52A0"/>
    <w:rsid w:val="00611DFD"/>
    <w:rsid w:val="006171C5"/>
    <w:rsid w:val="00663AE7"/>
    <w:rsid w:val="00670644"/>
    <w:rsid w:val="006767A3"/>
    <w:rsid w:val="006A695C"/>
    <w:rsid w:val="006C4A35"/>
    <w:rsid w:val="006C6815"/>
    <w:rsid w:val="00720182"/>
    <w:rsid w:val="00775F59"/>
    <w:rsid w:val="00792FE8"/>
    <w:rsid w:val="007B7278"/>
    <w:rsid w:val="007D4742"/>
    <w:rsid w:val="007E678D"/>
    <w:rsid w:val="00860536"/>
    <w:rsid w:val="008A0AEB"/>
    <w:rsid w:val="00921F5C"/>
    <w:rsid w:val="00934645"/>
    <w:rsid w:val="009768AD"/>
    <w:rsid w:val="00996EE8"/>
    <w:rsid w:val="009A0364"/>
    <w:rsid w:val="009C36A6"/>
    <w:rsid w:val="009C7405"/>
    <w:rsid w:val="00A21657"/>
    <w:rsid w:val="00A428F2"/>
    <w:rsid w:val="00A85E54"/>
    <w:rsid w:val="00A9676C"/>
    <w:rsid w:val="00AD66AF"/>
    <w:rsid w:val="00B50339"/>
    <w:rsid w:val="00BA2C2A"/>
    <w:rsid w:val="00BF2156"/>
    <w:rsid w:val="00C13BE4"/>
    <w:rsid w:val="00C4160A"/>
    <w:rsid w:val="00C54A78"/>
    <w:rsid w:val="00C86F2F"/>
    <w:rsid w:val="00CE27A8"/>
    <w:rsid w:val="00D11303"/>
    <w:rsid w:val="00DC5173"/>
    <w:rsid w:val="00DC5BF3"/>
    <w:rsid w:val="00DD749A"/>
    <w:rsid w:val="00E33CB9"/>
    <w:rsid w:val="00E538CF"/>
    <w:rsid w:val="00E64965"/>
    <w:rsid w:val="00E77F6E"/>
    <w:rsid w:val="00E9394B"/>
    <w:rsid w:val="00EF6CA7"/>
    <w:rsid w:val="00F13E89"/>
    <w:rsid w:val="00F27752"/>
    <w:rsid w:val="00FB27E9"/>
    <w:rsid w:val="00FB510A"/>
    <w:rsid w:val="00FC426A"/>
    <w:rsid w:val="011C55A0"/>
    <w:rsid w:val="02A628AE"/>
    <w:rsid w:val="03BB0A3D"/>
    <w:rsid w:val="03E355C1"/>
    <w:rsid w:val="04E66FD9"/>
    <w:rsid w:val="06786F4D"/>
    <w:rsid w:val="086D3BF1"/>
    <w:rsid w:val="08B02816"/>
    <w:rsid w:val="0A07721D"/>
    <w:rsid w:val="0A40059E"/>
    <w:rsid w:val="0AA02DF0"/>
    <w:rsid w:val="0AB72695"/>
    <w:rsid w:val="0BE61571"/>
    <w:rsid w:val="0CAD3523"/>
    <w:rsid w:val="0E9146A2"/>
    <w:rsid w:val="0EA011B2"/>
    <w:rsid w:val="0F0F19F6"/>
    <w:rsid w:val="0F48156A"/>
    <w:rsid w:val="13210514"/>
    <w:rsid w:val="13DA1AB4"/>
    <w:rsid w:val="172773B3"/>
    <w:rsid w:val="177B67D9"/>
    <w:rsid w:val="18C53DD3"/>
    <w:rsid w:val="193710BC"/>
    <w:rsid w:val="197C6FAA"/>
    <w:rsid w:val="1B7C3175"/>
    <w:rsid w:val="1CD2121F"/>
    <w:rsid w:val="1DD85A23"/>
    <w:rsid w:val="1DDF781C"/>
    <w:rsid w:val="1E441765"/>
    <w:rsid w:val="1F1A506A"/>
    <w:rsid w:val="210710F1"/>
    <w:rsid w:val="213C383C"/>
    <w:rsid w:val="281D55C4"/>
    <w:rsid w:val="2BBF3026"/>
    <w:rsid w:val="2C850C15"/>
    <w:rsid w:val="333435FB"/>
    <w:rsid w:val="35337952"/>
    <w:rsid w:val="35ED1F2D"/>
    <w:rsid w:val="39B03846"/>
    <w:rsid w:val="3B2C356D"/>
    <w:rsid w:val="3CE275D0"/>
    <w:rsid w:val="3E583C35"/>
    <w:rsid w:val="3F9D45C8"/>
    <w:rsid w:val="400229C8"/>
    <w:rsid w:val="40785176"/>
    <w:rsid w:val="42D30CB0"/>
    <w:rsid w:val="469B5F2E"/>
    <w:rsid w:val="46AC3F68"/>
    <w:rsid w:val="489E6108"/>
    <w:rsid w:val="49272C3B"/>
    <w:rsid w:val="49CE543C"/>
    <w:rsid w:val="49D74595"/>
    <w:rsid w:val="4F022230"/>
    <w:rsid w:val="4FC624AC"/>
    <w:rsid w:val="50735CA9"/>
    <w:rsid w:val="507F5B14"/>
    <w:rsid w:val="51DC3085"/>
    <w:rsid w:val="553B370A"/>
    <w:rsid w:val="5564378D"/>
    <w:rsid w:val="56C52865"/>
    <w:rsid w:val="57FC2B1C"/>
    <w:rsid w:val="581060D9"/>
    <w:rsid w:val="58137445"/>
    <w:rsid w:val="5A6C6FB6"/>
    <w:rsid w:val="5CC45E78"/>
    <w:rsid w:val="5DBB1327"/>
    <w:rsid w:val="5DE44176"/>
    <w:rsid w:val="5E305663"/>
    <w:rsid w:val="5F7E3D89"/>
    <w:rsid w:val="6082713B"/>
    <w:rsid w:val="61932864"/>
    <w:rsid w:val="620179AD"/>
    <w:rsid w:val="63C41F11"/>
    <w:rsid w:val="64647163"/>
    <w:rsid w:val="654C638A"/>
    <w:rsid w:val="664072C0"/>
    <w:rsid w:val="673B34D1"/>
    <w:rsid w:val="67756D0D"/>
    <w:rsid w:val="6AD22A07"/>
    <w:rsid w:val="6ADA6767"/>
    <w:rsid w:val="6E6B46A9"/>
    <w:rsid w:val="6F0D6570"/>
    <w:rsid w:val="6F1F05CA"/>
    <w:rsid w:val="6F6D10AE"/>
    <w:rsid w:val="718615E5"/>
    <w:rsid w:val="73A562F1"/>
    <w:rsid w:val="7B793528"/>
    <w:rsid w:val="7CD57886"/>
    <w:rsid w:val="7DF04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ahoma" w:hAnsi="Tahoma" w:eastAsia="Tahoma" w:cs="Tahoma"/>
      <w:sz w:val="22"/>
      <w:szCs w:val="22"/>
      <w:lang w:val="id" w:eastAsia="en-US" w:bidi="ar-SA"/>
    </w:rPr>
  </w:style>
  <w:style w:type="paragraph" w:styleId="2">
    <w:name w:val="heading 1"/>
    <w:basedOn w:val="1"/>
    <w:next w:val="1"/>
    <w:qFormat/>
    <w:uiPriority w:val="1"/>
    <w:pPr>
      <w:ind w:left="1072"/>
      <w:outlineLvl w:val="0"/>
    </w:pPr>
    <w:rPr>
      <w:b/>
      <w:bCs/>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1"/>
    <w:semiHidden/>
    <w:unhideWhenUsed/>
    <w:qFormat/>
    <w:uiPriority w:val="2"/>
    <w:tblPr>
      <w:tblCellMar>
        <w:top w:w="0" w:type="dxa"/>
        <w:left w:w="0" w:type="dxa"/>
        <w:bottom w:w="0" w:type="dxa"/>
        <w:right w:w="0" w:type="dxa"/>
      </w:tblCellMar>
    </w:tblPr>
  </w:style>
  <w:style w:type="paragraph" w:styleId="8">
    <w:name w:val="List Paragraph"/>
    <w:basedOn w:val="1"/>
    <w:link w:val="11"/>
    <w:qFormat/>
    <w:uiPriority w:val="34"/>
    <w:pPr>
      <w:ind w:left="1860" w:hanging="361"/>
    </w:pPr>
  </w:style>
  <w:style w:type="paragraph" w:customStyle="1" w:styleId="9">
    <w:name w:val="Table Paragraph"/>
    <w:basedOn w:val="1"/>
    <w:qFormat/>
    <w:uiPriority w:val="1"/>
  </w:style>
  <w:style w:type="character" w:customStyle="1" w:styleId="10">
    <w:name w:val="font31"/>
    <w:qFormat/>
    <w:uiPriority w:val="0"/>
    <w:rPr>
      <w:rFonts w:hint="default" w:ascii="Calibri" w:hAnsi="Calibri" w:cs="Calibri"/>
      <w:b/>
      <w:color w:val="000000"/>
      <w:u w:val="none"/>
    </w:rPr>
  </w:style>
  <w:style w:type="character" w:customStyle="1" w:styleId="11">
    <w:name w:val="List Paragraph Char"/>
    <w:link w:val="8"/>
    <w:qFormat/>
    <w:locked/>
    <w:uiPriority w:val="34"/>
    <w:rPr>
      <w:rFonts w:ascii="Tahoma" w:hAnsi="Tahoma" w:eastAsia="Tahoma" w:cs="Tahoma"/>
      <w:sz w:val="22"/>
      <w:szCs w:val="22"/>
      <w:lang w:val="id"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5"/>
    <customShpInfo spid="_x0000_s1026" textRotate="1"/>
    <customShpInfo spid="_x0000_s1027"/>
    <customShpInfo spid="_x0000_s1032"/>
    <customShpInfo spid="_x0000_s1033"/>
    <customShpInfo spid="_x0000_s1034"/>
    <customShpInfo spid="_x0000_s1035"/>
    <customShpInfo spid="_x0000_s2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7915</Words>
  <Characters>45120</Characters>
  <Lines>376</Lines>
  <Paragraphs>105</Paragraphs>
  <TotalTime>0</TotalTime>
  <ScaleCrop>false</ScaleCrop>
  <LinksUpToDate>false</LinksUpToDate>
  <CharactersWithSpaces>52930</CharactersWithSpaces>
  <Application>WPS Office_11.2.0.9629_F1E327BC-269C-435d-A152-05C5408002CA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2024-01-23T07:42:00Z</dcterms:created>
  <dc:creator>halaman</dc:creator>
  <cp:lastModifiedBy>User</cp:lastModifiedBy>
  <dcterms:modified xsi:type="dcterms:W3CDTF">2024-06-14T07:47:56Z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2024-01-23T00:00:00Z</vt:filetime>
  </property>
  <property fmtid="{D5CDD505-2E9C-101B-9397-08002B2CF9AE}" pid="3" name="Creator">
    <vt:lpwstr>Microsoft® Word 2019</vt:lpwstr>
  </property>
  <property fmtid="{D5CDD505-2E9C-101B-9397-08002B2CF9AE}" pid="4" name="LastSaved">
    <vt:filetime>2024-01-23T00:00:00Z</vt:filetime>
  </property>
  <property fmtid="{D5CDD505-2E9C-101B-9397-08002B2CF9AE}" pid="5" name="KSOProductBuildVer">
    <vt:lpwstr>1033-11.2.0.9629</vt:lpwstr>
  </property>
</Properties>
</file>