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rFonts w:hint="default"/>
          <w:b/>
          <w:sz w:val="24"/>
          <w:szCs w:val="24"/>
          <w:lang w:val="en-US"/>
        </w:rPr>
      </w:pPr>
      <w:r>
        <w:rPr>
          <w:rFonts w:hint="default"/>
          <w:b/>
          <w:sz w:val="24"/>
          <w:szCs w:val="24"/>
          <w:lang w:val="en-US"/>
        </w:rPr>
        <w:t>ADDENDUM</w:t>
      </w: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054</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PERUM DAMRI WILAYAH JAWA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Jawa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Jawa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Banyuwangi</w:t>
            </w:r>
          </w:p>
          <w:p>
            <w:pPr>
              <w:pStyle w:val="9"/>
              <w:numPr>
                <w:ilvl w:val="0"/>
                <w:numId w:val="14"/>
              </w:numPr>
              <w:spacing w:before="63" w:line="247" w:lineRule="auto"/>
              <w:ind w:right="38"/>
              <w:jc w:val="both"/>
              <w:rPr>
                <w:lang w:val="en-US"/>
              </w:rPr>
            </w:pPr>
            <w:r>
              <w:rPr>
                <w:lang w:val="en-US"/>
              </w:rPr>
              <w:t>Petugas Counter     Rp.4.705.424,00</w:t>
            </w:r>
          </w:p>
          <w:p>
            <w:pPr>
              <w:pStyle w:val="9"/>
              <w:numPr>
                <w:ilvl w:val="0"/>
                <w:numId w:val="14"/>
              </w:numPr>
              <w:spacing w:before="63" w:line="247" w:lineRule="auto"/>
              <w:ind w:right="38"/>
              <w:jc w:val="both"/>
              <w:rPr>
                <w:lang w:val="en-US"/>
              </w:rPr>
            </w:pPr>
            <w:r>
              <w:rPr>
                <w:lang w:val="en-US"/>
              </w:rPr>
              <w:t>Petugas Pramusapa Rp.4.705.424,00</w:t>
            </w:r>
          </w:p>
          <w:p>
            <w:pPr>
              <w:pStyle w:val="9"/>
              <w:spacing w:before="63" w:line="247" w:lineRule="auto"/>
              <w:ind w:left="438" w:leftChars="199" w:right="38"/>
              <w:jc w:val="both"/>
            </w:pPr>
            <w:r>
              <w:rPr>
                <w:sz w:val="23"/>
              </w:rPr>
              <w:t>(</w:t>
            </w:r>
            <w:r>
              <w:rPr>
                <w:sz w:val="23"/>
                <w:lang w:val="en-US"/>
              </w:rPr>
              <w:t>empat juta tujuh ratus lima ribu empat ratus dua puluh empat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Surabaya</w:t>
            </w:r>
          </w:p>
          <w:p>
            <w:pPr>
              <w:pStyle w:val="9"/>
              <w:numPr>
                <w:ilvl w:val="0"/>
                <w:numId w:val="16"/>
              </w:numPr>
              <w:spacing w:before="63" w:line="247" w:lineRule="auto"/>
              <w:ind w:right="38"/>
              <w:jc w:val="both"/>
              <w:rPr>
                <w:lang w:val="en-US"/>
              </w:rPr>
            </w:pPr>
            <w:r>
              <w:rPr>
                <w:lang w:val="en-US"/>
              </w:rPr>
              <w:t>Petugas Counter     Rp.7.955.625,00</w:t>
            </w:r>
          </w:p>
          <w:p>
            <w:pPr>
              <w:pStyle w:val="9"/>
              <w:numPr>
                <w:ilvl w:val="0"/>
                <w:numId w:val="16"/>
              </w:numPr>
              <w:spacing w:before="63" w:line="247" w:lineRule="auto"/>
              <w:ind w:right="38"/>
              <w:jc w:val="both"/>
              <w:rPr>
                <w:lang w:val="en-US"/>
              </w:rPr>
            </w:pPr>
            <w:r>
              <w:rPr>
                <w:lang w:val="en-US"/>
              </w:rPr>
              <w:t>Petugas Pramusapa Rp.7.955.625,00</w:t>
            </w:r>
          </w:p>
          <w:p>
            <w:pPr>
              <w:pStyle w:val="9"/>
              <w:spacing w:before="63" w:line="247" w:lineRule="auto"/>
              <w:ind w:left="440" w:leftChars="200" w:right="38"/>
              <w:jc w:val="both"/>
              <w:rPr>
                <w:lang w:val="en-US"/>
              </w:rPr>
            </w:pPr>
            <w:r>
              <w:rPr>
                <w:sz w:val="23"/>
              </w:rPr>
              <w:t>(</w:t>
            </w:r>
            <w:r>
              <w:rPr>
                <w:sz w:val="23"/>
                <w:lang w:val="en-US"/>
              </w:rPr>
              <w:t>tujuh juta sembilan ratus lima puluh lima ribu enam ratus dua puluh lima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Ponorogo</w:t>
            </w:r>
          </w:p>
          <w:p>
            <w:pPr>
              <w:pStyle w:val="9"/>
              <w:numPr>
                <w:ilvl w:val="0"/>
                <w:numId w:val="18"/>
              </w:numPr>
              <w:spacing w:before="63" w:line="247" w:lineRule="auto"/>
              <w:ind w:right="38"/>
              <w:jc w:val="both"/>
              <w:rPr>
                <w:lang w:val="en-US"/>
              </w:rPr>
            </w:pPr>
            <w:r>
              <w:rPr>
                <w:lang w:val="en-US"/>
              </w:rPr>
              <w:t>Petugas Counter Rp.3.548.576,00</w:t>
            </w:r>
          </w:p>
          <w:p>
            <w:pPr>
              <w:pStyle w:val="9"/>
              <w:numPr>
                <w:ilvl w:val="0"/>
                <w:numId w:val="18"/>
              </w:numPr>
              <w:spacing w:before="63" w:line="247" w:lineRule="auto"/>
              <w:ind w:right="38"/>
              <w:jc w:val="both"/>
            </w:pPr>
            <w:r>
              <w:rPr>
                <w:lang w:val="en-US"/>
              </w:rPr>
              <w:t>Petugas Pramusapa Rp.3.548.576,00</w:t>
            </w:r>
          </w:p>
          <w:p>
            <w:pPr>
              <w:pStyle w:val="9"/>
              <w:spacing w:before="63" w:line="247" w:lineRule="auto"/>
              <w:ind w:left="440" w:leftChars="200" w:right="38"/>
              <w:jc w:val="both"/>
              <w:rPr>
                <w:lang w:val="en-US"/>
              </w:rPr>
            </w:pPr>
            <w:r>
              <w:rPr>
                <w:sz w:val="23"/>
              </w:rPr>
              <w:t>(</w:t>
            </w:r>
            <w:r>
              <w:rPr>
                <w:sz w:val="23"/>
                <w:lang w:val="en-US"/>
              </w:rPr>
              <w:t>tiga juta lima ratus empat puluh delapan ribu lima ratus tujuh puluh enam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Yogyakarta</w:t>
            </w:r>
          </w:p>
          <w:p>
            <w:pPr>
              <w:pStyle w:val="9"/>
              <w:numPr>
                <w:ilvl w:val="0"/>
                <w:numId w:val="19"/>
              </w:numPr>
              <w:spacing w:before="63" w:line="247" w:lineRule="auto"/>
              <w:ind w:right="38"/>
              <w:jc w:val="both"/>
              <w:rPr>
                <w:lang w:val="en-US"/>
              </w:rPr>
            </w:pPr>
            <w:r>
              <w:rPr>
                <w:lang w:val="en-US"/>
              </w:rPr>
              <w:t>Petugas Counter Rp.4.639.780,00</w:t>
            </w:r>
          </w:p>
          <w:p>
            <w:pPr>
              <w:pStyle w:val="9"/>
              <w:numPr>
                <w:ilvl w:val="0"/>
                <w:numId w:val="19"/>
              </w:numPr>
              <w:spacing w:before="63" w:line="247" w:lineRule="auto"/>
              <w:ind w:right="38"/>
              <w:jc w:val="both"/>
            </w:pPr>
            <w:r>
              <w:rPr>
                <w:lang w:val="en-US"/>
              </w:rPr>
              <w:t>Petugas Pramusapa Rp.4.639.780,00</w:t>
            </w:r>
          </w:p>
          <w:p>
            <w:pPr>
              <w:pStyle w:val="9"/>
              <w:spacing w:before="63" w:line="247" w:lineRule="auto"/>
              <w:ind w:left="440" w:right="38" w:hanging="440" w:hangingChars="200"/>
              <w:jc w:val="both"/>
              <w:rPr>
                <w:lang w:val="en-US"/>
              </w:rPr>
            </w:pPr>
            <w:r>
              <w:rPr>
                <w:lang w:val="en-US"/>
              </w:rPr>
              <w:t xml:space="preserve">      (empat juta enam ratus tiga puluh sembilan ribu tujuh ratus delapan puluh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Purwokerto</w:t>
            </w:r>
          </w:p>
          <w:p>
            <w:pPr>
              <w:pStyle w:val="9"/>
              <w:numPr>
                <w:ilvl w:val="0"/>
                <w:numId w:val="20"/>
              </w:numPr>
              <w:spacing w:before="63" w:line="247" w:lineRule="auto"/>
              <w:ind w:right="38"/>
              <w:jc w:val="both"/>
              <w:rPr>
                <w:lang w:val="en-US"/>
              </w:rPr>
            </w:pPr>
            <w:r>
              <w:rPr>
                <w:lang w:val="en-US"/>
              </w:rPr>
              <w:t>Petugas Counter Rp.4.128.315,00</w:t>
            </w:r>
          </w:p>
          <w:p>
            <w:pPr>
              <w:pStyle w:val="9"/>
              <w:numPr>
                <w:ilvl w:val="0"/>
                <w:numId w:val="20"/>
              </w:numPr>
              <w:spacing w:before="63" w:line="247" w:lineRule="auto"/>
              <w:ind w:right="38"/>
              <w:jc w:val="both"/>
            </w:pPr>
            <w:r>
              <w:rPr>
                <w:lang w:val="en-US"/>
              </w:rPr>
              <w:t>Petugas Pramusapa Rp.4.128.315,00</w:t>
            </w:r>
          </w:p>
          <w:p>
            <w:pPr>
              <w:pStyle w:val="9"/>
              <w:spacing w:before="63" w:line="247" w:lineRule="auto"/>
              <w:ind w:left="440" w:right="38" w:hanging="440" w:hangingChars="200"/>
              <w:jc w:val="both"/>
              <w:rPr>
                <w:lang w:val="en-US"/>
              </w:rPr>
            </w:pPr>
            <w:r>
              <w:rPr>
                <w:lang w:val="en-US"/>
              </w:rPr>
              <w:t xml:space="preserve">      (empat juta seratus dua puluh delapan ribu tiga ratus lima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Serang</w:t>
            </w:r>
          </w:p>
          <w:p>
            <w:pPr>
              <w:pStyle w:val="9"/>
              <w:numPr>
                <w:ilvl w:val="0"/>
                <w:numId w:val="21"/>
              </w:numPr>
              <w:spacing w:before="63" w:line="247" w:lineRule="auto"/>
              <w:ind w:right="38"/>
              <w:jc w:val="both"/>
              <w:rPr>
                <w:lang w:val="en-US"/>
              </w:rPr>
            </w:pPr>
            <w:r>
              <w:rPr>
                <w:lang w:val="en-US"/>
              </w:rPr>
              <w:t>Petugas Counter Rp.7.218.330,00</w:t>
            </w:r>
          </w:p>
          <w:p>
            <w:pPr>
              <w:pStyle w:val="9"/>
              <w:numPr>
                <w:ilvl w:val="0"/>
                <w:numId w:val="21"/>
              </w:numPr>
              <w:spacing w:before="63" w:line="247" w:lineRule="auto"/>
              <w:ind w:right="38"/>
              <w:jc w:val="both"/>
            </w:pPr>
            <w:r>
              <w:rPr>
                <w:lang w:val="en-US"/>
              </w:rPr>
              <w:t>Petugas Pramusapa Rp.7.218.330,00</w:t>
            </w:r>
          </w:p>
          <w:p>
            <w:pPr>
              <w:pStyle w:val="9"/>
              <w:spacing w:before="63" w:line="247" w:lineRule="auto"/>
              <w:ind w:left="440" w:right="38" w:hanging="440" w:hangingChars="200"/>
              <w:jc w:val="both"/>
              <w:rPr>
                <w:lang w:val="en-US"/>
              </w:rPr>
            </w:pPr>
            <w:r>
              <w:rPr>
                <w:lang w:val="en-US"/>
              </w:rPr>
              <w:t xml:space="preserve">      (tujuh juta dua ratus delapan belas ribu tiga ratus tiga puluh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Jakarta</w:t>
            </w:r>
          </w:p>
          <w:p>
            <w:pPr>
              <w:pStyle w:val="9"/>
              <w:numPr>
                <w:ilvl w:val="0"/>
                <w:numId w:val="22"/>
              </w:numPr>
              <w:spacing w:before="63" w:line="247" w:lineRule="auto"/>
              <w:ind w:right="38"/>
              <w:jc w:val="both"/>
              <w:rPr>
                <w:lang w:val="en-US"/>
              </w:rPr>
            </w:pPr>
            <w:r>
              <w:rPr>
                <w:lang w:val="en-US"/>
              </w:rPr>
              <w:t>Petugas Counter Rp.7.971.643,00</w:t>
            </w:r>
          </w:p>
          <w:p>
            <w:pPr>
              <w:pStyle w:val="9"/>
              <w:numPr>
                <w:ilvl w:val="0"/>
                <w:numId w:val="22"/>
              </w:numPr>
              <w:spacing w:before="63" w:line="247" w:lineRule="auto"/>
              <w:ind w:right="38"/>
              <w:jc w:val="both"/>
            </w:pPr>
            <w:r>
              <w:rPr>
                <w:lang w:val="en-US"/>
              </w:rPr>
              <w:t>Petugas Pramusapa Rp.7.971.643,00</w:t>
            </w:r>
          </w:p>
          <w:p>
            <w:pPr>
              <w:pStyle w:val="9"/>
              <w:spacing w:before="63" w:line="247" w:lineRule="auto"/>
              <w:ind w:left="440" w:right="38" w:hanging="440" w:hangingChars="200"/>
              <w:jc w:val="both"/>
              <w:rPr>
                <w:lang w:val="en-US"/>
              </w:rPr>
            </w:pPr>
            <w:r>
              <w:rPr>
                <w:lang w:val="en-US"/>
              </w:rPr>
              <w:t xml:space="preserve">      (tujuh juta sembilan ratus tujuh puluh satu ribu enam ratus empat puluh tiga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Bandung</w:t>
            </w:r>
          </w:p>
          <w:p>
            <w:pPr>
              <w:pStyle w:val="9"/>
              <w:numPr>
                <w:ilvl w:val="0"/>
                <w:numId w:val="23"/>
              </w:numPr>
              <w:spacing w:before="63" w:line="247" w:lineRule="auto"/>
              <w:ind w:right="38"/>
              <w:jc w:val="both"/>
              <w:rPr>
                <w:lang w:val="en-US"/>
              </w:rPr>
            </w:pPr>
            <w:r>
              <w:rPr>
                <w:lang w:val="en-US"/>
              </w:rPr>
              <w:t>Petugas Counter Rp.6.623.014,00</w:t>
            </w:r>
          </w:p>
          <w:p>
            <w:pPr>
              <w:pStyle w:val="9"/>
              <w:numPr>
                <w:ilvl w:val="0"/>
                <w:numId w:val="23"/>
              </w:numPr>
              <w:spacing w:before="63" w:line="247" w:lineRule="auto"/>
              <w:ind w:right="38"/>
              <w:jc w:val="both"/>
            </w:pPr>
            <w:r>
              <w:rPr>
                <w:lang w:val="en-US"/>
              </w:rPr>
              <w:t>Petugas Pramusapa Rp.6.623.014,00</w:t>
            </w:r>
          </w:p>
          <w:p>
            <w:pPr>
              <w:pStyle w:val="9"/>
              <w:spacing w:before="63" w:line="247" w:lineRule="auto"/>
              <w:ind w:left="440" w:right="38" w:hanging="440" w:hangingChars="200"/>
              <w:jc w:val="both"/>
              <w:rPr>
                <w:lang w:val="en-US"/>
              </w:rPr>
            </w:pPr>
            <w:r>
              <w:rPr>
                <w:lang w:val="en-US"/>
              </w:rPr>
              <w:t xml:space="preserve">      (enam juta enam ratus dua puluh tiga ribu empat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Jawa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 </w:t>
            </w:r>
            <w:r>
              <w:rPr>
                <w:b/>
              </w:rPr>
              <w:t>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PERUM DAMRI WILAYAH JAWA DAN SEKITARNYA</w:t>
      </w:r>
    </w:p>
    <w:p>
      <w:pPr>
        <w:spacing w:line="360" w:lineRule="auto"/>
        <w:jc w:val="both"/>
      </w:pPr>
    </w:p>
    <w:p>
      <w:pPr>
        <w:pStyle w:val="8"/>
        <w:numPr>
          <w:ilvl w:val="0"/>
          <w:numId w:val="39"/>
        </w:numPr>
        <w:spacing w:line="360" w:lineRule="auto"/>
        <w:jc w:val="both"/>
        <w:rPr>
          <w:b/>
        </w:rPr>
      </w:pPr>
      <w:r>
        <w:rPr>
          <w:b/>
        </w:rPr>
        <w:t xml:space="preserve">Latar Belakang </w:t>
      </w:r>
    </w:p>
    <w:p>
      <w:pPr>
        <w:pStyle w:val="8"/>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134" w:hanging="34"/>
        <w:jc w:val="both"/>
        <w:rPr>
          <w:bCs/>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i/>
          <w:iCs/>
        </w:rPr>
        <w:t>Counter</w:t>
      </w:r>
      <w:r>
        <w:rPr>
          <w:b/>
        </w:rPr>
        <w:t xml:space="preserve"> / Petugas Loket</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3"/>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3"/>
        </w:numPr>
        <w:spacing w:line="360" w:lineRule="auto"/>
        <w:jc w:val="both"/>
        <w:rPr>
          <w:rFonts w:eastAsia="Times New Roman"/>
          <w:lang w:val="zh-CN" w:eastAsia="zh-CN"/>
        </w:rPr>
      </w:pPr>
      <w:r>
        <w:rPr>
          <w:rFonts w:eastAsia="Times New Roman"/>
          <w:color w:val="000000"/>
          <w:lang w:val="zh-CN" w:eastAsia="zh-CN"/>
        </w:rPr>
        <w:t>Selalu bersikap ramah.</w:t>
      </w:r>
    </w:p>
    <w:p>
      <w:pPr>
        <w:spacing w:line="360" w:lineRule="auto"/>
        <w:jc w:val="both"/>
        <w:rPr>
          <w:b/>
          <w:lang w:val="id-ID"/>
        </w:rPr>
      </w:pPr>
    </w:p>
    <w:p>
      <w:pPr>
        <w:pStyle w:val="8"/>
        <w:numPr>
          <w:ilvl w:val="0"/>
          <w:numId w:val="42"/>
        </w:numPr>
        <w:spacing w:line="360" w:lineRule="auto"/>
        <w:jc w:val="both"/>
        <w:rPr>
          <w:b/>
          <w:lang w:val="id-ID"/>
        </w:rPr>
      </w:pPr>
      <w:r>
        <w:rPr>
          <w:b/>
        </w:rPr>
        <w:t>Pramusapa</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4"/>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4"/>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4"/>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4"/>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pStyle w:val="8"/>
        <w:numPr>
          <w:ilvl w:val="0"/>
          <w:numId w:val="39"/>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0" w:firstLine="0"/>
        <w:jc w:val="both"/>
      </w:pPr>
    </w:p>
    <w:p>
      <w:pPr>
        <w:pStyle w:val="8"/>
        <w:numPr>
          <w:ilvl w:val="0"/>
          <w:numId w:val="39"/>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pPr>
      <w:r>
        <w:t>Jawa Barat (Bandung)</w:t>
      </w:r>
    </w:p>
    <w:p>
      <w:pPr>
        <w:pStyle w:val="8"/>
        <w:numPr>
          <w:ilvl w:val="0"/>
          <w:numId w:val="45"/>
        </w:numPr>
        <w:spacing w:line="360" w:lineRule="auto"/>
        <w:ind w:left="1170"/>
      </w:pPr>
      <w:r>
        <w:t>Jakarta (Cabang Jabodetabek, Bandara Soekarno Hatta, SBU Trans DAMRI MAC, dan SBU Transbusway)</w:t>
      </w:r>
    </w:p>
    <w:p>
      <w:pPr>
        <w:pStyle w:val="8"/>
        <w:numPr>
          <w:ilvl w:val="0"/>
          <w:numId w:val="45"/>
        </w:numPr>
        <w:spacing w:line="360" w:lineRule="auto"/>
        <w:ind w:left="1170"/>
      </w:pPr>
      <w:r>
        <w:t>Banten (Serang)</w:t>
      </w:r>
    </w:p>
    <w:p>
      <w:pPr>
        <w:pStyle w:val="8"/>
        <w:numPr>
          <w:ilvl w:val="0"/>
          <w:numId w:val="45"/>
        </w:numPr>
        <w:spacing w:line="360" w:lineRule="auto"/>
        <w:ind w:left="1170"/>
      </w:pPr>
      <w:r>
        <w:t>Jawa Tengah (Purwokerto)</w:t>
      </w:r>
    </w:p>
    <w:p>
      <w:pPr>
        <w:pStyle w:val="8"/>
        <w:numPr>
          <w:ilvl w:val="0"/>
          <w:numId w:val="45"/>
        </w:numPr>
        <w:spacing w:line="360" w:lineRule="auto"/>
        <w:ind w:left="1170"/>
      </w:pPr>
      <w:r>
        <w:t>Yogyakarta</w:t>
      </w:r>
    </w:p>
    <w:p>
      <w:pPr>
        <w:pStyle w:val="8"/>
        <w:numPr>
          <w:ilvl w:val="0"/>
          <w:numId w:val="45"/>
        </w:numPr>
        <w:spacing w:line="360" w:lineRule="auto"/>
        <w:ind w:left="1170"/>
      </w:pPr>
      <w:r>
        <w:rPr>
          <w:lang w:val="en-US"/>
        </w:rPr>
        <w:t>J</w:t>
      </w:r>
      <w:r>
        <w:t>awa Timur (Ponorogo, Banyuwangi, dan Surabaya)</w:t>
      </w:r>
    </w:p>
    <w:p>
      <w:pPr>
        <w:pStyle w:val="8"/>
        <w:spacing w:line="360" w:lineRule="auto"/>
        <w:ind w:left="810" w:firstLine="0"/>
      </w:pPr>
    </w:p>
    <w:p>
      <w:pPr>
        <w:pStyle w:val="8"/>
        <w:numPr>
          <w:ilvl w:val="0"/>
          <w:numId w:val="39"/>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Jawa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7"/>
        </w:numPr>
        <w:spacing w:before="1"/>
        <w:rPr>
          <w:b/>
          <w:lang w:val="en-US"/>
        </w:rPr>
      </w:pPr>
      <w:r>
        <w:rPr>
          <w:b/>
          <w:lang w:val="en-US"/>
        </w:rPr>
        <w:t>Banyuwangi</w:t>
      </w:r>
    </w:p>
    <w:tbl>
      <w:tblPr>
        <w:tblStyle w:val="5"/>
        <w:tblpPr w:leftFromText="180" w:rightFromText="180" w:vertAnchor="text" w:horzAnchor="page" w:tblpX="1560" w:tblpY="279"/>
        <w:tblOverlap w:val="never"/>
        <w:tblW w:w="8896" w:type="dxa"/>
        <w:tblInd w:w="0" w:type="dxa"/>
        <w:tblLayout w:type="fixed"/>
        <w:tblCellMar>
          <w:top w:w="0" w:type="dxa"/>
          <w:left w:w="0" w:type="dxa"/>
          <w:bottom w:w="0" w:type="dxa"/>
          <w:right w:w="0" w:type="dxa"/>
        </w:tblCellMar>
      </w:tblPr>
      <w:tblGrid>
        <w:gridCol w:w="495"/>
        <w:gridCol w:w="5142"/>
        <w:gridCol w:w="1650"/>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67"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Banyuwangi 2024)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Surabaya</w:t>
      </w:r>
    </w:p>
    <w:p>
      <w:pPr>
        <w:rPr>
          <w:b/>
          <w:lang w:val="en-US"/>
        </w:rPr>
      </w:pPr>
    </w:p>
    <w:tbl>
      <w:tblPr>
        <w:tblStyle w:val="5"/>
        <w:tblW w:w="9073" w:type="dxa"/>
        <w:tblInd w:w="0" w:type="dxa"/>
        <w:tblLayout w:type="fixed"/>
        <w:tblCellMar>
          <w:top w:w="0" w:type="dxa"/>
          <w:left w:w="0" w:type="dxa"/>
          <w:bottom w:w="0" w:type="dxa"/>
          <w:right w:w="0" w:type="dxa"/>
        </w:tblCellMar>
      </w:tblPr>
      <w:tblGrid>
        <w:gridCol w:w="495"/>
        <w:gridCol w:w="5606"/>
        <w:gridCol w:w="1472"/>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28"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Surabaya 2024)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7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Ponorogo</w:t>
      </w:r>
    </w:p>
    <w:p>
      <w:pPr>
        <w:ind w:firstLine="220" w:firstLineChars="100"/>
        <w:rPr>
          <w:b/>
          <w:lang w:val="en-US"/>
        </w:rPr>
      </w:pPr>
    </w:p>
    <w:tbl>
      <w:tblPr>
        <w:tblStyle w:val="5"/>
        <w:tblW w:w="9015" w:type="dxa"/>
        <w:tblInd w:w="0" w:type="dxa"/>
        <w:tblLayout w:type="autofit"/>
        <w:tblCellMar>
          <w:top w:w="0" w:type="dxa"/>
          <w:left w:w="0" w:type="dxa"/>
          <w:bottom w:w="0" w:type="dxa"/>
          <w:right w:w="0" w:type="dxa"/>
        </w:tblCellMar>
      </w:tblPr>
      <w:tblGrid>
        <w:gridCol w:w="495"/>
        <w:gridCol w:w="5265"/>
        <w:gridCol w:w="160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47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Ponorogo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Yogyakarta</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Purwokerto</w:t>
      </w:r>
    </w:p>
    <w:tbl>
      <w:tblPr>
        <w:tblStyle w:val="5"/>
        <w:tblpPr w:leftFromText="180" w:rightFromText="180" w:vertAnchor="text" w:horzAnchor="page" w:tblpX="1235" w:tblpY="251"/>
        <w:tblOverlap w:val="never"/>
        <w:tblW w:w="9585" w:type="dxa"/>
        <w:tblInd w:w="0" w:type="dxa"/>
        <w:tblLayout w:type="autofit"/>
        <w:tblCellMar>
          <w:top w:w="0" w:type="dxa"/>
          <w:left w:w="0" w:type="dxa"/>
          <w:bottom w:w="0" w:type="dxa"/>
          <w:right w:w="0" w:type="dxa"/>
        </w:tblCellMar>
      </w:tblPr>
      <w:tblGrid>
        <w:gridCol w:w="495"/>
        <w:gridCol w:w="5820"/>
        <w:gridCol w:w="1680"/>
        <w:gridCol w:w="159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Purwokerto 2024)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8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9"/>
        </w:numPr>
        <w:rPr>
          <w:b/>
          <w:lang w:val="en-US"/>
        </w:rPr>
      </w:pPr>
      <w:r>
        <w:rPr>
          <w:b/>
          <w:lang w:val="en-US"/>
        </w:rPr>
        <w:t>Serang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50"/>
        </w:numPr>
        <w:ind w:left="0" w:firstLine="0"/>
        <w:rPr>
          <w:b/>
          <w:lang w:val="en-US"/>
        </w:rPr>
      </w:pPr>
      <w:r>
        <w:rPr>
          <w:b/>
          <w:lang w:val="en-US"/>
        </w:rPr>
        <w:t>Jakarta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Jabodetabek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50"/>
        </w:numPr>
        <w:ind w:left="0" w:firstLine="0"/>
        <w:rPr>
          <w:b/>
          <w:lang w:val="en-US"/>
        </w:rPr>
      </w:pPr>
      <w:r>
        <w:rPr>
          <w:b/>
          <w:lang w:val="en-US"/>
        </w:rPr>
        <w:t>Bandung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BE9B8F4"/>
    <w:multiLevelType w:val="singleLevel"/>
    <w:tmpl w:val="9BE9B8F4"/>
    <w:lvl w:ilvl="0" w:tentative="0">
      <w:start w:val="1"/>
      <w:numFmt w:val="lowerLetter"/>
      <w:lvlText w:val="%1)"/>
      <w:lvlJc w:val="left"/>
      <w:pPr>
        <w:tabs>
          <w:tab w:val="left" w:pos="425"/>
        </w:tabs>
        <w:ind w:left="425" w:hanging="425"/>
      </w:pPr>
      <w:rPr>
        <w:rFonts w:hint="default"/>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9">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10">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1">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2">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6B869E6"/>
    <w:multiLevelType w:val="singleLevel"/>
    <w:tmpl w:val="26B869E6"/>
    <w:lvl w:ilvl="0" w:tentative="0">
      <w:start w:val="1"/>
      <w:numFmt w:val="lowerLetter"/>
      <w:lvlText w:val="%1)"/>
      <w:lvlJc w:val="left"/>
      <w:pPr>
        <w:tabs>
          <w:tab w:val="left" w:pos="425"/>
        </w:tabs>
        <w:ind w:left="425" w:hanging="425"/>
      </w:pPr>
      <w:rPr>
        <w:rFonts w:hint="default"/>
      </w:rPr>
    </w:lvl>
  </w:abstractNum>
  <w:abstractNum w:abstractNumId="24">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5">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6">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6">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7">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9">
    <w:nsid w:val="7EDF4C72"/>
    <w:multiLevelType w:val="singleLevel"/>
    <w:tmpl w:val="7EDF4C72"/>
    <w:lvl w:ilvl="0" w:tentative="0">
      <w:start w:val="1"/>
      <w:numFmt w:val="lowerLetter"/>
      <w:lvlText w:val="%1)"/>
      <w:lvlJc w:val="left"/>
      <w:pPr>
        <w:tabs>
          <w:tab w:val="left" w:pos="425"/>
        </w:tabs>
        <w:ind w:left="425" w:hanging="425"/>
      </w:pPr>
      <w:rPr>
        <w:rFonts w:hint="default"/>
      </w:rPr>
    </w:lvl>
  </w:abstractNum>
  <w:num w:numId="1">
    <w:abstractNumId w:val="14"/>
  </w:num>
  <w:num w:numId="2">
    <w:abstractNumId w:val="9"/>
  </w:num>
  <w:num w:numId="3">
    <w:abstractNumId w:val="36"/>
  </w:num>
  <w:num w:numId="4">
    <w:abstractNumId w:val="7"/>
  </w:num>
  <w:num w:numId="5">
    <w:abstractNumId w:val="6"/>
  </w:num>
  <w:num w:numId="6">
    <w:abstractNumId w:val="16"/>
  </w:num>
  <w:num w:numId="7">
    <w:abstractNumId w:val="22"/>
  </w:num>
  <w:num w:numId="8">
    <w:abstractNumId w:val="44"/>
  </w:num>
  <w:num w:numId="9">
    <w:abstractNumId w:val="15"/>
  </w:num>
  <w:num w:numId="10">
    <w:abstractNumId w:val="1"/>
  </w:num>
  <w:num w:numId="11">
    <w:abstractNumId w:val="24"/>
  </w:num>
  <w:num w:numId="12">
    <w:abstractNumId w:val="34"/>
  </w:num>
  <w:num w:numId="13">
    <w:abstractNumId w:val="26"/>
  </w:num>
  <w:num w:numId="14">
    <w:abstractNumId w:val="27"/>
  </w:num>
  <w:num w:numId="15">
    <w:abstractNumId w:val="47"/>
  </w:num>
  <w:num w:numId="16">
    <w:abstractNumId w:val="33"/>
  </w:num>
  <w:num w:numId="17">
    <w:abstractNumId w:val="25"/>
  </w:num>
  <w:num w:numId="18">
    <w:abstractNumId w:val="40"/>
  </w:num>
  <w:num w:numId="19">
    <w:abstractNumId w:val="43"/>
  </w:num>
  <w:num w:numId="20">
    <w:abstractNumId w:val="12"/>
  </w:num>
  <w:num w:numId="21">
    <w:abstractNumId w:val="3"/>
  </w:num>
  <w:num w:numId="22">
    <w:abstractNumId w:val="49"/>
  </w:num>
  <w:num w:numId="23">
    <w:abstractNumId w:val="23"/>
  </w:num>
  <w:num w:numId="24">
    <w:abstractNumId w:val="37"/>
  </w:num>
  <w:num w:numId="25">
    <w:abstractNumId w:val="19"/>
  </w:num>
  <w:num w:numId="26">
    <w:abstractNumId w:val="32"/>
  </w:num>
  <w:num w:numId="27">
    <w:abstractNumId w:val="13"/>
  </w:num>
  <w:num w:numId="28">
    <w:abstractNumId w:val="21"/>
  </w:num>
  <w:num w:numId="29">
    <w:abstractNumId w:val="11"/>
  </w:num>
  <w:num w:numId="30">
    <w:abstractNumId w:val="10"/>
  </w:num>
  <w:num w:numId="31">
    <w:abstractNumId w:val="4"/>
  </w:num>
  <w:num w:numId="32">
    <w:abstractNumId w:val="31"/>
  </w:num>
  <w:num w:numId="33">
    <w:abstractNumId w:val="39"/>
  </w:num>
  <w:num w:numId="34">
    <w:abstractNumId w:val="18"/>
  </w:num>
  <w:num w:numId="35">
    <w:abstractNumId w:val="30"/>
  </w:num>
  <w:num w:numId="36">
    <w:abstractNumId w:val="5"/>
  </w:num>
  <w:num w:numId="37">
    <w:abstractNumId w:val="48"/>
  </w:num>
  <w:num w:numId="38">
    <w:abstractNumId w:val="46"/>
  </w:num>
  <w:num w:numId="39">
    <w:abstractNumId w:val="38"/>
  </w:num>
  <w:num w:numId="40">
    <w:abstractNumId w:val="17"/>
  </w:num>
  <w:num w:numId="41">
    <w:abstractNumId w:val="42"/>
  </w:num>
  <w:num w:numId="42">
    <w:abstractNumId w:val="45"/>
  </w:num>
  <w:num w:numId="43">
    <w:abstractNumId w:val="29"/>
  </w:num>
  <w:num w:numId="44">
    <w:abstractNumId w:val="35"/>
  </w:num>
  <w:num w:numId="45">
    <w:abstractNumId w:val="20"/>
  </w:num>
  <w:num w:numId="46">
    <w:abstractNumId w:val="41"/>
  </w:num>
  <w:num w:numId="47">
    <w:abstractNumId w:val="2"/>
  </w:num>
  <w:num w:numId="48">
    <w:abstractNumId w:val="0"/>
  </w:num>
  <w:num w:numId="49">
    <w:abstractNumId w:val="2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363BB1"/>
    <w:rsid w:val="00392C43"/>
    <w:rsid w:val="0042366C"/>
    <w:rsid w:val="004F732F"/>
    <w:rsid w:val="005023BF"/>
    <w:rsid w:val="005127FE"/>
    <w:rsid w:val="006A695C"/>
    <w:rsid w:val="00860536"/>
    <w:rsid w:val="008A0AEB"/>
    <w:rsid w:val="008F4E69"/>
    <w:rsid w:val="00934645"/>
    <w:rsid w:val="00A85E54"/>
    <w:rsid w:val="00B148F2"/>
    <w:rsid w:val="00BA2C2A"/>
    <w:rsid w:val="00C4160A"/>
    <w:rsid w:val="00CE27A8"/>
    <w:rsid w:val="00D11303"/>
    <w:rsid w:val="00D208FC"/>
    <w:rsid w:val="00DC5BF3"/>
    <w:rsid w:val="00E538CF"/>
    <w:rsid w:val="00F27752"/>
    <w:rsid w:val="011C55A0"/>
    <w:rsid w:val="02A628AE"/>
    <w:rsid w:val="03BB0A3D"/>
    <w:rsid w:val="03E355C1"/>
    <w:rsid w:val="06786F4D"/>
    <w:rsid w:val="086D3BF1"/>
    <w:rsid w:val="08B02816"/>
    <w:rsid w:val="0A40059E"/>
    <w:rsid w:val="0AA02DF0"/>
    <w:rsid w:val="0AB72695"/>
    <w:rsid w:val="0B357738"/>
    <w:rsid w:val="0CAD3523"/>
    <w:rsid w:val="0F0F19F6"/>
    <w:rsid w:val="0F48156A"/>
    <w:rsid w:val="13210514"/>
    <w:rsid w:val="13DA1AB4"/>
    <w:rsid w:val="172773B3"/>
    <w:rsid w:val="18C53DD3"/>
    <w:rsid w:val="197C6FAA"/>
    <w:rsid w:val="1CD2121F"/>
    <w:rsid w:val="1DD85A23"/>
    <w:rsid w:val="1DDF781C"/>
    <w:rsid w:val="1E441765"/>
    <w:rsid w:val="210710F1"/>
    <w:rsid w:val="213C383C"/>
    <w:rsid w:val="2BBF3026"/>
    <w:rsid w:val="2C850C15"/>
    <w:rsid w:val="333435FB"/>
    <w:rsid w:val="35ED1F2D"/>
    <w:rsid w:val="39B03846"/>
    <w:rsid w:val="3B2C356D"/>
    <w:rsid w:val="3CE275D0"/>
    <w:rsid w:val="3F9D45C8"/>
    <w:rsid w:val="400229C8"/>
    <w:rsid w:val="40785176"/>
    <w:rsid w:val="419B70F8"/>
    <w:rsid w:val="42D30CB0"/>
    <w:rsid w:val="44B672D5"/>
    <w:rsid w:val="46AC3F68"/>
    <w:rsid w:val="489E6108"/>
    <w:rsid w:val="49272C3B"/>
    <w:rsid w:val="49CE543C"/>
    <w:rsid w:val="49D74595"/>
    <w:rsid w:val="4F022230"/>
    <w:rsid w:val="507F5B14"/>
    <w:rsid w:val="56C52865"/>
    <w:rsid w:val="5A6C6FB6"/>
    <w:rsid w:val="5CC45E78"/>
    <w:rsid w:val="5DBB1327"/>
    <w:rsid w:val="5E305663"/>
    <w:rsid w:val="5F7E3D89"/>
    <w:rsid w:val="6082713B"/>
    <w:rsid w:val="63C41F11"/>
    <w:rsid w:val="64647163"/>
    <w:rsid w:val="68E306F9"/>
    <w:rsid w:val="6ADA6767"/>
    <w:rsid w:val="6E6B46A9"/>
    <w:rsid w:val="6F0D6570"/>
    <w:rsid w:val="6F6D10AE"/>
    <w:rsid w:val="718615E5"/>
    <w:rsid w:val="73A562F1"/>
    <w:rsid w:val="7776635A"/>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8298</Words>
  <Characters>47305</Characters>
  <Lines>394</Lines>
  <Paragraphs>110</Paragraphs>
  <TotalTime>0</TotalTime>
  <ScaleCrop>false</ScaleCrop>
  <LinksUpToDate>false</LinksUpToDate>
  <CharactersWithSpaces>55493</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2024-06-14T07:56:41Z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